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3" w:rsidRDefault="001500A3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1500A3" w:rsidP="00FF364A" w:rsidRDefault="001500A3"/>
    <w:p w:rsidR="001500A3" w:rsidP="00FF364A" w:rsidRDefault="001500A3">
      <w:r>
        <w:t xml:space="preserve">Hierbij stuur ik u mijn antwoorden op uw vragen van 11 november jongstleden over het Besluit uitvoering Crisis- en herstelwet (Besluit uitvoering Crisis- en herstelwet, tweede tranche) </w:t>
      </w:r>
    </w:p>
    <w:p w:rsidR="001500A3" w:rsidP="00FF364A" w:rsidRDefault="001500A3"/>
    <w:p w:rsidR="001500A3" w:rsidRDefault="001500A3">
      <w:pPr>
        <w:pStyle w:val="Header"/>
        <w:tabs>
          <w:tab w:val="clear" w:pos="4536"/>
          <w:tab w:val="clear" w:pos="9072"/>
        </w:tabs>
        <w:spacing w:line="240" w:lineRule="atLeast"/>
        <w:sectPr w:rsidR="001500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875" w:right="2807" w:bottom="1418" w:left="1588" w:header="709" w:footer="794" w:gutter="0"/>
          <w:paperSrc w:first="257" w:other="15"/>
          <w:cols w:space="708"/>
          <w:formProt w:val="0"/>
          <w:titlePg/>
          <w:docGrid w:linePitch="360"/>
        </w:sectPr>
      </w:pPr>
    </w:p>
    <w:p w:rsidR="001500A3" w:rsidRDefault="001500A3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1500A3" w:rsidRDefault="001500A3">
      <w:pPr>
        <w:pStyle w:val="Header"/>
        <w:keepNext/>
        <w:tabs>
          <w:tab w:val="clear" w:pos="4536"/>
          <w:tab w:val="clear" w:pos="9072"/>
        </w:tabs>
        <w:spacing w:line="240" w:lineRule="atLeast"/>
      </w:pPr>
      <w:bookmarkStart w:name="bmOndertekening" w:id="55"/>
      <w:r>
        <w:t>DE MINISTER VAN INFRASTRUCTUUR EN MILIEU</w:t>
      </w:r>
    </w:p>
    <w:p w:rsidR="001500A3" w:rsidRDefault="001500A3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1500A3" w:rsidRDefault="001500A3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1500A3" w:rsidRDefault="001500A3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1500A3" w:rsidRDefault="001500A3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1500A3" w:rsidRDefault="001500A3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1500A3" w:rsidRDefault="001500A3">
      <w:pPr>
        <w:pStyle w:val="Header"/>
        <w:keepNext/>
        <w:tabs>
          <w:tab w:val="clear" w:pos="4536"/>
          <w:tab w:val="clear" w:pos="9072"/>
        </w:tabs>
        <w:spacing w:line="240" w:lineRule="atLeast"/>
      </w:pPr>
      <w:r>
        <w:t>mw. drs. M.H. Schultz van Haegen</w:t>
      </w:r>
      <w:bookmarkEnd w:id="55"/>
    </w:p>
    <w:sectPr w:rsidR="001500A3" w:rsidSect="00361DA9">
      <w:headerReference w:type="first" r:id="rId13"/>
      <w:type w:val="continuous"/>
      <w:pgSz w:w="11906" w:h="16838" w:code="9"/>
      <w:pgMar w:top="2875" w:right="2807" w:bottom="1418" w:left="1588" w:header="709" w:footer="794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A3" w:rsidRDefault="001500A3">
      <w:r>
        <w:separator/>
      </w:r>
    </w:p>
  </w:endnote>
  <w:endnote w:type="continuationSeparator" w:id="0">
    <w:p w:rsidR="001500A3" w:rsidRDefault="00150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0A3" w:rsidRDefault="001500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0A3" w:rsidRDefault="001500A3">
    <w:pPr>
      <w:pStyle w:val="Footer"/>
    </w:pPr>
    <w:bookmarkStart w:id="9" w:name="Rubricering_4"/>
    <w:bookmarkEnd w:id="9"/>
    <w:r>
      <w:tab/>
      <w:t xml:space="preserve">Pagina </w:t>
    </w:r>
    <w:fldSimple w:instr=" PAGE ">
      <w:r>
        <w:rPr>
          <w:noProof/>
        </w:rPr>
        <w:t>2</w:t>
      </w:r>
    </w:fldSimple>
    <w:r>
      <w:t xml:space="preserve"> van </w:t>
    </w:r>
    <w:fldSimple w:instr=" NUMPAGES ">
      <w:r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0A3" w:rsidRDefault="001500A3">
    <w:pPr>
      <w:rPr>
        <w:sz w:val="2"/>
        <w:szCs w:val="2"/>
      </w:rPr>
    </w:pPr>
  </w:p>
  <w:p w:rsidR="001500A3" w:rsidRDefault="001500A3">
    <w:pPr>
      <w:pStyle w:val="Footer"/>
      <w:tabs>
        <w:tab w:val="clear" w:pos="7711"/>
        <w:tab w:val="left" w:pos="7768"/>
      </w:tabs>
    </w:pPr>
    <w:bookmarkStart w:id="54" w:name="Rubricering_2"/>
    <w:bookmarkEnd w:id="54"/>
    <w:r>
      <w:tab/>
      <w:t xml:space="preserve">Pagina </w:t>
    </w:r>
    <w:fldSimple w:instr=" PAGE ">
      <w:r>
        <w:rPr>
          <w:noProof/>
        </w:rPr>
        <w:t>1</w:t>
      </w:r>
    </w:fldSimple>
    <w:r>
      <w:t xml:space="preserve"> van </w:t>
    </w:r>
    <w:fldSimple w:instr=" NUMPAGES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A3" w:rsidRDefault="001500A3">
      <w:r>
        <w:separator/>
      </w:r>
    </w:p>
  </w:footnote>
  <w:footnote w:type="continuationSeparator" w:id="0">
    <w:p w:rsidR="001500A3" w:rsidRDefault="00150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0A3" w:rsidRDefault="001500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0A3" w:rsidRPr="00EC12CE" w:rsidRDefault="001500A3">
    <w:pPr>
      <w:pStyle w:val="opmKoptekst"/>
      <w:rPr>
        <w:vanish/>
      </w:rPr>
    </w:pPr>
    <w:bookmarkStart w:id="0" w:name="Rubricering_3_weg"/>
  </w:p>
  <w:p w:rsidR="001500A3" w:rsidRPr="00EC12CE" w:rsidRDefault="001500A3">
    <w:pPr>
      <w:pStyle w:val="opmKoptekst"/>
      <w:rPr>
        <w:vanish/>
      </w:rPr>
    </w:pPr>
  </w:p>
  <w:p w:rsidR="001500A3" w:rsidRPr="00EC12CE" w:rsidRDefault="001500A3">
    <w:pPr>
      <w:pStyle w:val="opmKoptekst"/>
      <w:rPr>
        <w:vanish/>
      </w:rPr>
    </w:pPr>
  </w:p>
  <w:bookmarkEnd w:id="0"/>
  <w:p w:rsidR="001500A3" w:rsidRPr="00EC12CE" w:rsidRDefault="001500A3">
    <w:pPr>
      <w:pStyle w:val="opmKoptekst"/>
      <w:rPr>
        <w:vanish/>
      </w:rPr>
    </w:pPr>
  </w:p>
  <w:p w:rsidR="001500A3" w:rsidRDefault="001500A3">
    <w:pPr>
      <w:pStyle w:val="opmKoptekst"/>
    </w:pPr>
  </w:p>
  <w:p w:rsidR="001500A3" w:rsidRDefault="001500A3">
    <w:pPr>
      <w:pStyle w:val="opmKoptekst"/>
    </w:pPr>
  </w:p>
  <w:p w:rsidR="001500A3" w:rsidRDefault="001500A3">
    <w:pPr>
      <w:pStyle w:val="opmKoptekst"/>
    </w:pPr>
  </w:p>
  <w:p w:rsidR="001500A3" w:rsidRDefault="001500A3">
    <w:pPr>
      <w:pStyle w:val="opmKoptekst"/>
    </w:pPr>
  </w:p>
  <w:p w:rsidR="001500A3" w:rsidRDefault="001500A3">
    <w:pPr>
      <w:pStyle w:val="opmKoptekst"/>
    </w:pPr>
  </w:p>
  <w:p w:rsidR="001500A3" w:rsidRDefault="001500A3">
    <w:pPr>
      <w:pStyle w:val="opmKoptekst"/>
    </w:pPr>
  </w:p>
  <w:p w:rsidR="001500A3" w:rsidRPr="00EC12CE" w:rsidRDefault="001500A3">
    <w:pPr>
      <w:pStyle w:val="opmRubricering"/>
    </w:pPr>
    <w:bookmarkStart w:id="1" w:name="Rubricering_3"/>
    <w:bookmarkEnd w:id="1"/>
  </w:p>
  <w:p w:rsidR="001500A3" w:rsidRDefault="001500A3">
    <w:pPr>
      <w:pStyle w:val="opmKoptekst"/>
    </w:pPr>
  </w:p>
  <w:p w:rsidR="001500A3" w:rsidRDefault="001500A3">
    <w:pPr>
      <w:pStyle w:val="opmKoptekst"/>
    </w:pPr>
    <w:r>
      <w:rPr>
        <w:noProof/>
        <w:lang w:val="nl-NL"/>
      </w:rPr>
      <w:pict>
        <v:rect id="_x0000_s2049" style="position:absolute;margin-left:378pt;margin-top:143.45pt;width:108pt;height:200pt;z-index:251654144;mso-position-vertical-relative:page" stroked="f">
          <v:textbox style="mso-next-textbox:#_x0000_s2049">
            <w:txbxContent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1500A3">
                  <w:tc>
                    <w:tcPr>
                      <w:tcW w:w="2088" w:type="dxa"/>
                    </w:tcPr>
                    <w:p w:rsidR="001500A3" w:rsidRDefault="001500A3">
                      <w:pPr>
                        <w:pStyle w:val="opmAfzenderVet"/>
                      </w:pPr>
                      <w:bookmarkStart w:id="2" w:name="Dienst"/>
                      <w:r>
                        <w:t>Portefeuille Ruimte</w:t>
                      </w:r>
                      <w:bookmarkEnd w:id="2"/>
                    </w:p>
                  </w:tc>
                </w:tr>
                <w:tr w:rsidR="001500A3" w:rsidRPr="00EC12CE">
                  <w:tc>
                    <w:tcPr>
                      <w:tcW w:w="2088" w:type="dxa"/>
                    </w:tcPr>
                    <w:p w:rsidR="001500A3" w:rsidRPr="00EC12CE" w:rsidRDefault="001500A3">
                      <w:pPr>
                        <w:pStyle w:val="opmAfzender"/>
                      </w:pPr>
                      <w:bookmarkStart w:id="3" w:name="Directie"/>
                      <w:r w:rsidRPr="00EC12CE">
                        <w:t>Directie Leefomgevingskwaliteit</w:t>
                      </w:r>
                      <w:bookmarkEnd w:id="3"/>
                    </w:p>
                  </w:tc>
                </w:tr>
                <w:tr w:rsidR="001500A3" w:rsidRPr="00EC12CE">
                  <w:trPr>
                    <w:hidden/>
                  </w:trPr>
                  <w:tc>
                    <w:tcPr>
                      <w:tcW w:w="2088" w:type="dxa"/>
                    </w:tcPr>
                    <w:p w:rsidR="001500A3" w:rsidRPr="00EC12CE" w:rsidRDefault="001500A3">
                      <w:pPr>
                        <w:pStyle w:val="opmAfzender"/>
                        <w:rPr>
                          <w:vanish/>
                        </w:rPr>
                      </w:pPr>
                      <w:bookmarkStart w:id="4" w:name="Afdeling"/>
                      <w:bookmarkEnd w:id="4"/>
                    </w:p>
                  </w:tc>
                </w:tr>
              </w:tbl>
              <w:p w:rsidR="001500A3" w:rsidRDefault="001500A3">
                <w:pPr>
                  <w:pStyle w:val="Header"/>
                  <w:rPr>
                    <w:sz w:val="12"/>
                  </w:rPr>
                </w:pPr>
              </w:p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1500A3" w:rsidRPr="00EC12CE">
                  <w:tc>
                    <w:tcPr>
                      <w:tcW w:w="2088" w:type="dxa"/>
                    </w:tcPr>
                    <w:p w:rsidR="001500A3" w:rsidRPr="00EC12CE" w:rsidRDefault="001500A3">
                      <w:pPr>
                        <w:pStyle w:val="opmReferentie"/>
                      </w:pPr>
                      <w:bookmarkStart w:id="5" w:name="K2Referentie1"/>
                      <w:r>
                        <w:t>Datum</w:t>
                      </w:r>
                      <w:bookmarkEnd w:id="5"/>
                    </w:p>
                  </w:tc>
                </w:tr>
                <w:tr w:rsidR="001500A3" w:rsidRPr="00EC12CE">
                  <w:tc>
                    <w:tcPr>
                      <w:tcW w:w="2088" w:type="dxa"/>
                    </w:tcPr>
                    <w:p w:rsidR="001500A3" w:rsidRPr="00EC12CE" w:rsidRDefault="001500A3">
                      <w:pPr>
                        <w:pStyle w:val="opmInvulgegeven"/>
                      </w:pPr>
                      <w:bookmarkStart w:id="6" w:name="K2Invulgegeven1"/>
                      <w:r>
                        <w:t>20 december 2010</w:t>
                      </w:r>
                      <w:bookmarkEnd w:id="6"/>
                    </w:p>
                  </w:tc>
                </w:tr>
                <w:tr w:rsidR="001500A3" w:rsidRPr="00EC12CE">
                  <w:tc>
                    <w:tcPr>
                      <w:tcW w:w="2088" w:type="dxa"/>
                    </w:tcPr>
                    <w:p w:rsidR="001500A3" w:rsidRPr="00EC12CE" w:rsidRDefault="001500A3">
                      <w:pPr>
                        <w:pStyle w:val="opmReferentie"/>
                      </w:pPr>
                      <w:bookmarkStart w:id="7" w:name="K2Referentie2"/>
                      <w:r>
                        <w:t>Kenmerk</w:t>
                      </w:r>
                      <w:bookmarkEnd w:id="7"/>
                    </w:p>
                  </w:tc>
                </w:tr>
                <w:tr w:rsidR="001500A3" w:rsidRPr="00EC12CE">
                  <w:tc>
                    <w:tcPr>
                      <w:tcW w:w="2088" w:type="dxa"/>
                    </w:tcPr>
                    <w:p w:rsidR="001500A3" w:rsidRPr="00EC12CE" w:rsidRDefault="001500A3">
                      <w:pPr>
                        <w:pStyle w:val="opmInvulgegeven"/>
                      </w:pPr>
                      <w:bookmarkStart w:id="8" w:name="K2Invulgegeven2"/>
                      <w:r>
                        <w:t>LOK/2010032925</w:t>
                      </w:r>
                      <w:bookmarkEnd w:id="8"/>
                    </w:p>
                  </w:tc>
                </w:tr>
              </w:tbl>
              <w:p w:rsidR="001500A3" w:rsidRDefault="001500A3">
                <w:pPr>
                  <w:rPr>
                    <w:iCs/>
                    <w:sz w:val="9"/>
                    <w:szCs w:val="13"/>
                  </w:rPr>
                </w:pPr>
              </w:p>
              <w:p w:rsidR="001500A3" w:rsidRDefault="001500A3">
                <w:pPr>
                  <w:rPr>
                    <w:sz w:val="13"/>
                    <w:szCs w:val="18"/>
                  </w:rPr>
                </w:pPr>
              </w:p>
            </w:txbxContent>
          </v:textbox>
          <w10:wrap anchory="page"/>
          <w10:anchorlock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0A3" w:rsidRDefault="001500A3">
    <w:pPr>
      <w:pStyle w:val="opm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6" o:spid="_x0000_s2050" type="#_x0000_t75" alt="LOGO_IM" style="position:absolute;margin-left:237.55pt;margin-top:-40.75pt;width:184.35pt;height:124.5pt;z-index:251658240;visibility:visible">
          <v:imagedata r:id="rId1" o:title=""/>
        </v:shape>
      </w:pict>
    </w:r>
    <w:r>
      <w:rPr>
        <w:noProof/>
        <w:lang w:val="nl-NL"/>
      </w:rPr>
      <w:pict>
        <v:shape id="Afbeelding 7" o:spid="_x0000_s2051" type="#_x0000_t75" alt="LOGO_BZK" style="position:absolute;margin-left:237.7pt;margin-top:-40.65pt;width:183.75pt;height:124.5pt;z-index:251659264;visibility:hidden">
          <v:imagedata r:id="rId2" o:title=""/>
        </v:shape>
      </w:pict>
    </w:r>
    <w:r>
      <w:rPr>
        <w:noProof/>
        <w:lang w:val="nl-NL"/>
      </w:rPr>
      <w:pict>
        <v:shape id="Afbeelding 2" o:spid="_x0000_s2052" type="#_x0000_t75" alt="LOGO_IMVI" style="position:absolute;margin-left:237.45pt;margin-top:-39.85pt;width:184.6pt;height:124.2pt;z-index:251661312;visibility:hidden">
          <v:imagedata r:id="rId3" o:title=""/>
        </v:shape>
      </w:pict>
    </w:r>
    <w:r>
      <w:rPr>
        <w:noProof/>
        <w:lang w:val="nl-NL"/>
      </w:rPr>
      <w:pict>
        <v:shape id="Afbeelding 5" o:spid="_x0000_s2053" type="#_x0000_t75" alt="LOGO_RGD" style="position:absolute;margin-left:237.8pt;margin-top:-40.55pt;width:184.6pt;height:124.85pt;z-index:-251656192;visibility:hidden">
          <v:imagedata r:id="rId4" o:title=""/>
        </v:shape>
      </w:pict>
    </w:r>
    <w:r>
      <w:rPr>
        <w:noProof/>
        <w:lang w:val="nl-NL"/>
      </w:rPr>
      <w:pict>
        <v:shape id="Afbeelding 13" o:spid="_x0000_s2054" type="#_x0000_t75" alt="Rijkslogo" style="position:absolute;margin-left:201pt;margin-top:-40pt;width:36.75pt;height:125.25pt;z-index:-251661312;visibility:hidden">
          <v:imagedata r:id="rId5" o:title=""/>
        </v:shape>
      </w:pict>
    </w:r>
  </w:p>
  <w:p w:rsidR="001500A3" w:rsidRDefault="001500A3">
    <w:pPr>
      <w:pStyle w:val="opmKoptekst"/>
    </w:pPr>
  </w:p>
  <w:p w:rsidR="001500A3" w:rsidRDefault="001500A3">
    <w:pPr>
      <w:pStyle w:val="opmKoptekst"/>
    </w:pPr>
  </w:p>
  <w:p w:rsidR="001500A3" w:rsidRDefault="001500A3">
    <w:pPr>
      <w:pStyle w:val="opmKoptekst"/>
    </w:pPr>
  </w:p>
  <w:p w:rsidR="001500A3" w:rsidRDefault="001500A3">
    <w:pPr>
      <w:pStyle w:val="opmKoptekst"/>
    </w:pPr>
  </w:p>
  <w:p w:rsidR="001500A3" w:rsidRDefault="001500A3">
    <w:pPr>
      <w:pStyle w:val="opmKoptekst"/>
    </w:pPr>
  </w:p>
  <w:p w:rsidR="001500A3" w:rsidRDefault="001500A3">
    <w:pPr>
      <w:pStyle w:val="opmKoptekst"/>
      <w:rPr>
        <w:sz w:val="20"/>
      </w:rPr>
    </w:pPr>
  </w:p>
  <w:p w:rsidR="001500A3" w:rsidRDefault="001500A3">
    <w:pPr>
      <w:pStyle w:val="opmKoptekst"/>
      <w:rPr>
        <w:sz w:val="22"/>
      </w:rPr>
    </w:pPr>
  </w:p>
  <w:tbl>
    <w:tblPr>
      <w:tblW w:w="0" w:type="auto"/>
      <w:tblInd w:w="28" w:type="dxa"/>
      <w:tblLook w:val="01E0"/>
    </w:tblPr>
    <w:tblGrid>
      <w:gridCol w:w="850"/>
      <w:gridCol w:w="1662"/>
      <w:gridCol w:w="236"/>
      <w:gridCol w:w="2239"/>
      <w:gridCol w:w="236"/>
      <w:gridCol w:w="2393"/>
    </w:tblGrid>
    <w:tr w:rsidR="001500A3">
      <w:trPr>
        <w:cantSplit/>
      </w:trPr>
      <w:tc>
        <w:tcPr>
          <w:tcW w:w="7616" w:type="dxa"/>
          <w:gridSpan w:val="6"/>
        </w:tcPr>
        <w:p w:rsidR="001500A3" w:rsidRDefault="001500A3">
          <w:pPr>
            <w:spacing w:before="60" w:line="240" w:lineRule="auto"/>
            <w:ind w:left="-28"/>
            <w:rPr>
              <w:sz w:val="13"/>
              <w:szCs w:val="18"/>
              <w:lang w:val="fr-FR"/>
            </w:rPr>
          </w:pPr>
          <w:r>
            <w:rPr>
              <w:sz w:val="13"/>
              <w:szCs w:val="18"/>
              <w:lang w:val="fr-FR"/>
            </w:rPr>
            <w:t xml:space="preserve">&gt; Retouradres  </w:t>
          </w:r>
          <w:bookmarkStart w:id="10" w:name="RetourAdres"/>
          <w:r>
            <w:rPr>
              <w:sz w:val="13"/>
              <w:szCs w:val="18"/>
              <w:lang w:val="fr-FR"/>
            </w:rPr>
            <w:t>Postbus 30940 2500 GX  Den Haag</w:t>
          </w:r>
          <w:bookmarkEnd w:id="10"/>
        </w:p>
      </w:tc>
    </w:tr>
    <w:tr w:rsidR="001500A3">
      <w:tc>
        <w:tcPr>
          <w:tcW w:w="7616" w:type="dxa"/>
          <w:gridSpan w:val="6"/>
        </w:tcPr>
        <w:p w:rsidR="001500A3" w:rsidRDefault="001500A3">
          <w:pPr>
            <w:spacing w:line="240" w:lineRule="auto"/>
            <w:rPr>
              <w:sz w:val="14"/>
              <w:szCs w:val="18"/>
              <w:lang w:val="fr-FR"/>
            </w:rPr>
          </w:pPr>
          <w:r>
            <w:rPr>
              <w:noProof/>
            </w:rPr>
            <w:pict>
              <v:rect id="_x0000_s2055" style="position:absolute;margin-left:379pt;margin-top:6.5pt;width:123.6pt;height:593.75pt;z-index:-251660288;visibility:visible;mso-wrap-edited:f;mso-position-horizontal-relative:text;mso-position-vertical-relative:text" stroked="f">
                <v:textbox style="mso-next-textbox:#_x0000_s2055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1500A3" w:rsidRPr="00EC12CE"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AfzenderVet"/>
                            </w:pPr>
                            <w:bookmarkStart w:id="11" w:name="Afdeling1"/>
                            <w:r w:rsidRPr="00EC12CE">
                              <w:t>Portefeuille Ruimte</w:t>
                            </w:r>
                            <w:bookmarkEnd w:id="11"/>
                          </w:p>
                        </w:tc>
                      </w:tr>
                      <w:tr w:rsidR="001500A3" w:rsidRPr="00EC12CE"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Afzender"/>
                            </w:pPr>
                            <w:bookmarkStart w:id="12" w:name="Afdeling2"/>
                            <w:r w:rsidRPr="00EC12CE">
                              <w:t>Directie Leefomgevingskwaliteit</w:t>
                            </w:r>
                            <w:bookmarkEnd w:id="12"/>
                          </w:p>
                        </w:tc>
                      </w:tr>
                      <w:tr w:rsidR="001500A3" w:rsidRPr="00EC12CE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3" w:name="Afdeling3"/>
                            <w:bookmarkEnd w:id="13"/>
                          </w:p>
                        </w:tc>
                      </w:tr>
                    </w:tbl>
                    <w:p w:rsidR="001500A3" w:rsidRDefault="001500A3">
                      <w:pPr>
                        <w:pStyle w:val="opmWit1"/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1500A3" w:rsidRPr="00EC12CE"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Afzender"/>
                            </w:pPr>
                            <w:bookmarkStart w:id="14" w:name="Afzender1"/>
                            <w:r w:rsidRPr="00EC12CE">
                              <w:t>Rijnstraat 8</w:t>
                            </w:r>
                            <w:bookmarkEnd w:id="14"/>
                          </w:p>
                        </w:tc>
                      </w:tr>
                      <w:tr w:rsidR="001500A3" w:rsidRPr="00EC12CE"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Afzender"/>
                            </w:pPr>
                            <w:bookmarkStart w:id="15" w:name="Afzender2"/>
                            <w:r w:rsidRPr="00EC12CE">
                              <w:t>Postbus 30940</w:t>
                            </w:r>
                            <w:bookmarkEnd w:id="15"/>
                          </w:p>
                        </w:tc>
                      </w:tr>
                      <w:tr w:rsidR="001500A3" w:rsidRPr="00EC12CE"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Afzender"/>
                            </w:pPr>
                            <w:bookmarkStart w:id="16" w:name="Afzender3"/>
                            <w:r w:rsidRPr="00EC12CE">
                              <w:t>2500 GX  Den Haag</w:t>
                            </w:r>
                            <w:bookmarkEnd w:id="16"/>
                          </w:p>
                        </w:tc>
                      </w:tr>
                      <w:tr w:rsidR="001500A3" w:rsidRPr="00EC12CE"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Afzender"/>
                            </w:pPr>
                            <w:bookmarkStart w:id="17" w:name="Afzender4"/>
                            <w:r w:rsidRPr="00EC12CE">
                              <w:t>www.rijksoverheid.nl</w:t>
                            </w:r>
                            <w:bookmarkEnd w:id="17"/>
                          </w:p>
                        </w:tc>
                      </w:tr>
                      <w:tr w:rsidR="001500A3" w:rsidRPr="00EC12CE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8" w:name="Afzender5"/>
                            <w:bookmarkEnd w:id="18"/>
                          </w:p>
                        </w:tc>
                      </w:tr>
                      <w:tr w:rsidR="001500A3" w:rsidRPr="00EC12CE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9" w:name="Afzender6"/>
                            <w:bookmarkEnd w:id="19"/>
                          </w:p>
                        </w:tc>
                      </w:tr>
                      <w:tr w:rsidR="001500A3" w:rsidRPr="00EC12CE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0" w:name="Afzender7"/>
                            <w:bookmarkEnd w:id="20"/>
                          </w:p>
                        </w:tc>
                      </w:tr>
                      <w:tr w:rsidR="001500A3" w:rsidRPr="00EC12CE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1" w:name="Afzender8"/>
                            <w:bookmarkEnd w:id="21"/>
                          </w:p>
                        </w:tc>
                      </w:tr>
                    </w:tbl>
                    <w:p w:rsidR="001500A3" w:rsidRDefault="001500A3">
                      <w:pPr>
                        <w:pStyle w:val="Header"/>
                        <w:rPr>
                          <w:sz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1500A3" w:rsidRPr="00EC12CE"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Referentie"/>
                            </w:pPr>
                            <w:bookmarkStart w:id="22" w:name="Referentie1"/>
                            <w:r>
                              <w:t>Kenmerk</w:t>
                            </w:r>
                            <w:bookmarkEnd w:id="22"/>
                          </w:p>
                        </w:tc>
                      </w:tr>
                      <w:tr w:rsidR="001500A3" w:rsidRPr="00EC12CE"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Invulgegeven"/>
                            </w:pPr>
                            <w:bookmarkStart w:id="23" w:name="Invulgegeven1"/>
                            <w:r>
                              <w:t>LOK/2010032925</w:t>
                            </w:r>
                            <w:bookmarkEnd w:id="23"/>
                          </w:p>
                        </w:tc>
                      </w:tr>
                      <w:tr w:rsidR="001500A3" w:rsidRPr="00EC12CE"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Referentie"/>
                            </w:pPr>
                            <w:bookmarkStart w:id="24" w:name="Referentie2"/>
                            <w:r>
                              <w:t>Uw kenmerk</w:t>
                            </w:r>
                            <w:bookmarkEnd w:id="24"/>
                          </w:p>
                        </w:tc>
                      </w:tr>
                      <w:tr w:rsidR="001500A3" w:rsidRPr="00EC12CE"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Invulgegeven"/>
                            </w:pPr>
                            <w:bookmarkStart w:id="25" w:name="Invulgegeven2"/>
                            <w:r>
                              <w:t>32127-144/201D44390</w:t>
                            </w:r>
                            <w:bookmarkEnd w:id="25"/>
                          </w:p>
                        </w:tc>
                      </w:tr>
                      <w:tr w:rsidR="001500A3" w:rsidRPr="00EC12CE"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Referentie"/>
                            </w:pPr>
                            <w:bookmarkStart w:id="26" w:name="Referentie3"/>
                            <w:r>
                              <w:t>Bijlage(n)</w:t>
                            </w:r>
                            <w:bookmarkEnd w:id="26"/>
                          </w:p>
                        </w:tc>
                      </w:tr>
                      <w:tr w:rsidR="001500A3" w:rsidRPr="00EC12CE">
                        <w:tc>
                          <w:tcPr>
                            <w:tcW w:w="2088" w:type="dxa"/>
                          </w:tcPr>
                          <w:p w:rsidR="001500A3" w:rsidRPr="00EC12CE" w:rsidRDefault="001500A3">
                            <w:pPr>
                              <w:pStyle w:val="opmInvulgegeven"/>
                            </w:pPr>
                            <w:bookmarkStart w:id="27" w:name="Invulgegeven3"/>
                            <w:r>
                              <w:t>Antwoorden</w:t>
                            </w:r>
                            <w:bookmarkEnd w:id="27"/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  <w:bookmarkStart w:id="28" w:name="Referentie4"/>
                            <w:bookmarkEnd w:id="28"/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Invulgegeven"/>
                            </w:pPr>
                            <w:bookmarkStart w:id="29" w:name="Invulgegeven4"/>
                            <w:bookmarkEnd w:id="29"/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  <w:bookmarkStart w:id="30" w:name="Referentie5"/>
                            <w:bookmarkEnd w:id="30"/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Invulgegeven"/>
                            </w:pPr>
                            <w:bookmarkStart w:id="31" w:name="Invulgegeven5"/>
                            <w:bookmarkEnd w:id="31"/>
                          </w:p>
                        </w:tc>
                      </w:tr>
                    </w:tbl>
                    <w:p w:rsidR="001500A3" w:rsidRDefault="001500A3">
                      <w:pPr>
                        <w:rPr>
                          <w:sz w:val="9"/>
                        </w:rPr>
                      </w:pPr>
                    </w:p>
                    <w:p w:rsidR="001500A3" w:rsidRDefault="001500A3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1500A3">
                        <w:tc>
                          <w:tcPr>
                            <w:tcW w:w="2199" w:type="dxa"/>
                          </w:tcPr>
                          <w:p w:rsidR="001500A3" w:rsidRDefault="001500A3">
                            <w:pPr>
                              <w:rPr>
                                <w:sz w:val="34"/>
                              </w:rPr>
                            </w:pPr>
                            <w:bookmarkStart w:id="32" w:name="ACArchiefKopie"/>
                            <w:bookmarkEnd w:id="32"/>
                          </w:p>
                        </w:tc>
                      </w:tr>
                    </w:tbl>
                    <w:p w:rsidR="001500A3" w:rsidRDefault="001500A3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1500A3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  <w:bookmarkStart w:id="33" w:name="ACReferentie1"/>
                            <w:bookmarkEnd w:id="33"/>
                          </w:p>
                        </w:tc>
                      </w:tr>
                      <w:tr w:rsidR="001500A3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34" w:name="ACInvulgegeven1"/>
                            <w:bookmarkEnd w:id="34"/>
                          </w:p>
                        </w:tc>
                      </w:tr>
                      <w:tr w:rsidR="001500A3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  <w:bookmarkStart w:id="35" w:name="ACReferentie2"/>
                            <w:bookmarkEnd w:id="35"/>
                          </w:p>
                        </w:tc>
                      </w:tr>
                      <w:tr w:rsidR="001500A3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36" w:name="ACInvulgegeven2"/>
                            <w:bookmarkEnd w:id="36"/>
                          </w:p>
                        </w:tc>
                      </w:tr>
                      <w:tr w:rsidR="001500A3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  <w:bookmarkStart w:id="37" w:name="ACReferentie3"/>
                            <w:bookmarkEnd w:id="37"/>
                          </w:p>
                        </w:tc>
                      </w:tr>
                      <w:tr w:rsidR="001500A3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38" w:name="ACInvulgegeven3"/>
                            <w:bookmarkEnd w:id="38"/>
                          </w:p>
                        </w:tc>
                      </w:tr>
                      <w:tr w:rsidR="001500A3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  <w:bookmarkStart w:id="39" w:name="ACReferentie4"/>
                            <w:bookmarkEnd w:id="39"/>
                          </w:p>
                        </w:tc>
                      </w:tr>
                      <w:tr w:rsidR="001500A3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40" w:name="ACInvulgegeven4"/>
                            <w:bookmarkEnd w:id="40"/>
                          </w:p>
                        </w:tc>
                      </w:tr>
                      <w:tr w:rsidR="001500A3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  <w:bookmarkStart w:id="41" w:name="ACReferentie5"/>
                            <w:bookmarkEnd w:id="41"/>
                          </w:p>
                        </w:tc>
                      </w:tr>
                      <w:tr w:rsidR="001500A3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Invulgegeven"/>
                            </w:pPr>
                            <w:bookmarkStart w:id="42" w:name="ACInvulgegeven5"/>
                            <w:bookmarkEnd w:id="42"/>
                          </w:p>
                        </w:tc>
                      </w:tr>
                      <w:tr w:rsidR="001500A3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  <w:bookmarkStart w:id="43" w:name="ACReferentie6"/>
                            <w:bookmarkEnd w:id="43"/>
                          </w:p>
                        </w:tc>
                      </w:tr>
                      <w:tr w:rsidR="001500A3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Invulgegeven"/>
                            </w:pPr>
                            <w:bookmarkStart w:id="44" w:name="ACInvulgegeven6"/>
                            <w:bookmarkEnd w:id="44"/>
                          </w:p>
                        </w:tc>
                      </w:tr>
                      <w:tr w:rsidR="001500A3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</w:p>
                        </w:tc>
                      </w:tr>
                    </w:tbl>
                    <w:p w:rsidR="001500A3" w:rsidRDefault="001500A3">
                      <w:pPr>
                        <w:rPr>
                          <w:sz w:val="13"/>
                          <w:szCs w:val="18"/>
                        </w:rPr>
                      </w:pPr>
                    </w:p>
                    <w:p w:rsidR="001500A3" w:rsidRDefault="001500A3"/>
                  </w:txbxContent>
                </v:textbox>
              </v:rect>
            </w:pict>
          </w:r>
        </w:p>
      </w:tc>
    </w:tr>
    <w:tr w:rsidR="001500A3">
      <w:tc>
        <w:tcPr>
          <w:tcW w:w="7616" w:type="dxa"/>
          <w:gridSpan w:val="6"/>
        </w:tcPr>
        <w:p w:rsidR="001500A3" w:rsidRPr="00EC12CE" w:rsidRDefault="001500A3">
          <w:pPr>
            <w:pStyle w:val="opmRubricering"/>
          </w:pPr>
          <w:bookmarkStart w:id="45" w:name="Rubricering_1"/>
          <w:bookmarkEnd w:id="45"/>
        </w:p>
      </w:tc>
    </w:tr>
    <w:tr w:rsidR="001500A3">
      <w:tc>
        <w:tcPr>
          <w:tcW w:w="4987" w:type="dxa"/>
          <w:gridSpan w:val="4"/>
          <w:vAlign w:val="center"/>
        </w:tcPr>
        <w:p w:rsidR="001500A3" w:rsidRDefault="001500A3">
          <w:pPr>
            <w:pStyle w:val="Adres"/>
          </w:pPr>
          <w:bookmarkStart w:id="46" w:name="Adres1"/>
          <w:r>
            <w:t>Aan de Voorzitter van de</w:t>
          </w:r>
          <w:bookmarkEnd w:id="46"/>
        </w:p>
      </w:tc>
      <w:tc>
        <w:tcPr>
          <w:tcW w:w="236" w:type="dxa"/>
        </w:tcPr>
        <w:p w:rsidR="001500A3" w:rsidRDefault="001500A3">
          <w:pPr>
            <w:pStyle w:val="Adres"/>
          </w:pPr>
        </w:p>
      </w:tc>
      <w:tc>
        <w:tcPr>
          <w:tcW w:w="2393" w:type="dxa"/>
        </w:tcPr>
        <w:p w:rsidR="001500A3" w:rsidRDefault="001500A3">
          <w:pPr>
            <w:pStyle w:val="Adres"/>
          </w:pPr>
        </w:p>
      </w:tc>
    </w:tr>
    <w:tr w:rsidR="001500A3">
      <w:tc>
        <w:tcPr>
          <w:tcW w:w="4987" w:type="dxa"/>
          <w:gridSpan w:val="4"/>
          <w:vAlign w:val="center"/>
        </w:tcPr>
        <w:p w:rsidR="001500A3" w:rsidRDefault="001500A3">
          <w:pPr>
            <w:pStyle w:val="Adres"/>
          </w:pPr>
          <w:bookmarkStart w:id="47" w:name="Adres2"/>
          <w:r>
            <w:t>Tweede Kamer der Staten-Generaal</w:t>
          </w:r>
          <w:bookmarkEnd w:id="47"/>
        </w:p>
      </w:tc>
      <w:tc>
        <w:tcPr>
          <w:tcW w:w="236" w:type="dxa"/>
        </w:tcPr>
        <w:p w:rsidR="001500A3" w:rsidRDefault="001500A3">
          <w:pPr>
            <w:pStyle w:val="Adres"/>
          </w:pPr>
        </w:p>
      </w:tc>
      <w:tc>
        <w:tcPr>
          <w:tcW w:w="2393" w:type="dxa"/>
        </w:tcPr>
        <w:p w:rsidR="001500A3" w:rsidRDefault="001500A3">
          <w:pPr>
            <w:pStyle w:val="Adres"/>
          </w:pPr>
        </w:p>
      </w:tc>
    </w:tr>
    <w:tr w:rsidR="001500A3">
      <w:tc>
        <w:tcPr>
          <w:tcW w:w="4987" w:type="dxa"/>
          <w:gridSpan w:val="4"/>
          <w:vAlign w:val="center"/>
        </w:tcPr>
        <w:p w:rsidR="001500A3" w:rsidRDefault="001500A3">
          <w:pPr>
            <w:pStyle w:val="Adres"/>
          </w:pPr>
          <w:bookmarkStart w:id="48" w:name="Adres3"/>
          <w:r>
            <w:t>Postbus 20018</w:t>
          </w:r>
          <w:bookmarkEnd w:id="48"/>
        </w:p>
      </w:tc>
      <w:tc>
        <w:tcPr>
          <w:tcW w:w="236" w:type="dxa"/>
        </w:tcPr>
        <w:p w:rsidR="001500A3" w:rsidRDefault="001500A3">
          <w:pPr>
            <w:pStyle w:val="Adres"/>
          </w:pPr>
        </w:p>
      </w:tc>
      <w:tc>
        <w:tcPr>
          <w:tcW w:w="2393" w:type="dxa"/>
        </w:tcPr>
        <w:p w:rsidR="001500A3" w:rsidRDefault="001500A3">
          <w:pPr>
            <w:pStyle w:val="Adres"/>
          </w:pPr>
        </w:p>
      </w:tc>
    </w:tr>
    <w:tr w:rsidR="001500A3">
      <w:tc>
        <w:tcPr>
          <w:tcW w:w="4987" w:type="dxa"/>
          <w:gridSpan w:val="4"/>
          <w:vAlign w:val="center"/>
        </w:tcPr>
        <w:p w:rsidR="001500A3" w:rsidRDefault="001500A3">
          <w:pPr>
            <w:pStyle w:val="Adres"/>
          </w:pPr>
          <w:bookmarkStart w:id="49" w:name="Adres4"/>
          <w:r>
            <w:t>2500 EA  Den Haag</w:t>
          </w:r>
          <w:bookmarkEnd w:id="49"/>
        </w:p>
      </w:tc>
      <w:tc>
        <w:tcPr>
          <w:tcW w:w="236" w:type="dxa"/>
        </w:tcPr>
        <w:p w:rsidR="001500A3" w:rsidRDefault="001500A3">
          <w:pPr>
            <w:pStyle w:val="Adres"/>
          </w:pPr>
        </w:p>
      </w:tc>
      <w:tc>
        <w:tcPr>
          <w:tcW w:w="2393" w:type="dxa"/>
        </w:tcPr>
        <w:p w:rsidR="001500A3" w:rsidRDefault="001500A3">
          <w:pPr>
            <w:pStyle w:val="Adres"/>
          </w:pPr>
        </w:p>
      </w:tc>
    </w:tr>
    <w:tr w:rsidR="001500A3">
      <w:tc>
        <w:tcPr>
          <w:tcW w:w="4987" w:type="dxa"/>
          <w:gridSpan w:val="4"/>
          <w:vAlign w:val="center"/>
        </w:tcPr>
        <w:p w:rsidR="001500A3" w:rsidRDefault="001500A3">
          <w:pPr>
            <w:pStyle w:val="Adres"/>
          </w:pPr>
          <w:bookmarkStart w:id="50" w:name="Adres5"/>
          <w:bookmarkEnd w:id="50"/>
        </w:p>
      </w:tc>
      <w:tc>
        <w:tcPr>
          <w:tcW w:w="236" w:type="dxa"/>
        </w:tcPr>
        <w:p w:rsidR="001500A3" w:rsidRDefault="001500A3">
          <w:pPr>
            <w:pStyle w:val="Adres"/>
          </w:pPr>
        </w:p>
      </w:tc>
      <w:tc>
        <w:tcPr>
          <w:tcW w:w="2393" w:type="dxa"/>
        </w:tcPr>
        <w:p w:rsidR="001500A3" w:rsidRDefault="001500A3">
          <w:pPr>
            <w:pStyle w:val="Adres"/>
          </w:pPr>
        </w:p>
      </w:tc>
    </w:tr>
    <w:tr w:rsidR="001500A3">
      <w:tc>
        <w:tcPr>
          <w:tcW w:w="4987" w:type="dxa"/>
          <w:gridSpan w:val="4"/>
          <w:vAlign w:val="center"/>
        </w:tcPr>
        <w:p w:rsidR="001500A3" w:rsidRDefault="001500A3">
          <w:pPr>
            <w:pStyle w:val="Adres"/>
          </w:pPr>
          <w:bookmarkStart w:id="51" w:name="Adres6"/>
          <w:bookmarkEnd w:id="51"/>
        </w:p>
      </w:tc>
      <w:tc>
        <w:tcPr>
          <w:tcW w:w="236" w:type="dxa"/>
        </w:tcPr>
        <w:p w:rsidR="001500A3" w:rsidRDefault="001500A3">
          <w:pPr>
            <w:pStyle w:val="Adres"/>
          </w:pPr>
        </w:p>
      </w:tc>
      <w:tc>
        <w:tcPr>
          <w:tcW w:w="2393" w:type="dxa"/>
        </w:tcPr>
        <w:p w:rsidR="001500A3" w:rsidRDefault="001500A3">
          <w:pPr>
            <w:pStyle w:val="Adres"/>
          </w:pPr>
        </w:p>
      </w:tc>
    </w:tr>
    <w:tr w:rsidR="001500A3">
      <w:tc>
        <w:tcPr>
          <w:tcW w:w="4987" w:type="dxa"/>
          <w:gridSpan w:val="4"/>
          <w:vAlign w:val="center"/>
        </w:tcPr>
        <w:p w:rsidR="001500A3" w:rsidRDefault="001500A3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</w:tr>
    <w:tr w:rsidR="001500A3">
      <w:tc>
        <w:tcPr>
          <w:tcW w:w="2512" w:type="dxa"/>
          <w:gridSpan w:val="2"/>
        </w:tcPr>
        <w:p w:rsidR="001500A3" w:rsidRDefault="001500A3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</w:tr>
    <w:tr w:rsidR="001500A3">
      <w:tc>
        <w:tcPr>
          <w:tcW w:w="2512" w:type="dxa"/>
          <w:gridSpan w:val="2"/>
        </w:tcPr>
        <w:p w:rsidR="001500A3" w:rsidRDefault="001500A3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</w:tr>
    <w:tr w:rsidR="001500A3">
      <w:tc>
        <w:tcPr>
          <w:tcW w:w="2512" w:type="dxa"/>
          <w:gridSpan w:val="2"/>
        </w:tcPr>
        <w:p w:rsidR="001500A3" w:rsidRDefault="001500A3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</w:tr>
    <w:tr w:rsidR="001500A3">
      <w:tc>
        <w:tcPr>
          <w:tcW w:w="850" w:type="dxa"/>
        </w:tcPr>
        <w:p w:rsidR="001500A3" w:rsidRDefault="001500A3">
          <w:pPr>
            <w:spacing w:before="16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1500A3" w:rsidRDefault="001500A3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lang w:val="fr-FR"/>
            </w:rPr>
          </w:pPr>
          <w:bookmarkStart w:id="52" w:name="Datum"/>
          <w:r>
            <w:rPr>
              <w:lang w:val="fr-FR"/>
            </w:rPr>
            <w:t>20 december 2010</w:t>
          </w:r>
          <w:bookmarkEnd w:id="52"/>
        </w:p>
      </w:tc>
    </w:tr>
    <w:tr w:rsidR="001500A3">
      <w:tc>
        <w:tcPr>
          <w:tcW w:w="850" w:type="dxa"/>
        </w:tcPr>
        <w:p w:rsidR="001500A3" w:rsidRDefault="001500A3">
          <w:pPr>
            <w:spacing w:before="2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Betreft</w:t>
          </w:r>
        </w:p>
      </w:tc>
      <w:tc>
        <w:tcPr>
          <w:tcW w:w="6766" w:type="dxa"/>
          <w:gridSpan w:val="5"/>
        </w:tcPr>
        <w:p w:rsidR="001500A3" w:rsidRDefault="001500A3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  <w:bookmarkStart w:id="53" w:name="Betreft"/>
          <w:r>
            <w:rPr>
              <w:lang w:val="fr-FR"/>
            </w:rPr>
            <w:t>Antwoorden op uw vragen inzake Besluit uitvoering Crisis- en herstelwet</w:t>
          </w:r>
          <w:bookmarkEnd w:id="53"/>
        </w:p>
      </w:tc>
    </w:tr>
  </w:tbl>
  <w:p w:rsidR="001500A3" w:rsidRDefault="001500A3">
    <w:pPr>
      <w:rPr>
        <w:lang w:val="fr-FR"/>
      </w:rPr>
    </w:pPr>
  </w:p>
  <w:p w:rsidR="001500A3" w:rsidRDefault="001500A3">
    <w:pPr>
      <w:rPr>
        <w:lang w:val="fr-FR"/>
      </w:rPr>
    </w:pPr>
  </w:p>
  <w:p w:rsidR="001500A3" w:rsidRDefault="001500A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0A3" w:rsidRDefault="001500A3">
    <w:pPr>
      <w:pStyle w:val="opmKoptekst"/>
    </w:pPr>
  </w:p>
  <w:p w:rsidR="001500A3" w:rsidRDefault="001500A3">
    <w:pPr>
      <w:pStyle w:val="opmKoptekst"/>
    </w:pPr>
  </w:p>
  <w:p w:rsidR="001500A3" w:rsidRDefault="001500A3">
    <w:pPr>
      <w:pStyle w:val="opmKoptekst"/>
    </w:pPr>
  </w:p>
  <w:p w:rsidR="001500A3" w:rsidRDefault="001500A3">
    <w:pPr>
      <w:pStyle w:val="opmKoptekst"/>
    </w:pPr>
  </w:p>
  <w:p w:rsidR="001500A3" w:rsidRDefault="001500A3">
    <w:pPr>
      <w:pStyle w:val="opmKoptekst"/>
    </w:pPr>
  </w:p>
  <w:p w:rsidR="001500A3" w:rsidRDefault="001500A3">
    <w:pPr>
      <w:pStyle w:val="opmKoptekst"/>
    </w:pPr>
  </w:p>
  <w:p w:rsidR="001500A3" w:rsidRDefault="001500A3">
    <w:pPr>
      <w:pStyle w:val="opmKoptekst"/>
      <w:rPr>
        <w:sz w:val="20"/>
      </w:rPr>
    </w:pPr>
  </w:p>
  <w:p w:rsidR="001500A3" w:rsidRDefault="001500A3">
    <w:pPr>
      <w:pStyle w:val="opmKoptekst"/>
      <w:rPr>
        <w:sz w:val="22"/>
      </w:rPr>
    </w:pPr>
  </w:p>
  <w:tbl>
    <w:tblPr>
      <w:tblW w:w="0" w:type="auto"/>
      <w:tblInd w:w="28" w:type="dxa"/>
      <w:tblLook w:val="01E0"/>
    </w:tblPr>
    <w:tblGrid>
      <w:gridCol w:w="742"/>
      <w:gridCol w:w="1662"/>
      <w:gridCol w:w="236"/>
      <w:gridCol w:w="2239"/>
      <w:gridCol w:w="236"/>
      <w:gridCol w:w="2393"/>
    </w:tblGrid>
    <w:tr w:rsidR="001500A3">
      <w:trPr>
        <w:cantSplit/>
      </w:trPr>
      <w:tc>
        <w:tcPr>
          <w:tcW w:w="7616" w:type="dxa"/>
          <w:gridSpan w:val="6"/>
        </w:tcPr>
        <w:p w:rsidR="001500A3" w:rsidRDefault="001500A3">
          <w:pPr>
            <w:spacing w:before="60" w:line="240" w:lineRule="auto"/>
            <w:ind w:left="-28"/>
            <w:rPr>
              <w:sz w:val="13"/>
              <w:szCs w:val="18"/>
              <w:lang w:val="fr-FR"/>
            </w:rPr>
          </w:pPr>
          <w:r>
            <w:rPr>
              <w:sz w:val="13"/>
              <w:szCs w:val="18"/>
              <w:lang w:val="fr-FR"/>
            </w:rPr>
            <w:t xml:space="preserve">&gt; Retouradres </w:t>
          </w:r>
        </w:p>
      </w:tc>
    </w:tr>
    <w:tr w:rsidR="001500A3">
      <w:tc>
        <w:tcPr>
          <w:tcW w:w="7616" w:type="dxa"/>
          <w:gridSpan w:val="6"/>
        </w:tcPr>
        <w:p w:rsidR="001500A3" w:rsidRDefault="001500A3">
          <w:pPr>
            <w:spacing w:line="240" w:lineRule="auto"/>
            <w:rPr>
              <w:sz w:val="14"/>
              <w:szCs w:val="18"/>
              <w:lang w:val="fr-FR"/>
            </w:rPr>
          </w:pPr>
          <w:r>
            <w:rPr>
              <w:noProof/>
            </w:rPr>
            <w:pict>
              <v:rect id="_x0000_s2056" style="position:absolute;margin-left:379pt;margin-top:6.5pt;width:123.6pt;height:593.75pt;z-index:-251659264;visibility:visible;mso-wrap-edited:f;mso-position-horizontal-relative:text;mso-position-vertical-relative:text" stroked="f">
                <v:textbox style="mso-next-textbox:#_x0000_s2056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AfzenderVet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Afzender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Afzender"/>
                            </w:pPr>
                          </w:p>
                        </w:tc>
                      </w:tr>
                    </w:tbl>
                    <w:p w:rsidR="001500A3" w:rsidRDefault="001500A3">
                      <w:pPr>
                        <w:pStyle w:val="opmWit1"/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Afzender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Afzender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Afzender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Afzender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Afzender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Afzender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Afzender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Afzender"/>
                            </w:pPr>
                          </w:p>
                        </w:tc>
                      </w:tr>
                    </w:tbl>
                    <w:p w:rsidR="001500A3" w:rsidRDefault="001500A3">
                      <w:pPr>
                        <w:pStyle w:val="Header"/>
                        <w:rPr>
                          <w:sz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Invulgegeven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Invulgegeven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Invulgegeven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Invulgegeven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</w:p>
                        </w:tc>
                      </w:tr>
                      <w:tr w:rsidR="001500A3">
                        <w:tc>
                          <w:tcPr>
                            <w:tcW w:w="2088" w:type="dxa"/>
                          </w:tcPr>
                          <w:p w:rsidR="001500A3" w:rsidRDefault="001500A3">
                            <w:pPr>
                              <w:pStyle w:val="opmInvulgegeven"/>
                            </w:pPr>
                          </w:p>
                        </w:tc>
                      </w:tr>
                    </w:tbl>
                    <w:p w:rsidR="001500A3" w:rsidRDefault="001500A3">
                      <w:pPr>
                        <w:rPr>
                          <w:sz w:val="9"/>
                        </w:rPr>
                      </w:pPr>
                    </w:p>
                    <w:p w:rsidR="001500A3" w:rsidRDefault="001500A3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1500A3">
                        <w:tc>
                          <w:tcPr>
                            <w:tcW w:w="2199" w:type="dxa"/>
                          </w:tcPr>
                          <w:p w:rsidR="001500A3" w:rsidRDefault="001500A3">
                            <w:pPr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1500A3" w:rsidRDefault="001500A3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1500A3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</w:p>
                        </w:tc>
                      </w:tr>
                      <w:tr w:rsidR="001500A3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1500A3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</w:p>
                        </w:tc>
                      </w:tr>
                      <w:tr w:rsidR="001500A3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1500A3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</w:p>
                        </w:tc>
                      </w:tr>
                      <w:tr w:rsidR="001500A3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1500A3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</w:p>
                        </w:tc>
                      </w:tr>
                      <w:tr w:rsidR="001500A3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1500A3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</w:p>
                        </w:tc>
                      </w:tr>
                      <w:tr w:rsidR="001500A3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Invulgegeven"/>
                            </w:pPr>
                          </w:p>
                        </w:tc>
                      </w:tr>
                      <w:tr w:rsidR="001500A3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</w:p>
                        </w:tc>
                      </w:tr>
                      <w:tr w:rsidR="001500A3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Invulgegeven"/>
                            </w:pPr>
                          </w:p>
                        </w:tc>
                      </w:tr>
                      <w:tr w:rsidR="001500A3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1500A3" w:rsidRDefault="001500A3">
                            <w:pPr>
                              <w:pStyle w:val="opmReferentie"/>
                            </w:pPr>
                          </w:p>
                        </w:tc>
                      </w:tr>
                    </w:tbl>
                    <w:p w:rsidR="001500A3" w:rsidRDefault="001500A3">
                      <w:pPr>
                        <w:rPr>
                          <w:sz w:val="13"/>
                          <w:szCs w:val="18"/>
                        </w:rPr>
                      </w:pPr>
                    </w:p>
                    <w:p w:rsidR="001500A3" w:rsidRDefault="001500A3"/>
                  </w:txbxContent>
                </v:textbox>
              </v:rect>
            </w:pict>
          </w:r>
        </w:p>
      </w:tc>
    </w:tr>
    <w:tr w:rsidR="001500A3">
      <w:tc>
        <w:tcPr>
          <w:tcW w:w="7616" w:type="dxa"/>
          <w:gridSpan w:val="6"/>
        </w:tcPr>
        <w:p w:rsidR="001500A3" w:rsidRDefault="001500A3">
          <w:pPr>
            <w:pStyle w:val="opmRubricering"/>
          </w:pPr>
        </w:p>
      </w:tc>
    </w:tr>
    <w:tr w:rsidR="001500A3">
      <w:tc>
        <w:tcPr>
          <w:tcW w:w="4987" w:type="dxa"/>
          <w:gridSpan w:val="4"/>
          <w:vAlign w:val="center"/>
        </w:tcPr>
        <w:p w:rsidR="001500A3" w:rsidRDefault="001500A3">
          <w:pPr>
            <w:pStyle w:val="Adres"/>
          </w:pPr>
        </w:p>
      </w:tc>
      <w:tc>
        <w:tcPr>
          <w:tcW w:w="236" w:type="dxa"/>
        </w:tcPr>
        <w:p w:rsidR="001500A3" w:rsidRDefault="001500A3">
          <w:pPr>
            <w:pStyle w:val="Adres"/>
          </w:pPr>
        </w:p>
      </w:tc>
      <w:tc>
        <w:tcPr>
          <w:tcW w:w="2393" w:type="dxa"/>
        </w:tcPr>
        <w:p w:rsidR="001500A3" w:rsidRDefault="001500A3">
          <w:pPr>
            <w:pStyle w:val="Adres"/>
          </w:pPr>
        </w:p>
      </w:tc>
    </w:tr>
    <w:tr w:rsidR="001500A3">
      <w:tc>
        <w:tcPr>
          <w:tcW w:w="4987" w:type="dxa"/>
          <w:gridSpan w:val="4"/>
          <w:vAlign w:val="center"/>
        </w:tcPr>
        <w:p w:rsidR="001500A3" w:rsidRDefault="001500A3">
          <w:pPr>
            <w:pStyle w:val="Adres"/>
          </w:pPr>
        </w:p>
      </w:tc>
      <w:tc>
        <w:tcPr>
          <w:tcW w:w="236" w:type="dxa"/>
        </w:tcPr>
        <w:p w:rsidR="001500A3" w:rsidRDefault="001500A3">
          <w:pPr>
            <w:pStyle w:val="Adres"/>
          </w:pPr>
        </w:p>
      </w:tc>
      <w:tc>
        <w:tcPr>
          <w:tcW w:w="2393" w:type="dxa"/>
        </w:tcPr>
        <w:p w:rsidR="001500A3" w:rsidRDefault="001500A3">
          <w:pPr>
            <w:pStyle w:val="Adres"/>
          </w:pPr>
        </w:p>
      </w:tc>
    </w:tr>
    <w:tr w:rsidR="001500A3">
      <w:tc>
        <w:tcPr>
          <w:tcW w:w="4987" w:type="dxa"/>
          <w:gridSpan w:val="4"/>
          <w:vAlign w:val="center"/>
        </w:tcPr>
        <w:p w:rsidR="001500A3" w:rsidRDefault="001500A3">
          <w:pPr>
            <w:pStyle w:val="Adres"/>
          </w:pPr>
        </w:p>
      </w:tc>
      <w:tc>
        <w:tcPr>
          <w:tcW w:w="236" w:type="dxa"/>
        </w:tcPr>
        <w:p w:rsidR="001500A3" w:rsidRDefault="001500A3">
          <w:pPr>
            <w:pStyle w:val="Adres"/>
          </w:pPr>
        </w:p>
      </w:tc>
      <w:tc>
        <w:tcPr>
          <w:tcW w:w="2393" w:type="dxa"/>
        </w:tcPr>
        <w:p w:rsidR="001500A3" w:rsidRDefault="001500A3">
          <w:pPr>
            <w:pStyle w:val="Adres"/>
          </w:pPr>
        </w:p>
      </w:tc>
    </w:tr>
    <w:tr w:rsidR="001500A3">
      <w:tc>
        <w:tcPr>
          <w:tcW w:w="4987" w:type="dxa"/>
          <w:gridSpan w:val="4"/>
          <w:vAlign w:val="center"/>
        </w:tcPr>
        <w:p w:rsidR="001500A3" w:rsidRDefault="001500A3">
          <w:pPr>
            <w:pStyle w:val="Adres"/>
          </w:pPr>
        </w:p>
      </w:tc>
      <w:tc>
        <w:tcPr>
          <w:tcW w:w="236" w:type="dxa"/>
        </w:tcPr>
        <w:p w:rsidR="001500A3" w:rsidRDefault="001500A3">
          <w:pPr>
            <w:pStyle w:val="Adres"/>
          </w:pPr>
        </w:p>
      </w:tc>
      <w:tc>
        <w:tcPr>
          <w:tcW w:w="2393" w:type="dxa"/>
        </w:tcPr>
        <w:p w:rsidR="001500A3" w:rsidRDefault="001500A3">
          <w:pPr>
            <w:pStyle w:val="Adres"/>
          </w:pPr>
        </w:p>
      </w:tc>
    </w:tr>
    <w:tr w:rsidR="001500A3">
      <w:tc>
        <w:tcPr>
          <w:tcW w:w="4987" w:type="dxa"/>
          <w:gridSpan w:val="4"/>
          <w:vAlign w:val="center"/>
        </w:tcPr>
        <w:p w:rsidR="001500A3" w:rsidRDefault="001500A3">
          <w:pPr>
            <w:pStyle w:val="Adres"/>
          </w:pPr>
        </w:p>
      </w:tc>
      <w:tc>
        <w:tcPr>
          <w:tcW w:w="236" w:type="dxa"/>
        </w:tcPr>
        <w:p w:rsidR="001500A3" w:rsidRDefault="001500A3">
          <w:pPr>
            <w:pStyle w:val="Adres"/>
          </w:pPr>
        </w:p>
      </w:tc>
      <w:tc>
        <w:tcPr>
          <w:tcW w:w="2393" w:type="dxa"/>
        </w:tcPr>
        <w:p w:rsidR="001500A3" w:rsidRDefault="001500A3">
          <w:pPr>
            <w:pStyle w:val="Adres"/>
          </w:pPr>
        </w:p>
      </w:tc>
    </w:tr>
    <w:tr w:rsidR="001500A3">
      <w:tc>
        <w:tcPr>
          <w:tcW w:w="4987" w:type="dxa"/>
          <w:gridSpan w:val="4"/>
          <w:vAlign w:val="center"/>
        </w:tcPr>
        <w:p w:rsidR="001500A3" w:rsidRDefault="001500A3">
          <w:pPr>
            <w:pStyle w:val="Adres"/>
          </w:pPr>
        </w:p>
      </w:tc>
      <w:tc>
        <w:tcPr>
          <w:tcW w:w="236" w:type="dxa"/>
        </w:tcPr>
        <w:p w:rsidR="001500A3" w:rsidRDefault="001500A3">
          <w:pPr>
            <w:pStyle w:val="Adres"/>
          </w:pPr>
        </w:p>
      </w:tc>
      <w:tc>
        <w:tcPr>
          <w:tcW w:w="2393" w:type="dxa"/>
        </w:tcPr>
        <w:p w:rsidR="001500A3" w:rsidRDefault="001500A3">
          <w:pPr>
            <w:pStyle w:val="Adres"/>
          </w:pPr>
        </w:p>
      </w:tc>
    </w:tr>
    <w:tr w:rsidR="001500A3">
      <w:tc>
        <w:tcPr>
          <w:tcW w:w="4987" w:type="dxa"/>
          <w:gridSpan w:val="4"/>
          <w:vAlign w:val="center"/>
        </w:tcPr>
        <w:p w:rsidR="001500A3" w:rsidRDefault="001500A3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</w:tr>
    <w:tr w:rsidR="001500A3">
      <w:tc>
        <w:tcPr>
          <w:tcW w:w="2512" w:type="dxa"/>
          <w:gridSpan w:val="2"/>
        </w:tcPr>
        <w:p w:rsidR="001500A3" w:rsidRDefault="001500A3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</w:tr>
    <w:tr w:rsidR="001500A3">
      <w:tc>
        <w:tcPr>
          <w:tcW w:w="2512" w:type="dxa"/>
          <w:gridSpan w:val="2"/>
        </w:tcPr>
        <w:p w:rsidR="001500A3" w:rsidRDefault="001500A3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</w:tr>
    <w:tr w:rsidR="001500A3">
      <w:tc>
        <w:tcPr>
          <w:tcW w:w="2512" w:type="dxa"/>
          <w:gridSpan w:val="2"/>
        </w:tcPr>
        <w:p w:rsidR="001500A3" w:rsidRDefault="001500A3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1500A3" w:rsidRDefault="001500A3">
          <w:pPr>
            <w:spacing w:before="40"/>
            <w:rPr>
              <w:szCs w:val="18"/>
              <w:lang w:val="fr-FR"/>
            </w:rPr>
          </w:pPr>
        </w:p>
      </w:tc>
    </w:tr>
    <w:tr w:rsidR="001500A3">
      <w:tc>
        <w:tcPr>
          <w:tcW w:w="850" w:type="dxa"/>
        </w:tcPr>
        <w:p w:rsidR="001500A3" w:rsidRDefault="001500A3">
          <w:pPr>
            <w:spacing w:before="16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1500A3" w:rsidRDefault="001500A3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lang w:val="fr-FR"/>
            </w:rPr>
          </w:pPr>
        </w:p>
      </w:tc>
    </w:tr>
    <w:tr w:rsidR="001500A3">
      <w:tc>
        <w:tcPr>
          <w:tcW w:w="850" w:type="dxa"/>
        </w:tcPr>
        <w:p w:rsidR="001500A3" w:rsidRDefault="001500A3">
          <w:pPr>
            <w:spacing w:before="2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Betreft</w:t>
          </w:r>
        </w:p>
      </w:tc>
      <w:tc>
        <w:tcPr>
          <w:tcW w:w="6766" w:type="dxa"/>
          <w:gridSpan w:val="5"/>
        </w:tcPr>
        <w:p w:rsidR="001500A3" w:rsidRDefault="001500A3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</w:p>
      </w:tc>
    </w:tr>
  </w:tbl>
  <w:p w:rsidR="001500A3" w:rsidRDefault="001500A3">
    <w:pPr>
      <w:rPr>
        <w:lang w:val="fr-FR"/>
      </w:rPr>
    </w:pPr>
  </w:p>
  <w:p w:rsidR="001500A3" w:rsidRDefault="001500A3">
    <w:pPr>
      <w:rPr>
        <w:lang w:val="fr-FR"/>
      </w:rPr>
    </w:pPr>
  </w:p>
  <w:p w:rsidR="001500A3" w:rsidRDefault="001500A3"/>
  <w:p w:rsidR="001500A3" w:rsidRDefault="001500A3">
    <w:r>
      <w:t>Geachte Voorzitter,</w:t>
    </w:r>
  </w:p>
  <w:p w:rsidR="001500A3" w:rsidRDefault="001500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177"/>
    <w:multiLevelType w:val="hybridMultilevel"/>
    <w:tmpl w:val="7F4C28AE"/>
    <w:lvl w:ilvl="0" w:tplc="060682BE">
      <w:start w:val="1"/>
      <w:numFmt w:val="bullet"/>
      <w:pStyle w:val="opmBull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24C4B"/>
    <w:multiLevelType w:val="hybridMultilevel"/>
    <w:tmpl w:val="F580C8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E4B504">
      <w:start w:val="1"/>
      <w:numFmt w:val="bullet"/>
      <w:pStyle w:val="opmStreepj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0823E1"/>
    <w:multiLevelType w:val="hybridMultilevel"/>
    <w:tmpl w:val="68503DE2"/>
    <w:lvl w:ilvl="0" w:tplc="C1F6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cumentProtection w:edit="forms" w:enforcement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boKamer" w:val="Tweede"/>
    <w:docVar w:name="cboMinister" w:val="DE MINISTER VAN INFRASTRUCTUUR EN MILIEU"/>
    <w:docVar w:name="cboRubricering" w:val=" "/>
    <w:docVar w:name="chkVanGebouw" w:val="Onwaar"/>
    <w:docVar w:name="chkVanLand" w:val="Onwaar"/>
    <w:docVar w:name="Huisstijl" w:val="5.2"/>
    <w:docVar w:name="Sjabloon" w:val="RHSBriefKamer"/>
    <w:docVar w:name="SjabloonVersie" w:val="5"/>
    <w:docVar w:name="txtAanNaam" w:val="Tweede Kamer der Staten-Generaal"/>
    <w:docVar w:name="txtAanPlaats" w:val="2500 EA  Den Haag"/>
    <w:docVar w:name="txtAanPostadres" w:val="Postbus 20018"/>
    <w:docVar w:name="txtBetreft" w:val="Antwoorden op uw vragen inzake Besluit uitvoering Crisis- en herstelwet"/>
    <w:docVar w:name="txtBijlagen" w:val="Antwoorden"/>
    <w:docVar w:name="txtDatum" w:val="20 december 2010"/>
    <w:docVar w:name="txtKenmerk" w:val="LOK/2010032925"/>
    <w:docVar w:name="txtUwKenmerk" w:val="32127-144/201D44390"/>
    <w:docVar w:name="txtVanAfdeling" w:val=" "/>
    <w:docVar w:name="txtVanBezoekAdres" w:val="Rijnstraat 8"/>
    <w:docVar w:name="txtVanDienst" w:val="Portefeuille Ruimte"/>
    <w:docVar w:name="txtVanDirectie" w:val="Directie Leefomgevingskwaliteit"/>
    <w:docVar w:name="txtVanGebouw" w:val=" "/>
    <w:docVar w:name="txtVanLand" w:val=" "/>
    <w:docVar w:name="txtVanPostAdres" w:val="Postbus 30940"/>
    <w:docVar w:name="txtVanPostPcdWpl" w:val="2500 GX  Den Haag"/>
    <w:docVar w:name="txtWebSite" w:val="www.rijksoverheid.nl"/>
  </w:docVars>
  <w:rsids>
    <w:rsidRoot w:val="00CF2FC1"/>
    <w:rsid w:val="00020FC4"/>
    <w:rsid w:val="0008328F"/>
    <w:rsid w:val="001500A3"/>
    <w:rsid w:val="00173DEA"/>
    <w:rsid w:val="0017747F"/>
    <w:rsid w:val="002142D6"/>
    <w:rsid w:val="002E47A6"/>
    <w:rsid w:val="00361DA9"/>
    <w:rsid w:val="00397EE5"/>
    <w:rsid w:val="004B2D90"/>
    <w:rsid w:val="004C432F"/>
    <w:rsid w:val="005553D7"/>
    <w:rsid w:val="0059595D"/>
    <w:rsid w:val="005D56D2"/>
    <w:rsid w:val="006A6593"/>
    <w:rsid w:val="006B3136"/>
    <w:rsid w:val="00707419"/>
    <w:rsid w:val="008864F9"/>
    <w:rsid w:val="00911EF6"/>
    <w:rsid w:val="009E05A1"/>
    <w:rsid w:val="009E6129"/>
    <w:rsid w:val="009F67F2"/>
    <w:rsid w:val="00B16BB9"/>
    <w:rsid w:val="00B62126"/>
    <w:rsid w:val="00C039EB"/>
    <w:rsid w:val="00C36462"/>
    <w:rsid w:val="00CF2FC1"/>
    <w:rsid w:val="00DB0C0C"/>
    <w:rsid w:val="00DC4C81"/>
    <w:rsid w:val="00DF0EA7"/>
    <w:rsid w:val="00E368D6"/>
    <w:rsid w:val="00EC12CE"/>
    <w:rsid w:val="00F974FB"/>
    <w:rsid w:val="00FF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A9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61DA9"/>
    <w:pPr>
      <w:keepNext/>
      <w:outlineLvl w:val="0"/>
    </w:pPr>
    <w:rPr>
      <w:b/>
      <w:iCs/>
      <w:sz w:val="17"/>
      <w:szCs w:val="1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61DA9"/>
    <w:pPr>
      <w:keepNext/>
      <w:outlineLvl w:val="1"/>
    </w:pPr>
    <w:rPr>
      <w:b/>
      <w:bCs/>
      <w:sz w:val="17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361DA9"/>
    <w:pPr>
      <w:keepNext/>
      <w:outlineLvl w:val="2"/>
    </w:pPr>
    <w:rPr>
      <w:b/>
      <w:bCs/>
      <w:sz w:val="17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1D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1DA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1DA9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1DA9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1DA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C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C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C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C5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C5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C5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C5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C5A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semiHidden/>
    <w:rsid w:val="00361DA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C5A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autoRedefine/>
    <w:uiPriority w:val="99"/>
    <w:semiHidden/>
    <w:rsid w:val="00361DA9"/>
    <w:pPr>
      <w:tabs>
        <w:tab w:val="left" w:pos="7711"/>
      </w:tabs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7C5A"/>
    <w:rPr>
      <w:rFonts w:ascii="Verdana" w:hAnsi="Verdana"/>
      <w:sz w:val="18"/>
      <w:szCs w:val="24"/>
    </w:rPr>
  </w:style>
  <w:style w:type="paragraph" w:customStyle="1" w:styleId="opmContactpersoon">
    <w:name w:val="opmContactpersoon"/>
    <w:basedOn w:val="Normal"/>
    <w:autoRedefine/>
    <w:uiPriority w:val="99"/>
    <w:rsid w:val="00361DA9"/>
    <w:pPr>
      <w:spacing w:before="30" w:line="240" w:lineRule="auto"/>
    </w:pPr>
    <w:rPr>
      <w:bCs/>
      <w:sz w:val="13"/>
      <w:szCs w:val="13"/>
    </w:rPr>
  </w:style>
  <w:style w:type="character" w:styleId="PageNumber">
    <w:name w:val="page number"/>
    <w:basedOn w:val="DefaultParagraphFont"/>
    <w:uiPriority w:val="99"/>
    <w:semiHidden/>
    <w:rsid w:val="00361DA9"/>
    <w:rPr>
      <w:rFonts w:ascii="Verdana" w:hAnsi="Verdana" w:cs="Times New Roman"/>
    </w:rPr>
  </w:style>
  <w:style w:type="paragraph" w:customStyle="1" w:styleId="opmReferentie">
    <w:name w:val="opmReferentie"/>
    <w:basedOn w:val="Normal"/>
    <w:autoRedefine/>
    <w:uiPriority w:val="99"/>
    <w:rsid w:val="00361DA9"/>
    <w:pPr>
      <w:spacing w:before="140" w:line="240" w:lineRule="auto"/>
    </w:pPr>
    <w:rPr>
      <w:b/>
      <w:bCs/>
      <w:sz w:val="13"/>
    </w:rPr>
  </w:style>
  <w:style w:type="paragraph" w:customStyle="1" w:styleId="opmInvulgegeven">
    <w:name w:val="opmInvulgegeven"/>
    <w:basedOn w:val="Normal"/>
    <w:autoRedefine/>
    <w:uiPriority w:val="99"/>
    <w:rsid w:val="00361DA9"/>
    <w:pPr>
      <w:spacing w:line="180" w:lineRule="atLeast"/>
    </w:pPr>
    <w:rPr>
      <w:sz w:val="13"/>
      <w:szCs w:val="13"/>
    </w:rPr>
  </w:style>
  <w:style w:type="paragraph" w:customStyle="1" w:styleId="Adres">
    <w:name w:val="Adres"/>
    <w:basedOn w:val="Header"/>
    <w:uiPriority w:val="99"/>
    <w:rsid w:val="00361DA9"/>
    <w:pPr>
      <w:tabs>
        <w:tab w:val="clear" w:pos="4536"/>
        <w:tab w:val="clear" w:pos="9072"/>
      </w:tabs>
      <w:spacing w:before="20"/>
    </w:pPr>
    <w:rPr>
      <w:szCs w:val="18"/>
      <w:lang w:val="fr-FR"/>
    </w:rPr>
  </w:style>
  <w:style w:type="paragraph" w:customStyle="1" w:styleId="opmAfzender">
    <w:name w:val="opmAfzender"/>
    <w:basedOn w:val="opmContactpersoon"/>
    <w:autoRedefine/>
    <w:uiPriority w:val="99"/>
    <w:rsid w:val="00361DA9"/>
  </w:style>
  <w:style w:type="paragraph" w:customStyle="1" w:styleId="opmAfzenderVet">
    <w:name w:val="opmAfzenderVet"/>
    <w:basedOn w:val="opmAfzender"/>
    <w:uiPriority w:val="99"/>
    <w:rsid w:val="00361DA9"/>
    <w:rPr>
      <w:b/>
      <w:bCs w:val="0"/>
    </w:rPr>
  </w:style>
  <w:style w:type="paragraph" w:customStyle="1" w:styleId="opmRubricering">
    <w:name w:val="opmRubricering"/>
    <w:basedOn w:val="Footer"/>
    <w:autoRedefine/>
    <w:uiPriority w:val="99"/>
    <w:rsid w:val="00361DA9"/>
    <w:pPr>
      <w:tabs>
        <w:tab w:val="clear" w:pos="7711"/>
      </w:tabs>
    </w:pPr>
    <w:rPr>
      <w:b/>
      <w:caps/>
    </w:rPr>
  </w:style>
  <w:style w:type="paragraph" w:customStyle="1" w:styleId="opmBullit">
    <w:name w:val="opmBullit"/>
    <w:basedOn w:val="Normal"/>
    <w:autoRedefine/>
    <w:uiPriority w:val="99"/>
    <w:rsid w:val="00361DA9"/>
    <w:pPr>
      <w:numPr>
        <w:numId w:val="4"/>
      </w:numPr>
      <w:tabs>
        <w:tab w:val="clear" w:pos="360"/>
        <w:tab w:val="left" w:pos="227"/>
      </w:tabs>
      <w:ind w:left="227" w:hanging="227"/>
    </w:pPr>
  </w:style>
  <w:style w:type="paragraph" w:customStyle="1" w:styleId="opmStreepje">
    <w:name w:val="opmStreepje"/>
    <w:basedOn w:val="opmBullit"/>
    <w:autoRedefine/>
    <w:uiPriority w:val="99"/>
    <w:rsid w:val="00361DA9"/>
    <w:pPr>
      <w:numPr>
        <w:ilvl w:val="1"/>
        <w:numId w:val="5"/>
      </w:numPr>
      <w:tabs>
        <w:tab w:val="clear" w:pos="227"/>
        <w:tab w:val="clear" w:pos="1440"/>
        <w:tab w:val="left" w:pos="454"/>
      </w:tabs>
      <w:ind w:left="454" w:hanging="227"/>
    </w:pPr>
  </w:style>
  <w:style w:type="character" w:styleId="HTMLCode">
    <w:name w:val="HTML Code"/>
    <w:basedOn w:val="DefaultParagraphFont"/>
    <w:uiPriority w:val="99"/>
    <w:semiHidden/>
    <w:rsid w:val="00361DA9"/>
    <w:rPr>
      <w:rFonts w:ascii="Courier New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361DA9"/>
    <w:rPr>
      <w:rFonts w:ascii="Verdana" w:hAnsi="Verdana"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361DA9"/>
    <w:pPr>
      <w:ind w:left="180" w:hanging="180"/>
    </w:pPr>
  </w:style>
  <w:style w:type="paragraph" w:styleId="IndexHeading">
    <w:name w:val="index heading"/>
    <w:basedOn w:val="Normal"/>
    <w:next w:val="Index1"/>
    <w:uiPriority w:val="99"/>
    <w:semiHidden/>
    <w:rsid w:val="00361DA9"/>
    <w:rPr>
      <w:rFonts w:cs="Arial"/>
      <w:b/>
      <w:bCs/>
    </w:rPr>
  </w:style>
  <w:style w:type="paragraph" w:styleId="TOAHeading">
    <w:name w:val="toa heading"/>
    <w:basedOn w:val="Normal"/>
    <w:next w:val="Normal"/>
    <w:uiPriority w:val="99"/>
    <w:semiHidden/>
    <w:rsid w:val="00361DA9"/>
    <w:pPr>
      <w:spacing w:before="120"/>
    </w:pPr>
    <w:rPr>
      <w:rFonts w:cs="Arial"/>
      <w:b/>
      <w:bCs/>
      <w:sz w:val="24"/>
    </w:rPr>
  </w:style>
  <w:style w:type="character" w:styleId="Emphasis">
    <w:name w:val="Emphasis"/>
    <w:basedOn w:val="DefaultParagraphFont"/>
    <w:uiPriority w:val="99"/>
    <w:qFormat/>
    <w:rsid w:val="00361DA9"/>
    <w:rPr>
      <w:rFonts w:ascii="Verdana" w:hAnsi="Verdana" w:cs="Times New Roman"/>
      <w:iCs/>
    </w:rPr>
  </w:style>
  <w:style w:type="paragraph" w:styleId="NormalWeb">
    <w:name w:val="Normal (Web)"/>
    <w:basedOn w:val="Normal"/>
    <w:uiPriority w:val="99"/>
    <w:semiHidden/>
    <w:rsid w:val="00361DA9"/>
    <w:rPr>
      <w:sz w:val="24"/>
    </w:rPr>
  </w:style>
  <w:style w:type="paragraph" w:customStyle="1" w:styleId="opmEmbargo">
    <w:name w:val="opmEmbargo"/>
    <w:basedOn w:val="opmRubricering"/>
    <w:uiPriority w:val="99"/>
    <w:rsid w:val="00361DA9"/>
    <w:pPr>
      <w:ind w:left="-28"/>
    </w:pPr>
  </w:style>
  <w:style w:type="paragraph" w:customStyle="1" w:styleId="opmInvulgegevenKop">
    <w:name w:val="opmInvulgegevenKop"/>
    <w:basedOn w:val="Normal"/>
    <w:autoRedefine/>
    <w:uiPriority w:val="99"/>
    <w:rsid w:val="00361DA9"/>
    <w:pPr>
      <w:spacing w:after="40"/>
      <w:ind w:left="-113"/>
    </w:pPr>
    <w:rPr>
      <w:sz w:val="13"/>
    </w:rPr>
  </w:style>
  <w:style w:type="paragraph" w:customStyle="1" w:styleId="opmReferentieKop">
    <w:name w:val="opmReferentieKop"/>
    <w:basedOn w:val="Normal"/>
    <w:autoRedefine/>
    <w:uiPriority w:val="99"/>
    <w:rsid w:val="00361DA9"/>
    <w:pPr>
      <w:spacing w:after="20"/>
      <w:ind w:left="-113"/>
    </w:pPr>
    <w:rPr>
      <w:sz w:val="13"/>
    </w:rPr>
  </w:style>
  <w:style w:type="paragraph" w:customStyle="1" w:styleId="opmToelichting">
    <w:name w:val="opmToelichting"/>
    <w:basedOn w:val="Normal"/>
    <w:autoRedefine/>
    <w:uiPriority w:val="99"/>
    <w:rsid w:val="00361DA9"/>
    <w:pPr>
      <w:spacing w:line="180" w:lineRule="atLeast"/>
    </w:pPr>
    <w:rPr>
      <w:i/>
      <w:iCs/>
      <w:sz w:val="13"/>
    </w:rPr>
  </w:style>
  <w:style w:type="paragraph" w:customStyle="1" w:styleId="opmWit1">
    <w:name w:val="opmWit1"/>
    <w:basedOn w:val="Normal"/>
    <w:autoRedefine/>
    <w:uiPriority w:val="99"/>
    <w:rsid w:val="00361DA9"/>
    <w:pPr>
      <w:spacing w:line="240" w:lineRule="auto"/>
    </w:pPr>
    <w:rPr>
      <w:sz w:val="8"/>
    </w:rPr>
  </w:style>
  <w:style w:type="paragraph" w:styleId="BodyText">
    <w:name w:val="Body Text"/>
    <w:basedOn w:val="Normal"/>
    <w:link w:val="BodyTextChar"/>
    <w:uiPriority w:val="99"/>
    <w:semiHidden/>
    <w:rsid w:val="00361DA9"/>
    <w:pPr>
      <w:spacing w:line="240" w:lineRule="auto"/>
    </w:pPr>
    <w:rPr>
      <w:i/>
      <w:iCs/>
      <w:sz w:val="1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C5A"/>
    <w:rPr>
      <w:rFonts w:ascii="Verdana" w:hAnsi="Verdana"/>
      <w:sz w:val="18"/>
      <w:szCs w:val="24"/>
    </w:rPr>
  </w:style>
  <w:style w:type="character" w:styleId="LineNumber">
    <w:name w:val="line number"/>
    <w:basedOn w:val="DefaultParagraphFont"/>
    <w:uiPriority w:val="99"/>
    <w:semiHidden/>
    <w:rsid w:val="00361DA9"/>
    <w:rPr>
      <w:rFonts w:ascii="Verdana" w:hAnsi="Verdana" w:cs="Times New Roman"/>
    </w:rPr>
  </w:style>
  <w:style w:type="paragraph" w:styleId="Subtitle">
    <w:name w:val="Subtitle"/>
    <w:basedOn w:val="Normal"/>
    <w:link w:val="SubtitleChar"/>
    <w:autoRedefine/>
    <w:uiPriority w:val="99"/>
    <w:qFormat/>
    <w:rsid w:val="00361DA9"/>
    <w:pPr>
      <w:spacing w:line="320" w:lineRule="atLeast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7C5A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autoRedefine/>
    <w:uiPriority w:val="99"/>
    <w:qFormat/>
    <w:rsid w:val="00361DA9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97C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rsid w:val="00361DA9"/>
    <w:rPr>
      <w:rFonts w:ascii="Verdana" w:hAnsi="Verdana" w:cs="Times New Roman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361DA9"/>
    <w:rPr>
      <w:rFonts w:ascii="Verdana" w:hAnsi="Verdana" w:cs="Times New Roman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361DA9"/>
    <w:rPr>
      <w:sz w:val="13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C5A"/>
    <w:rPr>
      <w:rFonts w:ascii="Verdana" w:hAnsi="Verdana"/>
      <w:sz w:val="20"/>
      <w:szCs w:val="20"/>
    </w:rPr>
  </w:style>
  <w:style w:type="character" w:styleId="Strong">
    <w:name w:val="Strong"/>
    <w:basedOn w:val="DefaultParagraphFont"/>
    <w:uiPriority w:val="99"/>
    <w:qFormat/>
    <w:rsid w:val="00361DA9"/>
    <w:rPr>
      <w:rFonts w:ascii="Verdana" w:hAnsi="Verdana" w:cs="Times New Roman"/>
      <w:b/>
      <w:bCs/>
    </w:rPr>
  </w:style>
  <w:style w:type="paragraph" w:customStyle="1" w:styleId="opmKoptekst">
    <w:name w:val="opmKoptekst"/>
    <w:basedOn w:val="Normal"/>
    <w:uiPriority w:val="99"/>
    <w:rsid w:val="00361DA9"/>
    <w:pPr>
      <w:spacing w:line="240" w:lineRule="auto"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229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2010-12-14T12:40:00.0000000Z</lastPrinted>
  <dcterms:created xsi:type="dcterms:W3CDTF">2010-12-21T08:07:00.0000000Z</dcterms:created>
  <dcterms:modified xsi:type="dcterms:W3CDTF">2010-12-21T08:07:00.0000000Z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Datum">
    <vt:lpwstr>05-11-2010</vt:lpwstr>
  </property>
  <property fmtid="{D5CDD505-2E9C-101B-9397-08002B2CF9AE}" pid="3" name="ContentTypeId">
    <vt:lpwstr>0x0101001645BCD2875AAA4EB81EC0F6213E913A</vt:lpwstr>
  </property>
</Properties>
</file>