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CD5856" w:rsidRDefault="00E1490C">
      <w:pPr>
        <w:pStyle w:val="Huisstijl-Aanhef"/>
      </w:pPr>
      <w:r>
        <w:lastRenderedPageBreak/>
        <w:t>Geachte voorzitter,</w:t>
      </w:r>
    </w:p>
    <w:p w:rsidR="00CD5856" w:rsidRDefault="008E539E">
      <w:r>
        <w:t>Hierbij stuur ik u mijn reactie op de vragen en opmerkingen zoals geformuleerd</w:t>
      </w:r>
      <w:r w:rsidR="001311D5">
        <w:t xml:space="preserve"> door de Tweede Kamerfracties van de VVD, CDA, Pvd</w:t>
      </w:r>
      <w:r w:rsidR="00E831EB">
        <w:t>A</w:t>
      </w:r>
      <w:r w:rsidR="001311D5">
        <w:t>, SP en D66</w:t>
      </w:r>
      <w:r>
        <w:t xml:space="preserve"> in het verslag van de vaste commissie voor Volksgezondheid, Welzijn en Sport naar aanleiding van de brief van 6 juni</w:t>
      </w:r>
      <w:r w:rsidR="006E2C87">
        <w:t xml:space="preserve"> 2011</w:t>
      </w:r>
      <w:r>
        <w:t xml:space="preserve"> inzake vrije prijsvorming mondzorg (Kamerstuk 32 620. Nr. 13). </w:t>
      </w:r>
    </w:p>
    <w:p w:rsidRPr="009A31BF" w:rsidR="00CD5856" w:rsidRDefault="00E1490C">
      <w:pPr>
        <w:pStyle w:val="Huisstijl-Slotzin"/>
      </w:pPr>
      <w:r w:rsidRPr="009A31BF">
        <w:t>Hoogachtend,</w:t>
      </w:r>
    </w:p>
    <w:p w:rsidR="00050D5B" w:rsidP="00113778" w:rsidRDefault="00050D5B">
      <w:pPr>
        <w:pStyle w:val="Huisstijl-Ondertekening"/>
      </w:pPr>
      <w:r>
        <w:t>de Minister van Volksgezondheid,</w:t>
      </w:r>
      <w:r>
        <w:br/>
        <w:t>Welzijn en Sport,</w:t>
      </w:r>
      <w:r>
        <w:br/>
      </w:r>
      <w:r>
        <w:br/>
      </w:r>
      <w:r>
        <w:br/>
      </w:r>
      <w:r>
        <w:br/>
      </w:r>
      <w:r>
        <w:br/>
        <w:t>mw. drs. E.I. Schippers</w:t>
      </w: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sectPr w:rsidRPr="009A31BF" w:rsidR="00CD5856" w:rsidSect="00CD5856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979" w:rsidRDefault="00D13979">
      <w:r>
        <w:separator/>
      </w:r>
    </w:p>
  </w:endnote>
  <w:endnote w:type="continuationSeparator" w:id="0">
    <w:p w:rsidR="00D13979" w:rsidRDefault="00D13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979" w:rsidRDefault="00D13979">
      <w:r>
        <w:rPr>
          <w:color w:val="000000"/>
        </w:rPr>
        <w:separator/>
      </w:r>
    </w:p>
  </w:footnote>
  <w:footnote w:type="continuationSeparator" w:id="0">
    <w:p w:rsidR="00D13979" w:rsidRDefault="00D13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979" w:rsidRDefault="00D13979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3623CC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D13979" w:rsidRDefault="00D13979">
                <w:pPr>
                  <w:pStyle w:val="Huisstijl-AfzendgegevensW1"/>
                </w:pPr>
                <w:r>
                  <w:t>Bezoekadres:</w:t>
                </w:r>
              </w:p>
              <w:p w:rsidR="00D13979" w:rsidRDefault="00D13979">
                <w:pPr>
                  <w:pStyle w:val="Huisstijl-Afzendgegevens"/>
                </w:pPr>
                <w:r w:rsidRPr="001B41E1">
                  <w:t>Parnassusplein 5</w:t>
                </w:r>
              </w:p>
              <w:p w:rsidR="00D13979" w:rsidRDefault="00D13979">
                <w:pPr>
                  <w:pStyle w:val="Huisstijl-Afzendgegevens"/>
                </w:pPr>
                <w:r w:rsidRPr="001B41E1">
                  <w:t>2511 VX</w:t>
                </w:r>
                <w:r>
                  <w:t xml:space="preserve">  </w:t>
                </w:r>
                <w:r w:rsidRPr="001B41E1">
                  <w:t>Den Haag</w:t>
                </w:r>
              </w:p>
              <w:p w:rsidR="00D13979" w:rsidRDefault="00D13979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E3FAD" w:rsidRDefault="00CE3FAD" w:rsidP="00CE3FAD">
                <w:pPr>
                  <w:pStyle w:val="Huisstijl-ReferentiegegevenskopW1"/>
                </w:pPr>
              </w:p>
              <w:p w:rsidR="00CE3FAD" w:rsidRPr="009A31BF" w:rsidRDefault="00CE3FAD" w:rsidP="00CE3FAD">
                <w:pPr>
                  <w:pStyle w:val="Huisstijl-ReferentiegegevenskopW1"/>
                </w:pPr>
                <w:r w:rsidRPr="009A31BF">
                  <w:t>Kenmerk</w:t>
                </w:r>
              </w:p>
              <w:p w:rsidR="00CE3FAD" w:rsidRPr="009A31BF" w:rsidRDefault="00CE3FAD" w:rsidP="00CE3FAD">
                <w:pPr>
                  <w:pStyle w:val="Huisstijl-Referentiegegevens"/>
                </w:pPr>
                <w:r>
                  <w:t>CZ-U-3070960</w:t>
                </w:r>
              </w:p>
              <w:p w:rsidR="00D13979" w:rsidRDefault="00D13979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D13979" w:rsidRDefault="00D13979"/>
            </w:txbxContent>
          </v:textbox>
          <w10:wrap anchorx="page" anchory="page"/>
        </v:shape>
      </w:pict>
    </w:r>
    <w:r w:rsidR="003623CC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D13979" w:rsidRDefault="00D13979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</w:r>
                <w:r w:rsidR="00245906">
                  <w:t>29 juni 2011</w:t>
                </w:r>
              </w:p>
              <w:p w:rsidR="00D13979" w:rsidRDefault="00D13979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</w:r>
                <w:r w:rsidRPr="001B41E1">
                  <w:t>Vrije prijsvorming mondzorg</w:t>
                </w:r>
              </w:p>
              <w:p w:rsidR="00D13979" w:rsidRDefault="00D1397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3623CC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D13979" w:rsidRDefault="00D13979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3623CC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D13979" w:rsidRDefault="00D13979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3623CC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D13979" w:rsidRDefault="00D13979">
                <w:pPr>
                  <w:pStyle w:val="Huisstijl-Retouradres"/>
                </w:pPr>
                <w:r w:rsidRPr="001B41E1">
                  <w:t>&gt; Retouradres</w:t>
                </w:r>
                <w:r>
                  <w:t xml:space="preserve"> Postbus 20350 2500 EH  Den Haag</w:t>
                </w:r>
              </w:p>
            </w:txbxContent>
          </v:textbox>
          <w10:wrap anchorx="page" anchory="page"/>
          <w10:anchorlock/>
        </v:shape>
      </w:pict>
    </w:r>
    <w:r w:rsidR="003623CC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D13979" w:rsidRDefault="00D13979">
                <w:pPr>
                  <w:pStyle w:val="Huisstijl-Paginanummer"/>
                </w:pPr>
                <w:r>
                  <w:t xml:space="preserve">Pagina </w:t>
                </w:r>
                <w:r w:rsidR="00245906">
                  <w:t>1</w:t>
                </w:r>
                <w:r>
                  <w:t xml:space="preserve"> van </w:t>
                </w:r>
                <w:r w:rsidR="00245906">
                  <w:t>1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979" w:rsidRDefault="003623C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D13979" w:rsidRDefault="00D13979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D13979" w:rsidRDefault="00D13979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D13979" w:rsidRDefault="00D13979"/>
              <w:p w:rsidR="00D13979" w:rsidRDefault="00D13979">
                <w:pPr>
                  <w:pStyle w:val="Huisstijl-Paginanummer"/>
                </w:pPr>
              </w:p>
              <w:p w:rsidR="00D13979" w:rsidRDefault="00D13979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979" w:rsidRDefault="003623C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D13979" w:rsidRDefault="003623C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4191838"/>
                    <w:dataBinding w:prefixMappings="xmlns:dg='http://docgen.org/date' " w:xpath="/dg:DocgenData[1]/dg:Date[1]" w:storeItemID="{CBF250D7-45DA-4FAF-BA33-112927C8BA4B}"/>
                    <w:date w:fullDate="2011-06-28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D13979">
                      <w:t>28 juni 2011</w:t>
                    </w:r>
                  </w:sdtContent>
                </w:sdt>
              </w:p>
              <w:p w:rsidR="00D13979" w:rsidRDefault="00D1397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Vrije prijsvorming mondzorg</w:t>
                </w:r>
              </w:p>
              <w:p w:rsidR="00D13979" w:rsidRDefault="00D1397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D13979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D13979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D13979" w:rsidRDefault="00D13979">
                <w:pPr>
                  <w:pStyle w:val="Huisstijl-Afzendgegevens"/>
                </w:pPr>
                <w:r w:rsidRPr="001B41E1">
                  <w:t>Parnassusplein 5</w:t>
                </w:r>
              </w:p>
              <w:p w:rsidR="00D13979" w:rsidRDefault="00D13979">
                <w:pPr>
                  <w:pStyle w:val="Huisstijl-Afzendgegevens"/>
                </w:pPr>
                <w:r w:rsidRPr="001B41E1">
                  <w:t>Den Haag</w:t>
                </w:r>
              </w:p>
              <w:p w:rsidR="00D13979" w:rsidRDefault="00D13979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D13979" w:rsidRDefault="00D13979">
                <w:pPr>
                  <w:pStyle w:val="Huisstijl-AfzendgegevenskopW1"/>
                </w:pPr>
                <w:r>
                  <w:t>Contactpersoon</w:t>
                </w:r>
              </w:p>
              <w:p w:rsidR="00D13979" w:rsidRDefault="00D13979">
                <w:pPr>
                  <w:pStyle w:val="Huisstijl-Afzendgegevens"/>
                </w:pPr>
                <w:r w:rsidRPr="001B41E1">
                  <w:t>R.D. de Beer</w:t>
                </w:r>
              </w:p>
              <w:p w:rsidR="00D13979" w:rsidRDefault="00D13979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1B41E1">
                  <w:t>070-3406837</w:t>
                </w:r>
              </w:p>
              <w:p w:rsidR="00D13979" w:rsidRDefault="00D13979">
                <w:pPr>
                  <w:pStyle w:val="Huisstijl-Afzendgegevens"/>
                </w:pPr>
                <w:r w:rsidRPr="001B41E1">
                  <w:t>rd.d.beer@minvws.nl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D13979" w:rsidRDefault="00D13979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D13979" w:rsidRDefault="00D13979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D13979" w:rsidRDefault="00D13979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D13979" w:rsidRDefault="00D13979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3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E539E"/>
    <w:rsid w:val="0000455D"/>
    <w:rsid w:val="00050D5B"/>
    <w:rsid w:val="000B45B1"/>
    <w:rsid w:val="00113778"/>
    <w:rsid w:val="001311D5"/>
    <w:rsid w:val="00172CD9"/>
    <w:rsid w:val="001B41E1"/>
    <w:rsid w:val="00241BB9"/>
    <w:rsid w:val="00245906"/>
    <w:rsid w:val="003451E2"/>
    <w:rsid w:val="00347F1B"/>
    <w:rsid w:val="003623CC"/>
    <w:rsid w:val="004C0994"/>
    <w:rsid w:val="00582E97"/>
    <w:rsid w:val="006E2C87"/>
    <w:rsid w:val="00743FF9"/>
    <w:rsid w:val="007F380D"/>
    <w:rsid w:val="00804871"/>
    <w:rsid w:val="00881005"/>
    <w:rsid w:val="008A21F4"/>
    <w:rsid w:val="008D618A"/>
    <w:rsid w:val="008E539E"/>
    <w:rsid w:val="009A31BF"/>
    <w:rsid w:val="00BA7566"/>
    <w:rsid w:val="00C3438D"/>
    <w:rsid w:val="00CA061B"/>
    <w:rsid w:val="00CD4AED"/>
    <w:rsid w:val="00CD5856"/>
    <w:rsid w:val="00CD6D37"/>
    <w:rsid w:val="00CE3FAD"/>
    <w:rsid w:val="00D13979"/>
    <w:rsid w:val="00E1490C"/>
    <w:rsid w:val="00E43611"/>
    <w:rsid w:val="00E8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CD5856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ERRD\Local%20Settings\Temporary%20Internet%20Files\Content.IE5\QXG9P54G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379</ap:Characters>
  <ap:DocSecurity>4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2011-06-28T12:13:00.0000000Z</lastPrinted>
  <dcterms:created xsi:type="dcterms:W3CDTF">2011-06-29T14:54:00.0000000Z</dcterms:created>
  <dcterms:modified xsi:type="dcterms:W3CDTF">2011-06-29T14:54:00.0000000Z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0x0101002F87EBF528CA5E49AAD1024512B0C840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