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733C2B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CF2581" w:rsidP="00BC5621" w:rsidRDefault="00D915D0">
      <w:pPr>
        <w:pStyle w:val="broodtekst"/>
      </w:pPr>
      <w:bookmarkStart w:name="Text1" w:id="0"/>
      <w:r>
        <w:t xml:space="preserve">Hierbij bied ik u, de antwoorden aan op de schriftelijke vragen die zijn gesteld door de </w:t>
      </w:r>
      <w:r w:rsidR="00BC5621">
        <w:t>vaste commissie voor Volksgezondheid, Welzijn en Sport over de brief van 25 mei 2011 inzake de landelijke nota gezondheidsbeleid “Gezondheid dichtbij”</w:t>
      </w:r>
      <w:r w:rsidR="00CF2581">
        <w:t xml:space="preserve"> </w:t>
      </w:r>
      <w:r w:rsidR="00BC5621">
        <w:t>(kamerstukken 32.792, nrs 1 en 2)</w:t>
      </w:r>
      <w:r w:rsidR="00CF2581">
        <w:t>.</w:t>
      </w:r>
    </w:p>
    <w:bookmarkEnd w:id="0"/>
    <w:p w:rsidR="00E76C8E" w:rsidP="00E76C8E" w:rsidRDefault="00E76C8E">
      <w:pPr>
        <w:pStyle w:val="Huisstijl-Slotzin"/>
      </w:pPr>
    </w:p>
    <w:p w:rsidRPr="00D15F7B" w:rsidR="00E76C8E" w:rsidP="00E76C8E" w:rsidRDefault="00E76C8E">
      <w:pPr>
        <w:pStyle w:val="Huisstijl-Slotzin"/>
      </w:pPr>
      <w:r w:rsidRPr="00D15F7B">
        <w:t>Hoogachtend,</w:t>
      </w:r>
    </w:p>
    <w:p w:rsidR="00E76C8E" w:rsidP="00E76C8E" w:rsidRDefault="00E76C8E">
      <w:pPr>
        <w:pStyle w:val="Huisstijl-Ondertekening"/>
      </w:pPr>
      <w:r>
        <w:t>d</w:t>
      </w:r>
      <w:r w:rsidRPr="00D15F7B">
        <w:t>e Minister van Volksgezondheid,</w:t>
      </w:r>
      <w:r w:rsidRPr="00D15F7B">
        <w:br/>
        <w:t>Welzijn en Sport,</w:t>
      </w:r>
      <w:r w:rsidRPr="00D15F7B">
        <w:br/>
      </w:r>
      <w:r w:rsidRPr="00D15F7B">
        <w:br/>
      </w:r>
      <w:r w:rsidRPr="00D15F7B">
        <w:br/>
      </w:r>
      <w:r w:rsidRPr="00D15F7B">
        <w:br/>
      </w:r>
      <w:r w:rsidRPr="00D15F7B">
        <w:br/>
        <w:t>mw. drs. E.I. Schippers</w:t>
      </w:r>
    </w:p>
    <w:p w:rsidRPr="00D15F7B" w:rsidR="00E76C8E" w:rsidP="00E76C8E" w:rsidRDefault="00E76C8E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P="00E52326" w:rsidRDefault="00CD5856">
      <w:pPr>
        <w:pStyle w:val="Huisstijl-Ondertekeningvervolgtitel"/>
        <w:rPr>
          <w:i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E9" w:rsidRDefault="002C7CE9">
      <w:r>
        <w:separator/>
      </w:r>
    </w:p>
  </w:endnote>
  <w:endnote w:type="continuationSeparator" w:id="0">
    <w:p w:rsidR="002C7CE9" w:rsidRDefault="002C7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E9" w:rsidRDefault="002C7CE9">
      <w:r>
        <w:rPr>
          <w:color w:val="000000"/>
        </w:rPr>
        <w:separator/>
      </w:r>
    </w:p>
  </w:footnote>
  <w:footnote w:type="continuationSeparator" w:id="0">
    <w:p w:rsidR="002C7CE9" w:rsidRDefault="002C7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E9" w:rsidRDefault="002C7CE9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152A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2C7CE9" w:rsidRDefault="002C7CE9">
                <w:pPr>
                  <w:pStyle w:val="Huisstijl-AfzendgegevensW1"/>
                </w:pPr>
                <w:r>
                  <w:t>Bezoekadres:</w:t>
                </w:r>
              </w:p>
              <w:p w:rsidR="002C7CE9" w:rsidRDefault="002C7CE9">
                <w:pPr>
                  <w:pStyle w:val="Huisstijl-Afzendgegevens"/>
                </w:pPr>
                <w:r w:rsidRPr="001B41E1">
                  <w:t>Parnassusplein 5</w:t>
                </w:r>
              </w:p>
              <w:p w:rsidR="002C7CE9" w:rsidRDefault="002C7CE9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2C7CE9" w:rsidRDefault="002C7CE9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2C7CE9" w:rsidRDefault="002C7CE9">
                <w:pPr>
                  <w:pStyle w:val="Huisstijl-ReferentiegegevenskopW2"/>
                </w:pPr>
                <w:r w:rsidRPr="001B41E1">
                  <w:t>Kenmerk</w:t>
                </w:r>
              </w:p>
              <w:p w:rsidR="002C7CE9" w:rsidRDefault="002C7CE9">
                <w:pPr>
                  <w:pStyle w:val="Huisstijl-Referentiegegevens"/>
                </w:pPr>
                <w:r w:rsidRPr="001B41E1">
                  <w:t>PG-U-3072027</w:t>
                </w:r>
              </w:p>
              <w:p w:rsidR="002C7CE9" w:rsidRPr="002B504F" w:rsidRDefault="002C7CE9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2C7CE9" w:rsidRDefault="002C7CE9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2C7CE9" w:rsidRDefault="002C7CE9"/>
            </w:txbxContent>
          </v:textbox>
          <w10:wrap anchorx="page" anchory="page"/>
        </v:shape>
      </w:pict>
    </w:r>
    <w:r w:rsidR="003152A3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2C7CE9" w:rsidRDefault="002C7CE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733C2B">
                  <w:t>28 september 2011</w:t>
                </w:r>
              </w:p>
              <w:p w:rsidR="002C7CE9" w:rsidRDefault="002C7CE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="00FF4C32">
                  <w:t>Antwoorden op schriftelijk overleg brief 25 mei jl.</w:t>
                </w:r>
              </w:p>
              <w:p w:rsidR="002C7CE9" w:rsidRDefault="002C7CE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3152A3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2C7CE9" w:rsidRDefault="002C7CE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3152A3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2C7CE9" w:rsidRDefault="002C7CE9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3152A3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2C7CE9" w:rsidRDefault="002C7CE9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 w:rsidR="003152A3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2C7CE9" w:rsidRDefault="002C7CE9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733C2B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r w:rsidR="00733C2B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E9" w:rsidRDefault="003152A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2C7CE9" w:rsidRDefault="002C7CE9">
                <w:pPr>
                  <w:pStyle w:val="Huisstijl-ReferentiegegevenskopW2"/>
                </w:pPr>
                <w:r w:rsidRPr="001B41E1">
                  <w:t>Kenmerk</w:t>
                </w:r>
              </w:p>
              <w:p w:rsidR="002C7CE9" w:rsidRDefault="002C7CE9">
                <w:pPr>
                  <w:pStyle w:val="Huisstijl-Referentiegegevens"/>
                </w:pPr>
                <w:r w:rsidRPr="001B41E1">
                  <w:t>PG-U-3072027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2C7CE9" w:rsidRDefault="002C7CE9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2C7CE9" w:rsidRDefault="002C7CE9"/>
              <w:p w:rsidR="002C7CE9" w:rsidRDefault="002C7CE9">
                <w:pPr>
                  <w:pStyle w:val="Huisstijl-Paginanummer"/>
                </w:pPr>
              </w:p>
              <w:p w:rsidR="002C7CE9" w:rsidRDefault="002C7CE9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E9" w:rsidRDefault="003152A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2C7CE9" w:rsidRDefault="003152A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43900502"/>
                    <w:dataBinding w:prefixMappings="xmlns:dg='http://docgen.org/date' " w:xpath="/dg:DocgenData[1]/dg:Date[1]" w:storeItemID="{5CA8B539-C8CC-4771-9FD8-8E66847624D1}"/>
                    <w:date w:fullDate="2011-07-1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2C7CE9">
                      <w:t>13 juli 2011</w:t>
                    </w:r>
                  </w:sdtContent>
                </w:sdt>
              </w:p>
              <w:p w:rsidR="002C7CE9" w:rsidRDefault="002C7CE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2C7CE9" w:rsidRDefault="002C7CE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C7CE9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C7CE9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2C7CE9" w:rsidRDefault="002C7CE9">
                <w:pPr>
                  <w:pStyle w:val="Huisstijl-Afzendgegevens"/>
                </w:pPr>
                <w:r w:rsidRPr="001B41E1">
                  <w:t>Parnassusplein 5</w:t>
                </w:r>
              </w:p>
              <w:p w:rsidR="002C7CE9" w:rsidRDefault="002C7CE9">
                <w:pPr>
                  <w:pStyle w:val="Huisstijl-Afzendgegevens"/>
                </w:pPr>
                <w:r w:rsidRPr="001B41E1">
                  <w:t>Den Haag</w:t>
                </w:r>
              </w:p>
              <w:p w:rsidR="002C7CE9" w:rsidRDefault="002C7CE9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2C7CE9" w:rsidRDefault="002C7CE9">
                <w:pPr>
                  <w:pStyle w:val="Huisstijl-AfzendgegevenskopW1"/>
                </w:pPr>
                <w:r>
                  <w:t>Contactpersoon</w:t>
                </w:r>
              </w:p>
              <w:p w:rsidR="002C7CE9" w:rsidRDefault="002C7CE9">
                <w:pPr>
                  <w:pStyle w:val="Huisstijl-Afzendgegevens"/>
                </w:pPr>
                <w:r w:rsidRPr="001B41E1">
                  <w:t>S.G. van Litsenburg</w:t>
                </w:r>
              </w:p>
              <w:p w:rsidR="002C7CE9" w:rsidRDefault="002C7CE9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070-3407657</w:t>
                </w:r>
              </w:p>
              <w:p w:rsidR="002C7CE9" w:rsidRDefault="002C7CE9">
                <w:pPr>
                  <w:pStyle w:val="Huisstijl-Afzendgegevens"/>
                </w:pPr>
                <w:r w:rsidRPr="001B41E1">
                  <w:t>sg.van.Litsenburg@minvws.nl</w:t>
                </w:r>
              </w:p>
              <w:p w:rsidR="002C7CE9" w:rsidRDefault="002C7CE9">
                <w:pPr>
                  <w:pStyle w:val="Huisstijl-ReferentiegegevenskopW2"/>
                </w:pPr>
                <w:r>
                  <w:t>Ons kenmerk</w:t>
                </w:r>
              </w:p>
              <w:p w:rsidR="002C7CE9" w:rsidRDefault="002C7CE9">
                <w:pPr>
                  <w:pStyle w:val="Huisstijl-Referentiegegevens"/>
                </w:pPr>
                <w:r>
                  <w:t>PG-U-3072027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2C7CE9" w:rsidRDefault="002C7CE9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2C7CE9" w:rsidRDefault="002C7CE9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2C7CE9" w:rsidRDefault="002C7CE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2C7CE9" w:rsidRDefault="002C7CE9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56156"/>
    <w:rsid w:val="00015508"/>
    <w:rsid w:val="00050D5B"/>
    <w:rsid w:val="000518E0"/>
    <w:rsid w:val="0008281C"/>
    <w:rsid w:val="000B45B1"/>
    <w:rsid w:val="000E54B6"/>
    <w:rsid w:val="000F4D49"/>
    <w:rsid w:val="00113778"/>
    <w:rsid w:val="00172CD9"/>
    <w:rsid w:val="001B41E1"/>
    <w:rsid w:val="00235DA2"/>
    <w:rsid w:val="00241BB9"/>
    <w:rsid w:val="002B1D9F"/>
    <w:rsid w:val="002B504F"/>
    <w:rsid w:val="002C7CE9"/>
    <w:rsid w:val="003152A3"/>
    <w:rsid w:val="003451E2"/>
    <w:rsid w:val="00347F1B"/>
    <w:rsid w:val="00356156"/>
    <w:rsid w:val="0045486D"/>
    <w:rsid w:val="004B162F"/>
    <w:rsid w:val="004B7408"/>
    <w:rsid w:val="004F7F30"/>
    <w:rsid w:val="00582E97"/>
    <w:rsid w:val="0069309F"/>
    <w:rsid w:val="00733C2B"/>
    <w:rsid w:val="007D23C6"/>
    <w:rsid w:val="007F380D"/>
    <w:rsid w:val="00893C24"/>
    <w:rsid w:val="008A21F4"/>
    <w:rsid w:val="008D618A"/>
    <w:rsid w:val="00962336"/>
    <w:rsid w:val="009A31BF"/>
    <w:rsid w:val="009A39FE"/>
    <w:rsid w:val="00AA4FAD"/>
    <w:rsid w:val="00AA61EA"/>
    <w:rsid w:val="00AC3E4B"/>
    <w:rsid w:val="00B8296E"/>
    <w:rsid w:val="00BA7566"/>
    <w:rsid w:val="00BC5621"/>
    <w:rsid w:val="00C3438D"/>
    <w:rsid w:val="00CA061B"/>
    <w:rsid w:val="00CD4AED"/>
    <w:rsid w:val="00CD5856"/>
    <w:rsid w:val="00CF2581"/>
    <w:rsid w:val="00D151DC"/>
    <w:rsid w:val="00D915D0"/>
    <w:rsid w:val="00E1490C"/>
    <w:rsid w:val="00E52326"/>
    <w:rsid w:val="00E76C8E"/>
    <w:rsid w:val="00FB2563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broodtekst">
    <w:name w:val="broodtekst"/>
    <w:basedOn w:val="Standaard"/>
    <w:rsid w:val="00D915D0"/>
    <w:pPr>
      <w:widowControl/>
      <w:tabs>
        <w:tab w:val="left" w:pos="227"/>
        <w:tab w:val="left" w:pos="454"/>
        <w:tab w:val="left" w:pos="680"/>
      </w:tabs>
      <w:suppressAutoHyphens w:val="0"/>
      <w:autoSpaceDE w:val="0"/>
      <w:adjustRightInd w:val="0"/>
      <w:spacing w:line="240" w:lineRule="atLeast"/>
      <w:textAlignment w:val="auto"/>
    </w:pPr>
    <w:rPr>
      <w:rFonts w:eastAsia="Times New Roman" w:cs="Times New Roman"/>
      <w:kern w:val="0"/>
      <w:szCs w:val="18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INESG\Local%20Settings\Temporary%20Internet%20Files\Content.IE5\EC68R2LO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335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2011-09-20T13:00:00.0000000Z</lastPrinted>
  <dcterms:created xsi:type="dcterms:W3CDTF">2011-09-28T12:11:00.0000000Z</dcterms:created>
  <dcterms:modified xsi:type="dcterms:W3CDTF">2011-09-28T12:11:00.0000000Z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0x010100D01CF6A1FB65064C894DCB4620F1CEB1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