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8B" w:rsidP="007A2DBC" w:rsidRDefault="00D8378B"/>
    <w:p w:rsidR="00791611" w:rsidP="00791611" w:rsidRDefault="00791611">
      <w:r>
        <w:t>Geachte voorzitter</w:t>
      </w:r>
      <w:r w:rsidR="008C2DE1">
        <w:t>,</w:t>
      </w:r>
    </w:p>
    <w:p w:rsidR="00F30ED5" w:rsidP="00791611" w:rsidRDefault="00F30ED5"/>
    <w:p w:rsidR="00F30ED5" w:rsidP="00791611" w:rsidRDefault="00F30ED5"/>
    <w:p w:rsidR="00791611" w:rsidP="00791611" w:rsidRDefault="00791611"/>
    <w:p w:rsidRPr="00431809" w:rsidR="00431809" w:rsidP="00F907ED" w:rsidRDefault="00F907ED">
      <w:pPr>
        <w:spacing w:line="360" w:lineRule="auto"/>
        <w:jc w:val="both"/>
      </w:pPr>
      <w:r>
        <w:t xml:space="preserve">Hierbij ontvangt u de antwoorden op de Kamervragen inzake de Miljoenennota </w:t>
      </w:r>
      <w:r w:rsidRPr="00431809" w:rsidR="00431809">
        <w:t>2012</w:t>
      </w:r>
      <w:r w:rsidRPr="00431809">
        <w:t xml:space="preserve">, de begrotingen van </w:t>
      </w:r>
      <w:r w:rsidRPr="00431809" w:rsidR="00431809">
        <w:t xml:space="preserve">de Nationale Schuld (IX-A) en </w:t>
      </w:r>
      <w:r w:rsidRPr="00431809">
        <w:t>Financiën (I</w:t>
      </w:r>
      <w:r w:rsidRPr="00431809" w:rsidR="00431809">
        <w:t xml:space="preserve">X-B) en de 18 Miljard Monitor. </w:t>
      </w:r>
    </w:p>
    <w:p w:rsidR="00431809" w:rsidP="00F907ED" w:rsidRDefault="00431809">
      <w:pPr>
        <w:spacing w:line="360" w:lineRule="auto"/>
        <w:jc w:val="both"/>
        <w:rPr>
          <w:color w:val="0000FF"/>
        </w:rPr>
      </w:pPr>
    </w:p>
    <w:p w:rsidR="00F907ED" w:rsidP="00F907ED" w:rsidRDefault="00F907ED">
      <w:pPr>
        <w:spacing w:line="360" w:lineRule="auto"/>
        <w:jc w:val="both"/>
      </w:pPr>
      <w:r>
        <w:t xml:space="preserve">Daarnaast treft u de antwoorden </w:t>
      </w:r>
      <w:r w:rsidR="00A6144D">
        <w:t xml:space="preserve">aan </w:t>
      </w:r>
      <w:r>
        <w:t>op de vragen omtrent de Macro Economische Verkenning 201</w:t>
      </w:r>
      <w:r w:rsidR="00431809">
        <w:t>2</w:t>
      </w:r>
      <w:r>
        <w:t>. Deze vragen zijn door het CPB beantwoord.</w:t>
      </w:r>
    </w:p>
    <w:p w:rsidR="00791611" w:rsidP="00791611" w:rsidRDefault="00791611"/>
    <w:p w:rsidR="00A869FD" w:rsidP="00791611" w:rsidRDefault="00A869FD"/>
    <w:p w:rsidR="00A869FD" w:rsidP="00791611" w:rsidRDefault="00A869FD"/>
    <w:p w:rsidR="00791611" w:rsidP="00791611" w:rsidRDefault="00791611">
      <w:r>
        <w:t>Hoogachtend,</w:t>
      </w:r>
    </w:p>
    <w:p w:rsidR="00791611" w:rsidP="00791611" w:rsidRDefault="00791611"/>
    <w:p w:rsidR="00791611" w:rsidP="00791611" w:rsidRDefault="00791611">
      <w:r>
        <w:t>De minister van Financiën,</w:t>
      </w:r>
    </w:p>
    <w:p w:rsidR="00791611" w:rsidP="00791611" w:rsidRDefault="00791611"/>
    <w:p w:rsidR="00791611" w:rsidP="00791611" w:rsidRDefault="00791611"/>
    <w:p w:rsidR="00B84CA8" w:rsidP="00791611" w:rsidRDefault="00B84CA8"/>
    <w:p w:rsidR="00B84CA8" w:rsidP="00791611" w:rsidRDefault="00B84CA8"/>
    <w:p w:rsidRPr="0049681B" w:rsidR="00346C84" w:rsidP="0049681B" w:rsidRDefault="002D4770">
      <w:r>
        <w:t>mr. drs. J.C. de Jager</w:t>
      </w:r>
    </w:p>
    <w:sectPr w:rsidRPr="0049681B" w:rsidR="00346C84" w:rsidSect="00BC220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62" w:rsidRDefault="00BD5A62">
      <w:pPr>
        <w:spacing w:line="240" w:lineRule="auto"/>
      </w:pPr>
      <w:r>
        <w:separator/>
      </w:r>
    </w:p>
  </w:endnote>
  <w:endnote w:type="continuationSeparator" w:id="0">
    <w:p w:rsidR="00BD5A62" w:rsidRDefault="00BD5A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940A5">
      <w:trPr>
        <w:trHeight w:hRule="exact" w:val="240"/>
      </w:trPr>
      <w:tc>
        <w:tcPr>
          <w:tcW w:w="7752" w:type="dxa"/>
          <w:shd w:val="clear" w:color="auto" w:fill="auto"/>
        </w:tcPr>
        <w:p w:rsidR="00A940A5" w:rsidRDefault="00A940A5" w:rsidP="00C171A5">
          <w:pPr>
            <w:pStyle w:val="Huisstijl-Rubricering"/>
          </w:pPr>
        </w:p>
      </w:tc>
      <w:tc>
        <w:tcPr>
          <w:tcW w:w="2148" w:type="dxa"/>
        </w:tcPr>
        <w:p w:rsidR="00A940A5" w:rsidRDefault="00A940A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D16ED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D16ED0" w:rsidRPr="00CD362D">
            <w:rPr>
              <w:rStyle w:val="Huisstijl-GegevenCharChar"/>
            </w:rPr>
            <w:fldChar w:fldCharType="separate"/>
          </w:r>
          <w:r w:rsidR="00F30ED5">
            <w:rPr>
              <w:rStyle w:val="Huisstijl-GegevenCharChar"/>
            </w:rPr>
            <w:t>2</w:t>
          </w:r>
          <w:r w:rsidR="00D16ED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6144D">
              <w:t>1</w:t>
            </w:r>
          </w:fldSimple>
        </w:p>
      </w:tc>
    </w:tr>
  </w:tbl>
  <w:p w:rsidR="00A940A5" w:rsidRDefault="00A940A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A940A5">
      <w:trPr>
        <w:trHeight w:hRule="exact" w:val="240"/>
      </w:trPr>
      <w:tc>
        <w:tcPr>
          <w:tcW w:w="7752" w:type="dxa"/>
          <w:shd w:val="clear" w:color="auto" w:fill="auto"/>
        </w:tcPr>
        <w:p w:rsidR="00A940A5" w:rsidRDefault="00A940A5" w:rsidP="00C171A5">
          <w:pPr>
            <w:pStyle w:val="Huisstijl-Rubricering"/>
          </w:pPr>
        </w:p>
      </w:tc>
      <w:tc>
        <w:tcPr>
          <w:tcW w:w="2148" w:type="dxa"/>
        </w:tcPr>
        <w:p w:rsidR="00A940A5" w:rsidRDefault="00A940A5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D16ED0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D16ED0" w:rsidRPr="00CD362D">
            <w:rPr>
              <w:rStyle w:val="Huisstijl-GegevenCharChar"/>
            </w:rPr>
            <w:fldChar w:fldCharType="separate"/>
          </w:r>
          <w:r w:rsidR="00CA4064">
            <w:rPr>
              <w:rStyle w:val="Huisstijl-GegevenCharChar"/>
            </w:rPr>
            <w:t>1</w:t>
          </w:r>
          <w:r w:rsidR="00D16ED0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CA4064">
              <w:t>1</w:t>
            </w:r>
          </w:fldSimple>
        </w:p>
      </w:tc>
    </w:tr>
  </w:tbl>
  <w:p w:rsidR="00A940A5" w:rsidRDefault="00A940A5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62" w:rsidRDefault="00BD5A62">
      <w:pPr>
        <w:spacing w:line="240" w:lineRule="auto"/>
      </w:pPr>
      <w:r>
        <w:separator/>
      </w:r>
    </w:p>
  </w:footnote>
  <w:footnote w:type="continuationSeparator" w:id="0">
    <w:p w:rsidR="00BD5A62" w:rsidRDefault="00BD5A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940A5">
      <w:trPr>
        <w:cantSplit/>
        <w:trHeight w:val="20"/>
      </w:trPr>
      <w:tc>
        <w:tcPr>
          <w:tcW w:w="2160" w:type="dxa"/>
        </w:tcPr>
        <w:p w:rsidR="00A940A5" w:rsidRPr="00F5152A" w:rsidRDefault="00A940A5" w:rsidP="00812F5E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Begrotingszaken</w:t>
          </w:r>
        </w:p>
      </w:tc>
    </w:tr>
    <w:tr w:rsidR="00A940A5">
      <w:trPr>
        <w:cantSplit/>
        <w:trHeight w:val="92"/>
      </w:trPr>
      <w:tc>
        <w:tcPr>
          <w:tcW w:w="2160" w:type="dxa"/>
        </w:tcPr>
        <w:p w:rsidR="00A940A5" w:rsidRDefault="00A940A5" w:rsidP="00812F5E">
          <w:pPr>
            <w:pStyle w:val="Huisstijl-Voorwaarden"/>
            <w:keepLines/>
            <w:widowControl w:val="0"/>
            <w:suppressAutoHyphens/>
          </w:pPr>
        </w:p>
      </w:tc>
    </w:tr>
    <w:tr w:rsidR="00A940A5">
      <w:trPr>
        <w:cantSplit/>
        <w:trHeight w:val="20"/>
      </w:trPr>
      <w:tc>
        <w:tcPr>
          <w:tcW w:w="2160" w:type="dxa"/>
        </w:tcPr>
        <w:p w:rsidR="00A940A5" w:rsidRPr="000A174A" w:rsidRDefault="00A940A5" w:rsidP="00812F5E">
          <w:pPr>
            <w:pStyle w:val="Huisstijl-Kopje"/>
          </w:pPr>
          <w:r w:rsidRPr="000A174A">
            <w:t>Datum</w:t>
          </w:r>
        </w:p>
        <w:p w:rsidR="00A940A5" w:rsidRDefault="00A940A5" w:rsidP="00812F5E">
          <w:pPr>
            <w:pStyle w:val="Huisstijl-Gegeven"/>
          </w:pPr>
          <w:r>
            <w:rPr>
              <w:noProof w:val="0"/>
            </w:rPr>
            <w:t>9 december 2008</w:t>
          </w:r>
          <w:r>
            <w:t xml:space="preserve"> </w:t>
          </w:r>
        </w:p>
        <w:p w:rsidR="00A940A5" w:rsidRDefault="00A940A5" w:rsidP="00812F5E">
          <w:pPr>
            <w:pStyle w:val="Huisstijl-Kopje"/>
          </w:pPr>
          <w:r>
            <w:t>Ons kenmerk</w:t>
          </w:r>
        </w:p>
        <w:p w:rsidR="00A940A5" w:rsidRDefault="00A940A5" w:rsidP="00BF53DE">
          <w:pPr>
            <w:pStyle w:val="Huisstijl-Gegeven"/>
          </w:pPr>
          <w:r>
            <w:rPr>
              <w:noProof w:val="0"/>
            </w:rPr>
            <w:t>BZ</w:t>
          </w:r>
          <w:r w:rsidRPr="0049681B">
            <w:t xml:space="preserve">/ </w:t>
          </w:r>
          <w:r>
            <w:t>U</w:t>
          </w:r>
        </w:p>
        <w:p w:rsidR="00A940A5" w:rsidRPr="0049681B" w:rsidRDefault="00A940A5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A940A5">
      <w:trPr>
        <w:cantSplit/>
        <w:trHeight w:val="20"/>
      </w:trPr>
      <w:tc>
        <w:tcPr>
          <w:tcW w:w="2160" w:type="dxa"/>
        </w:tcPr>
        <w:p w:rsidR="00A940A5" w:rsidRDefault="00A940A5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A940A5" w:rsidRPr="00511A1A" w:rsidRDefault="00A940A5" w:rsidP="00504DA4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A940A5">
      <w:trPr>
        <w:cantSplit/>
      </w:trPr>
      <w:tc>
        <w:tcPr>
          <w:tcW w:w="2160" w:type="dxa"/>
        </w:tcPr>
        <w:p w:rsidR="00A940A5" w:rsidRPr="00E219C8" w:rsidRDefault="00A940A5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Begrotingszaken</w:t>
          </w:r>
          <w:r w:rsidRPr="00E219C8">
            <w:rPr>
              <w:b/>
            </w:rPr>
            <w:t xml:space="preserve"> </w:t>
          </w:r>
        </w:p>
        <w:p w:rsidR="00A940A5" w:rsidRPr="005C20AA" w:rsidRDefault="00A940A5" w:rsidP="001A3070">
          <w:pPr>
            <w:pStyle w:val="Huisstijl-Adres"/>
            <w:rPr>
              <w:u w:val="single"/>
            </w:rPr>
          </w:pPr>
          <w:r>
            <w:t>Korte Voorhout 7</w:t>
          </w:r>
          <w:r>
            <w:br/>
          </w:r>
          <w:r w:rsidRPr="0014786A">
            <w:t>25</w:t>
          </w:r>
          <w:r>
            <w:t xml:space="preserve">11 CW </w:t>
          </w:r>
          <w:r w:rsidRPr="0014786A">
            <w:t xml:space="preserve"> 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hyperlink r:id="rId1" w:history="1">
            <w:r w:rsidRPr="00203792">
              <w:t>www.minfin.nl</w:t>
            </w:r>
          </w:hyperlink>
        </w:p>
        <w:p w:rsidR="00A940A5" w:rsidRPr="0083178B" w:rsidRDefault="00A940A5" w:rsidP="001A3070">
          <w:pPr>
            <w:pStyle w:val="Huisstijl-Adres"/>
            <w:keepLines/>
            <w:widowControl w:val="0"/>
            <w:suppressAutoHyphens/>
          </w:pPr>
          <w:r>
            <w:rPr>
              <w:b/>
              <w:bCs/>
            </w:rPr>
            <w:t>Inlichtingen</w:t>
          </w:r>
          <w:r w:rsidRPr="00092799">
            <w:rPr>
              <w:b/>
              <w:bCs/>
            </w:rPr>
            <w:br/>
          </w:r>
          <w:r w:rsidR="006F3DB6">
            <w:rPr>
              <w:bCs/>
            </w:rPr>
            <w:t>Krista Hoekstra</w:t>
          </w:r>
        </w:p>
        <w:p w:rsidR="00A940A5" w:rsidRDefault="00A940A5" w:rsidP="001A3070">
          <w:pPr>
            <w:pStyle w:val="Huisstijl-Adres"/>
            <w:keepLines/>
            <w:widowControl w:val="0"/>
            <w:suppressAutoHyphens/>
          </w:pPr>
          <w:r w:rsidRPr="008D4263">
            <w:t>T</w:t>
          </w:r>
          <w:r w:rsidRPr="008D4263">
            <w:tab/>
          </w:r>
          <w:r>
            <w:t>0</w:t>
          </w:r>
          <w:r w:rsidR="002D4770">
            <w:rPr>
              <w:noProof w:val="0"/>
            </w:rPr>
            <w:t>7</w:t>
          </w:r>
          <w:r w:rsidR="006F3DB6">
            <w:rPr>
              <w:noProof w:val="0"/>
            </w:rPr>
            <w:t>0-3427872</w:t>
          </w:r>
          <w:r>
            <w:br/>
          </w:r>
          <w:r w:rsidRPr="008D4263">
            <w:t>F</w:t>
          </w:r>
          <w:r w:rsidRPr="008D4263">
            <w:tab/>
          </w:r>
          <w:r>
            <w:t>0</w:t>
          </w:r>
          <w:r>
            <w:rPr>
              <w:noProof w:val="0"/>
            </w:rPr>
            <w:t>70-3427946</w:t>
          </w:r>
          <w:r w:rsidRPr="008D4263">
            <w:br/>
          </w:r>
          <w:r w:rsidR="006F3DB6">
            <w:rPr>
              <w:noProof w:val="0"/>
            </w:rPr>
            <w:t>k.hoekstra</w:t>
          </w:r>
          <w:r>
            <w:rPr>
              <w:noProof w:val="0"/>
            </w:rPr>
            <w:t>@minfin.nl</w:t>
          </w:r>
        </w:p>
      </w:tc>
    </w:tr>
    <w:tr w:rsidR="00A940A5">
      <w:trPr>
        <w:cantSplit/>
        <w:trHeight w:hRule="exact" w:val="200"/>
      </w:trPr>
      <w:tc>
        <w:tcPr>
          <w:tcW w:w="2160" w:type="dxa"/>
        </w:tcPr>
        <w:p w:rsidR="00A940A5" w:rsidRPr="00DF54D9" w:rsidRDefault="00A940A5" w:rsidP="001A3070">
          <w:pPr>
            <w:keepLines/>
            <w:widowControl w:val="0"/>
            <w:suppressAutoHyphens/>
          </w:pPr>
        </w:p>
      </w:tc>
    </w:tr>
    <w:tr w:rsidR="00A940A5">
      <w:trPr>
        <w:cantSplit/>
        <w:trHeight w:val="1740"/>
      </w:trPr>
      <w:tc>
        <w:tcPr>
          <w:tcW w:w="2160" w:type="dxa"/>
        </w:tcPr>
        <w:p w:rsidR="00A940A5" w:rsidRDefault="00A940A5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EF6705" w:rsidRDefault="000C6C90" w:rsidP="001A3070">
          <w:pPr>
            <w:pStyle w:val="Huisstijl-Kopje"/>
            <w:keepLines/>
            <w:widowControl w:val="0"/>
            <w:suppressAutoHyphens/>
            <w:rPr>
              <w:b w:val="0"/>
            </w:rPr>
          </w:pPr>
          <w:r w:rsidRPr="000C6C90">
            <w:rPr>
              <w:b w:val="0"/>
            </w:rPr>
            <w:t>BZ</w:t>
          </w:r>
          <w:r w:rsidR="00960D40">
            <w:rPr>
              <w:b w:val="0"/>
            </w:rPr>
            <w:t xml:space="preserve"> </w:t>
          </w:r>
          <w:r w:rsidR="00735C8D">
            <w:rPr>
              <w:b w:val="0"/>
            </w:rPr>
            <w:t>/</w:t>
          </w:r>
          <w:r w:rsidR="00960D40">
            <w:rPr>
              <w:b w:val="0"/>
            </w:rPr>
            <w:t xml:space="preserve"> </w:t>
          </w:r>
          <w:r w:rsidR="002D4770">
            <w:rPr>
              <w:b w:val="0"/>
            </w:rPr>
            <w:t>201</w:t>
          </w:r>
          <w:r w:rsidR="00A6144D">
            <w:rPr>
              <w:b w:val="0"/>
            </w:rPr>
            <w:t>1</w:t>
          </w:r>
          <w:r w:rsidR="002D4770">
            <w:rPr>
              <w:b w:val="0"/>
            </w:rPr>
            <w:t xml:space="preserve"> /</w:t>
          </w:r>
          <w:r w:rsidR="00036AA8">
            <w:rPr>
              <w:b w:val="0"/>
            </w:rPr>
            <w:t>655M</w:t>
          </w:r>
        </w:p>
        <w:p w:rsidR="00036AA8" w:rsidRDefault="00036AA8" w:rsidP="001A3070">
          <w:pPr>
            <w:pStyle w:val="Huisstijl-Kopje"/>
            <w:keepLines/>
            <w:widowControl w:val="0"/>
            <w:suppressAutoHyphens/>
          </w:pPr>
        </w:p>
        <w:p w:rsidR="00A940A5" w:rsidRDefault="00A940A5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A940A5" w:rsidRDefault="00A940A5" w:rsidP="008C2DE1">
          <w:pPr>
            <w:pStyle w:val="Huisstijl-Gegeven"/>
            <w:keepLines/>
            <w:widowControl w:val="0"/>
            <w:suppressAutoHyphens/>
          </w:pPr>
        </w:p>
      </w:tc>
    </w:tr>
  </w:tbl>
  <w:p w:rsidR="00A940A5" w:rsidRDefault="00D16ED0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A940A5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A940A5" w:rsidRDefault="00A940A5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A940A5" w:rsidRPr="007714D5" w:rsidRDefault="00260044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1" name="Afbeelding 1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940A5" w:rsidRDefault="00A940A5" w:rsidP="00C171A5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520"/>
    </w:tblGrid>
    <w:tr w:rsidR="00A940A5">
      <w:trPr>
        <w:trHeight w:val="400"/>
      </w:trPr>
      <w:tc>
        <w:tcPr>
          <w:tcW w:w="7520" w:type="dxa"/>
          <w:shd w:val="clear" w:color="auto" w:fill="auto"/>
        </w:tcPr>
        <w:p w:rsidR="00A940A5" w:rsidRPr="00BC3B53" w:rsidRDefault="00A940A5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A940A5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940A5" w:rsidRDefault="00A940A5" w:rsidP="00791611">
          <w:pPr>
            <w:pStyle w:val="Huisstijl-NAW"/>
          </w:pPr>
          <w:r>
            <w:t>Voorzitter van de Tweede Kamer der Staten-Generaal</w:t>
          </w:r>
        </w:p>
        <w:p w:rsidR="00A940A5" w:rsidRDefault="00A940A5" w:rsidP="00791611">
          <w:pPr>
            <w:pStyle w:val="Huisstijl-NAW"/>
          </w:pPr>
          <w:r>
            <w:t>Postbus 20018</w:t>
          </w:r>
        </w:p>
        <w:p w:rsidR="00A940A5" w:rsidRDefault="00A940A5" w:rsidP="00791611">
          <w:pPr>
            <w:pStyle w:val="Huisstijl-NAW"/>
          </w:pPr>
          <w:r>
            <w:t>2500 EA ’s</w:t>
          </w:r>
          <w:r w:rsidR="008C2DE1">
            <w:t>-</w:t>
          </w:r>
          <w:r>
            <w:t>Gravenhage</w:t>
          </w:r>
        </w:p>
        <w:p w:rsidR="00A940A5" w:rsidRPr="007864B2" w:rsidRDefault="00A940A5" w:rsidP="00791611">
          <w:pPr>
            <w:pStyle w:val="Huisstijl-NAW"/>
          </w:pPr>
        </w:p>
      </w:tc>
    </w:tr>
    <w:tr w:rsidR="00A940A5">
      <w:trPr>
        <w:trHeight w:hRule="exact" w:val="400"/>
      </w:trPr>
      <w:tc>
        <w:tcPr>
          <w:tcW w:w="7520" w:type="dxa"/>
          <w:shd w:val="clear" w:color="auto" w:fill="auto"/>
        </w:tcPr>
        <w:p w:rsidR="00A940A5" w:rsidRPr="00035E67" w:rsidRDefault="00A940A5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A940A5">
      <w:trPr>
        <w:trHeight w:val="240"/>
      </w:trPr>
      <w:tc>
        <w:tcPr>
          <w:tcW w:w="7520" w:type="dxa"/>
          <w:shd w:val="clear" w:color="auto" w:fill="auto"/>
        </w:tcPr>
        <w:p w:rsidR="00A940A5" w:rsidRPr="00035E67" w:rsidRDefault="00A940A5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817943">
            <w:rPr>
              <w:rFonts w:cs="Verdana"/>
              <w:szCs w:val="18"/>
            </w:rPr>
            <w:t>30 september 2011</w:t>
          </w:r>
        </w:p>
      </w:tc>
    </w:tr>
    <w:tr w:rsidR="00A940A5" w:rsidRPr="00511A1A">
      <w:trPr>
        <w:trHeight w:val="240"/>
      </w:trPr>
      <w:tc>
        <w:tcPr>
          <w:tcW w:w="7520" w:type="dxa"/>
          <w:shd w:val="clear" w:color="auto" w:fill="auto"/>
        </w:tcPr>
        <w:p w:rsidR="00A940A5" w:rsidRPr="00511A1A" w:rsidRDefault="00A940A5" w:rsidP="0043180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>
            <w:t xml:space="preserve">: </w:t>
          </w:r>
          <w:r w:rsidR="009F3A24">
            <w:t>K</w:t>
          </w:r>
          <w:r w:rsidR="00A869FD">
            <w:t>amer</w:t>
          </w:r>
          <w:r>
            <w:t>vragen</w:t>
          </w:r>
          <w:r w:rsidR="00A869FD">
            <w:t xml:space="preserve"> </w:t>
          </w:r>
          <w:r w:rsidR="00F907ED">
            <w:t xml:space="preserve">inzake </w:t>
          </w:r>
          <w:r w:rsidR="006F3DB6">
            <w:t xml:space="preserve">Miljoenennota </w:t>
          </w:r>
          <w:r w:rsidR="00431809">
            <w:t>2012</w:t>
          </w:r>
          <w:r w:rsidRPr="00511A1A">
            <w:tab/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A940A5" w:rsidRDefault="00A940A5" w:rsidP="00C171A5">
    <w:pPr>
      <w:pStyle w:val="Koptekst"/>
    </w:pPr>
  </w:p>
  <w:p w:rsidR="00A940A5" w:rsidRDefault="00A940A5" w:rsidP="00C171A5">
    <w:pPr>
      <w:pStyle w:val="Koptekst"/>
    </w:pPr>
  </w:p>
  <w:p w:rsidR="00A940A5" w:rsidRDefault="00A940A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79C4"/>
    <w:rsid w:val="0002070E"/>
    <w:rsid w:val="00036AA8"/>
    <w:rsid w:val="00057485"/>
    <w:rsid w:val="00074FB2"/>
    <w:rsid w:val="000859FC"/>
    <w:rsid w:val="0009207D"/>
    <w:rsid w:val="000C6C90"/>
    <w:rsid w:val="000E7FFB"/>
    <w:rsid w:val="00111A33"/>
    <w:rsid w:val="001279C4"/>
    <w:rsid w:val="00147922"/>
    <w:rsid w:val="0019131D"/>
    <w:rsid w:val="001A3070"/>
    <w:rsid w:val="001C602D"/>
    <w:rsid w:val="00205590"/>
    <w:rsid w:val="0021147F"/>
    <w:rsid w:val="00213BEA"/>
    <w:rsid w:val="00217FE6"/>
    <w:rsid w:val="002217AE"/>
    <w:rsid w:val="00260044"/>
    <w:rsid w:val="00283DD2"/>
    <w:rsid w:val="002849F3"/>
    <w:rsid w:val="002A6BD9"/>
    <w:rsid w:val="002B3CF7"/>
    <w:rsid w:val="002D4770"/>
    <w:rsid w:val="0032662F"/>
    <w:rsid w:val="00346C84"/>
    <w:rsid w:val="00352A26"/>
    <w:rsid w:val="00376869"/>
    <w:rsid w:val="003977EA"/>
    <w:rsid w:val="003C2F4F"/>
    <w:rsid w:val="003C30DD"/>
    <w:rsid w:val="003D0059"/>
    <w:rsid w:val="003D4190"/>
    <w:rsid w:val="00412A94"/>
    <w:rsid w:val="00431809"/>
    <w:rsid w:val="00450A78"/>
    <w:rsid w:val="0046678F"/>
    <w:rsid w:val="00477F76"/>
    <w:rsid w:val="0049681B"/>
    <w:rsid w:val="004A6774"/>
    <w:rsid w:val="00501D24"/>
    <w:rsid w:val="00504DA4"/>
    <w:rsid w:val="00510A3B"/>
    <w:rsid w:val="00511A1A"/>
    <w:rsid w:val="00517826"/>
    <w:rsid w:val="005442E0"/>
    <w:rsid w:val="00547D6D"/>
    <w:rsid w:val="0055423C"/>
    <w:rsid w:val="00565ACB"/>
    <w:rsid w:val="00590E19"/>
    <w:rsid w:val="005E6684"/>
    <w:rsid w:val="00607CEB"/>
    <w:rsid w:val="006A0858"/>
    <w:rsid w:val="006A268F"/>
    <w:rsid w:val="006A748B"/>
    <w:rsid w:val="006E50EC"/>
    <w:rsid w:val="006F3DB6"/>
    <w:rsid w:val="00735C8D"/>
    <w:rsid w:val="007714D5"/>
    <w:rsid w:val="007774C6"/>
    <w:rsid w:val="007864B2"/>
    <w:rsid w:val="00791611"/>
    <w:rsid w:val="00795CCD"/>
    <w:rsid w:val="007A2DBC"/>
    <w:rsid w:val="007C76B5"/>
    <w:rsid w:val="007E22E8"/>
    <w:rsid w:val="007E57C9"/>
    <w:rsid w:val="00812F5E"/>
    <w:rsid w:val="00817943"/>
    <w:rsid w:val="00825FE1"/>
    <w:rsid w:val="0083074E"/>
    <w:rsid w:val="00835668"/>
    <w:rsid w:val="00842AF9"/>
    <w:rsid w:val="00850DE9"/>
    <w:rsid w:val="00864988"/>
    <w:rsid w:val="00866A32"/>
    <w:rsid w:val="00875078"/>
    <w:rsid w:val="00885400"/>
    <w:rsid w:val="00895B94"/>
    <w:rsid w:val="008B02D6"/>
    <w:rsid w:val="008C2DE1"/>
    <w:rsid w:val="008D34AB"/>
    <w:rsid w:val="008D4263"/>
    <w:rsid w:val="008D790E"/>
    <w:rsid w:val="008F6E53"/>
    <w:rsid w:val="00920057"/>
    <w:rsid w:val="00924310"/>
    <w:rsid w:val="00960D40"/>
    <w:rsid w:val="00970965"/>
    <w:rsid w:val="00987301"/>
    <w:rsid w:val="009A631D"/>
    <w:rsid w:val="009F3A24"/>
    <w:rsid w:val="00A07226"/>
    <w:rsid w:val="00A6144D"/>
    <w:rsid w:val="00A869FD"/>
    <w:rsid w:val="00A940A5"/>
    <w:rsid w:val="00AA7D8F"/>
    <w:rsid w:val="00AB1EDC"/>
    <w:rsid w:val="00AC201B"/>
    <w:rsid w:val="00B4564F"/>
    <w:rsid w:val="00B47C43"/>
    <w:rsid w:val="00B84CA8"/>
    <w:rsid w:val="00B85239"/>
    <w:rsid w:val="00B8618C"/>
    <w:rsid w:val="00B95297"/>
    <w:rsid w:val="00BA6A13"/>
    <w:rsid w:val="00BC2209"/>
    <w:rsid w:val="00BD5A62"/>
    <w:rsid w:val="00BD6137"/>
    <w:rsid w:val="00BE7545"/>
    <w:rsid w:val="00BF3835"/>
    <w:rsid w:val="00BF53DE"/>
    <w:rsid w:val="00C0181D"/>
    <w:rsid w:val="00C11C4A"/>
    <w:rsid w:val="00C171A5"/>
    <w:rsid w:val="00C20952"/>
    <w:rsid w:val="00C26FA5"/>
    <w:rsid w:val="00C368E6"/>
    <w:rsid w:val="00C4654C"/>
    <w:rsid w:val="00C66D61"/>
    <w:rsid w:val="00C67C57"/>
    <w:rsid w:val="00C751BD"/>
    <w:rsid w:val="00C9283A"/>
    <w:rsid w:val="00CA4064"/>
    <w:rsid w:val="00CC227D"/>
    <w:rsid w:val="00CC42DF"/>
    <w:rsid w:val="00CE1E84"/>
    <w:rsid w:val="00D00871"/>
    <w:rsid w:val="00D16ED0"/>
    <w:rsid w:val="00D317DC"/>
    <w:rsid w:val="00D40775"/>
    <w:rsid w:val="00D8378B"/>
    <w:rsid w:val="00D91DA4"/>
    <w:rsid w:val="00D95A77"/>
    <w:rsid w:val="00E05455"/>
    <w:rsid w:val="00E108DB"/>
    <w:rsid w:val="00E219C8"/>
    <w:rsid w:val="00E313A8"/>
    <w:rsid w:val="00E450C7"/>
    <w:rsid w:val="00E61546"/>
    <w:rsid w:val="00E93966"/>
    <w:rsid w:val="00EB0295"/>
    <w:rsid w:val="00EB59AD"/>
    <w:rsid w:val="00ED5DA5"/>
    <w:rsid w:val="00EE1559"/>
    <w:rsid w:val="00EF6705"/>
    <w:rsid w:val="00F257B6"/>
    <w:rsid w:val="00F30ED5"/>
    <w:rsid w:val="00F5152A"/>
    <w:rsid w:val="00F907ED"/>
    <w:rsid w:val="00FA69B4"/>
    <w:rsid w:val="00FB0BA0"/>
    <w:rsid w:val="00FC277B"/>
    <w:rsid w:val="00FD7123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semiHidden/>
    <w:rsid w:val="00EF6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minfi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345</ap:Characters>
  <ap:DocSecurity>0</ap:DocSecurity>
  <ap:Lines>2</ap:Lines>
  <ap:Paragraphs>1</ap:Paragraphs>
  <ap:ScaleCrop>false</ap:ScaleCrop>
  <ap:LinksUpToDate>false</ap:LinksUpToDate>
  <ap:CharactersWithSpaces>406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2011-09-30T15:04:00.0000000Z</dcterms:created>
  <dcterms:modified xsi:type="dcterms:W3CDTF">2011-09-30T15:04:00.0000000Z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0x010100832CC43DBFDC0945A3896F81984DDF23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