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0762F0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536B44" w:rsidP="00536B44" w:rsidRDefault="00536B44">
      <w:r>
        <w:t>Hierbij zenden wij u de antwoorden op de vragen van de vaste commissie van Volksgezondheid, Welzijn en Sport in de Tweede Kamer over de Begroting VWS 2012.</w:t>
      </w:r>
    </w:p>
    <w:p w:rsidR="00536B44" w:rsidRDefault="00536B44">
      <w:pPr>
        <w:pStyle w:val="Huisstijl-Aanhef"/>
      </w:pPr>
    </w:p>
    <w:p w:rsidRPr="009A31BF" w:rsidR="00CD5856" w:rsidRDefault="00E1490C">
      <w:pPr>
        <w:pStyle w:val="Huisstijl-Slotzin"/>
      </w:pPr>
      <w:r w:rsidRPr="009A31BF">
        <w:t>Hoogachtend,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="00536B44" w:rsidP="00536B44" w:rsidRDefault="00536B44">
      <w:pPr>
        <w:ind w:right="-683"/>
      </w:pPr>
      <w:r w:rsidRPr="00B936E4">
        <w:t>De Minister van Volksgezondheid,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 Staatssecretaris van Volksgezondheid, </w:t>
      </w:r>
    </w:p>
    <w:p w:rsidR="00536B44" w:rsidP="00536B44" w:rsidRDefault="00536B44">
      <w:pPr>
        <w:tabs>
          <w:tab w:val="center" w:pos="3769"/>
        </w:tabs>
      </w:pPr>
      <w:r>
        <w:t>Welzijn en Sport,</w:t>
      </w:r>
      <w:r>
        <w:tab/>
      </w:r>
      <w:r>
        <w:tab/>
      </w:r>
      <w:r w:rsidRPr="00B936E4">
        <w:t>Welzijn en Sport</w:t>
      </w:r>
      <w:r>
        <w:t>,</w:t>
      </w:r>
    </w:p>
    <w:p w:rsidR="00536B44" w:rsidP="00536B44" w:rsidRDefault="00536B44"/>
    <w:p w:rsidR="00536B44" w:rsidP="00536B44" w:rsidRDefault="00536B44"/>
    <w:p w:rsidR="00536B44" w:rsidP="00536B44" w:rsidRDefault="00536B44"/>
    <w:p w:rsidR="00536B44" w:rsidP="00536B44" w:rsidRDefault="00536B44"/>
    <w:p w:rsidR="00536B44" w:rsidP="00536B44" w:rsidRDefault="00536B44">
      <w:pPr>
        <w:ind w:right="-1533"/>
      </w:pPr>
      <w:r>
        <w:t>mw. drs. E.I. Schippers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03FC">
        <w:t xml:space="preserve">mw. drs. M.L.L.E. </w:t>
      </w:r>
      <w:proofErr w:type="spellStart"/>
      <w:r w:rsidRPr="003C03FC">
        <w:t>Veldhuijzen</w:t>
      </w:r>
      <w:proofErr w:type="spellEnd"/>
      <w:r w:rsidRPr="003C03FC">
        <w:t xml:space="preserve"> van </w:t>
      </w:r>
      <w:proofErr w:type="spellStart"/>
      <w:r w:rsidRPr="003C03FC">
        <w:t>Zanten</w:t>
      </w:r>
      <w:r>
        <w:t>-</w:t>
      </w:r>
      <w:r w:rsidRPr="003C03FC">
        <w:t>Hyllner</w:t>
      </w:r>
      <w:proofErr w:type="spellEnd"/>
    </w:p>
    <w:p w:rsidR="00536B44" w:rsidP="00536B44" w:rsidRDefault="00536B44">
      <w:pPr>
        <w:ind w:left="3910"/>
      </w:pPr>
    </w:p>
    <w:p w:rsidRPr="00B936E4" w:rsidR="00536B44" w:rsidP="00536B44" w:rsidRDefault="00536B44">
      <w:pPr>
        <w:ind w:left="3910"/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44" w:rsidRDefault="00536B44">
      <w:r>
        <w:separator/>
      </w:r>
    </w:p>
  </w:endnote>
  <w:endnote w:type="continuationSeparator" w:id="0">
    <w:p w:rsidR="00536B44" w:rsidRDefault="00536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44" w:rsidRDefault="00536B44">
      <w:r>
        <w:rPr>
          <w:color w:val="000000"/>
        </w:rPr>
        <w:separator/>
      </w:r>
    </w:p>
  </w:footnote>
  <w:footnote w:type="continuationSeparator" w:id="0">
    <w:p w:rsidR="00536B44" w:rsidRDefault="00536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9760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536B44" w:rsidRDefault="00E1490C" w:rsidP="00536B44">
                <w:pPr>
                  <w:pStyle w:val="Huisstijl-AfzendgegevensW1"/>
                </w:pPr>
                <w:r>
                  <w:t>Bezoekadres:</w:t>
                </w:r>
              </w:p>
              <w:p w:rsidR="00536B44" w:rsidRDefault="00536B44" w:rsidP="00536B44">
                <w:pPr>
                  <w:pStyle w:val="Afzendgegevens"/>
                </w:pPr>
                <w:proofErr w:type="spellStart"/>
                <w:r>
                  <w:t>Parnassusplein</w:t>
                </w:r>
                <w:proofErr w:type="spellEnd"/>
                <w:r>
                  <w:t xml:space="preserve"> 5</w:t>
                </w:r>
              </w:p>
              <w:p w:rsidR="00536B44" w:rsidRDefault="00536B44" w:rsidP="00536B44">
                <w:pPr>
                  <w:pStyle w:val="Afzendgegevens"/>
                </w:pPr>
                <w:r>
                  <w:t>2511 VX  Den Haag</w:t>
                </w:r>
              </w:p>
              <w:p w:rsidR="00536B44" w:rsidRDefault="00536B44" w:rsidP="00536B44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536B44" w:rsidRPr="00536B44" w:rsidRDefault="00536B44" w:rsidP="00536B44">
                <w:pPr>
                  <w:pStyle w:val="Afzendgegevens"/>
                  <w:tabs>
                    <w:tab w:val="left" w:pos="170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>F</w:t>
                </w:r>
                <w:r>
                  <w:rPr>
                    <w:lang w:val="en-US"/>
                  </w:rPr>
                  <w:tab/>
                  <w:t>070 340 78 34</w:t>
                </w:r>
              </w:p>
              <w:p w:rsidR="00536B44" w:rsidRPr="00536B44" w:rsidRDefault="00A97600" w:rsidP="00536B44">
                <w:pPr>
                  <w:pStyle w:val="Huisstijl-Afzendgegevens"/>
                  <w:rPr>
                    <w:lang w:val="en-US"/>
                  </w:rPr>
                </w:pPr>
                <w:hyperlink r:id="rId3" w:history="1">
                  <w:r w:rsidR="00536B44" w:rsidRPr="00536B44">
                    <w:rPr>
                      <w:rStyle w:val="Hyperlink"/>
                      <w:lang w:val="en-US"/>
                    </w:rPr>
                    <w:t>www.rijksoverheid.nl</w:t>
                  </w:r>
                </w:hyperlink>
              </w:p>
              <w:p w:rsidR="00536B44" w:rsidRPr="00536B44" w:rsidRDefault="00536B44" w:rsidP="00536B44">
                <w:pPr>
                  <w:pStyle w:val="Huisstijl-Afzendgegevens"/>
                  <w:rPr>
                    <w:lang w:val="en-US"/>
                  </w:rPr>
                </w:pPr>
              </w:p>
              <w:p w:rsidR="00536B44" w:rsidRPr="000762F0" w:rsidRDefault="001B41E1" w:rsidP="00536B44">
                <w:pPr>
                  <w:pStyle w:val="Huisstijl-Afzendgegevens"/>
                  <w:rPr>
                    <w:lang w:val="en-US"/>
                  </w:rPr>
                </w:pPr>
                <w:proofErr w:type="spellStart"/>
                <w:r w:rsidRPr="000762F0">
                  <w:rPr>
                    <w:b/>
                    <w:lang w:val="en-US"/>
                  </w:rPr>
                  <w:t>Kenmerk</w:t>
                </w:r>
                <w:proofErr w:type="spellEnd"/>
                <w:r w:rsidR="00536B44" w:rsidRPr="000762F0">
                  <w:rPr>
                    <w:b/>
                    <w:lang w:val="en-US"/>
                  </w:rPr>
                  <w:br/>
                </w:r>
                <w:r w:rsidR="00536B44" w:rsidRPr="000762F0">
                  <w:rPr>
                    <w:lang w:val="en-US"/>
                  </w:rPr>
                  <w:t>DBO-</w:t>
                </w:r>
                <w:r w:rsidR="008A785B" w:rsidRPr="000762F0">
                  <w:rPr>
                    <w:lang w:val="en-US"/>
                  </w:rPr>
                  <w:t>3089546</w:t>
                </w:r>
              </w:p>
              <w:p w:rsidR="00CD5856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536B44" w:rsidRDefault="00536B44" w:rsidP="00536B44">
                <w:pPr>
                  <w:pStyle w:val="Huisstijl-Referentiegegevens"/>
                </w:pPr>
                <w:r>
                  <w:t>1</w:t>
                </w:r>
              </w:p>
              <w:p w:rsidR="00536B44" w:rsidRPr="00536B44" w:rsidRDefault="00536B44" w:rsidP="00536B44">
                <w:pPr>
                  <w:pStyle w:val="Huisstijl-Referentiegegevens"/>
                  <w:rPr>
                    <w:b/>
                  </w:rPr>
                </w:pPr>
              </w:p>
              <w:p w:rsidR="00536B44" w:rsidRDefault="00536B44" w:rsidP="00536B44">
                <w:pPr>
                  <w:pStyle w:val="Huisstijl-Referentiegegevens"/>
                  <w:rPr>
                    <w:b/>
                  </w:rPr>
                </w:pPr>
                <w:r w:rsidRPr="00536B44">
                  <w:rPr>
                    <w:b/>
                  </w:rPr>
                  <w:t>Uw brief</w:t>
                </w:r>
              </w:p>
              <w:p w:rsidR="00536B44" w:rsidRPr="00536B44" w:rsidRDefault="00536B44" w:rsidP="00536B44">
                <w:pPr>
                  <w:pStyle w:val="Huisstijl-Referentiegegevens"/>
                </w:pPr>
                <w:r w:rsidRPr="00536B44">
                  <w:t>4 oktober 2011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A97600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B8296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0762F0">
                  <w:t>2 november 2011</w:t>
                </w:r>
              </w:p>
              <w:p w:rsidR="00CD5856" w:rsidRDefault="00B8296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536B44" w:rsidRPr="0018287F">
                  <w:rPr>
                    <w:rFonts w:cs="Tahoma"/>
                    <w:szCs w:val="18"/>
                  </w:rPr>
                  <w:t>Antwoorden op vragen over de Begroting VWS 201</w:t>
                </w:r>
                <w:r w:rsidR="00536B44">
                  <w:rPr>
                    <w:rFonts w:cs="Tahoma"/>
                    <w:szCs w:val="18"/>
                  </w:rPr>
                  <w:t>2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97600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97600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A97600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 w:rsidR="00A97600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0762F0">
                    <w:rPr>
                      <w:noProof/>
                    </w:rPr>
                    <w:t>1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0762F0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9760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04D7D" w:rsidRDefault="00004D7D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9760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A976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2097798"/>
                    <w:dataBinding w:prefixMappings="xmlns:dg='http://docgen.org/date' " w:xpath="/dg:DocgenData[1]/dg:Date[1]" w:storeItemID="{23033DF3-66E8-49E6-B703-76044B86BD9B}"/>
                    <w:date w:fullDate="2011-10-28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E1490C">
                      <w:t>28 oktober 2011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j.reichert@minvws.nl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1DBC"/>
    <w:rsid w:val="00004D7D"/>
    <w:rsid w:val="00050D5B"/>
    <w:rsid w:val="000762F0"/>
    <w:rsid w:val="000A381D"/>
    <w:rsid w:val="000B45B1"/>
    <w:rsid w:val="000E54B6"/>
    <w:rsid w:val="00113778"/>
    <w:rsid w:val="00172CD9"/>
    <w:rsid w:val="001B41E1"/>
    <w:rsid w:val="00241BB9"/>
    <w:rsid w:val="002B1D9F"/>
    <w:rsid w:val="002B504F"/>
    <w:rsid w:val="003451E2"/>
    <w:rsid w:val="00347F1B"/>
    <w:rsid w:val="0045486D"/>
    <w:rsid w:val="00536B44"/>
    <w:rsid w:val="00582E97"/>
    <w:rsid w:val="007D23C6"/>
    <w:rsid w:val="007F380D"/>
    <w:rsid w:val="00893C24"/>
    <w:rsid w:val="008A21F4"/>
    <w:rsid w:val="008A785B"/>
    <w:rsid w:val="008D618A"/>
    <w:rsid w:val="009A31BF"/>
    <w:rsid w:val="00A97600"/>
    <w:rsid w:val="00AA61EA"/>
    <w:rsid w:val="00B01DBC"/>
    <w:rsid w:val="00B8296E"/>
    <w:rsid w:val="00BA7566"/>
    <w:rsid w:val="00C3438D"/>
    <w:rsid w:val="00CA061B"/>
    <w:rsid w:val="00CD4AED"/>
    <w:rsid w:val="00CD5856"/>
    <w:rsid w:val="00E1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Hyperlink">
    <w:name w:val="Hyperlink"/>
    <w:basedOn w:val="Standaardalinea-lettertype"/>
    <w:uiPriority w:val="99"/>
    <w:unhideWhenUsed/>
    <w:rsid w:val="00536B44"/>
    <w:rPr>
      <w:color w:val="0000FF" w:themeColor="hyperlink"/>
      <w:u w:val="single"/>
    </w:rPr>
  </w:style>
  <w:style w:type="paragraph" w:customStyle="1" w:styleId="Afzendgegevens">
    <w:name w:val="Afzendgegevens"/>
    <w:basedOn w:val="Standaard"/>
    <w:rsid w:val="00536B44"/>
    <w:pPr>
      <w:widowControl/>
      <w:suppressAutoHyphens w:val="0"/>
      <w:autoSpaceDN/>
      <w:spacing w:line="180" w:lineRule="atLeast"/>
      <w:textAlignment w:val="auto"/>
    </w:pPr>
    <w:rPr>
      <w:rFonts w:eastAsia="Times New Roman" w:cs="Times New Roman"/>
      <w:kern w:val="0"/>
      <w:sz w:val="13"/>
      <w:szCs w:val="20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RTJ\Local%20Settings\Temporary%20Internet%20Files\Content.IE5\JJ8WZTTM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2011-10-28T12:36:00.0000000Z</lastPrinted>
  <dcterms:created xsi:type="dcterms:W3CDTF">2011-11-02T13:00:00.0000000Z</dcterms:created>
  <dcterms:modified xsi:type="dcterms:W3CDTF">2011-11-02T13:00:00.0000000Z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0x0101007D7B3BED5CB2FE459B19A60879916D69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