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95" w:rsidP="007A2DBC" w:rsidRDefault="00431A95"/>
    <w:p w:rsidR="00797329" w:rsidP="007A2DBC" w:rsidRDefault="00431A95">
      <w:r>
        <w:t>Geachte voorzitter,</w:t>
      </w:r>
    </w:p>
    <w:p w:rsidR="00431A95" w:rsidP="007A2DBC" w:rsidRDefault="00431A95"/>
    <w:p w:rsidR="00431A95" w:rsidP="007A2DBC" w:rsidRDefault="00431A95">
      <w:pPr>
        <w:rPr>
          <w:szCs w:val="18"/>
        </w:rPr>
      </w:pPr>
    </w:p>
    <w:p w:rsidR="00431A95" w:rsidP="007A2DBC" w:rsidRDefault="00431A95">
      <w:pPr>
        <w:rPr>
          <w:szCs w:val="18"/>
        </w:rPr>
      </w:pPr>
    </w:p>
    <w:p w:rsidR="00431A95" w:rsidP="007A2DBC" w:rsidRDefault="00B61719">
      <w:pPr>
        <w:rPr>
          <w:szCs w:val="18"/>
        </w:rPr>
      </w:pPr>
      <w:r>
        <w:rPr>
          <w:szCs w:val="18"/>
        </w:rPr>
        <w:t>Hierbij bied</w:t>
      </w:r>
      <w:r w:rsidR="00431A95">
        <w:rPr>
          <w:szCs w:val="18"/>
        </w:rPr>
        <w:t xml:space="preserve"> ik u, mede namens de </w:t>
      </w:r>
      <w:r w:rsidR="00320862">
        <w:rPr>
          <w:szCs w:val="18"/>
        </w:rPr>
        <w:t>M</w:t>
      </w:r>
      <w:r w:rsidR="00431A95">
        <w:rPr>
          <w:szCs w:val="18"/>
        </w:rPr>
        <w:t xml:space="preserve">inister van Binnenlandse Zaken en Koninkrijksrelaties en de </w:t>
      </w:r>
      <w:r w:rsidR="00320862">
        <w:rPr>
          <w:szCs w:val="18"/>
        </w:rPr>
        <w:t>M</w:t>
      </w:r>
      <w:r w:rsidR="00431A95">
        <w:rPr>
          <w:szCs w:val="18"/>
        </w:rPr>
        <w:t>inister van Economische Zaken</w:t>
      </w:r>
      <w:r w:rsidR="00320862">
        <w:rPr>
          <w:szCs w:val="18"/>
        </w:rPr>
        <w:t>,</w:t>
      </w:r>
      <w:r w:rsidR="00431A95">
        <w:rPr>
          <w:szCs w:val="18"/>
        </w:rPr>
        <w:t xml:space="preserve"> Landbouw </w:t>
      </w:r>
      <w:r w:rsidR="00320862">
        <w:rPr>
          <w:szCs w:val="18"/>
        </w:rPr>
        <w:t xml:space="preserve">en Innovatie </w:t>
      </w:r>
      <w:r w:rsidR="00431A95">
        <w:rPr>
          <w:szCs w:val="18"/>
        </w:rPr>
        <w:t>de nota naar aanleiding van het verslag inzake het bovenvermelde voorstel aan.</w:t>
      </w:r>
    </w:p>
    <w:p w:rsidRPr="00431A95" w:rsidR="00431A95" w:rsidP="007A2DBC" w:rsidRDefault="00431A95">
      <w:pPr>
        <w:rPr>
          <w:szCs w:val="18"/>
        </w:rPr>
      </w:pPr>
    </w:p>
    <w:p w:rsidR="00431A95" w:rsidP="007A2DBC" w:rsidRDefault="00431A95"/>
    <w:p w:rsidR="00431A95" w:rsidP="007A2DBC" w:rsidRDefault="00431A95"/>
    <w:p w:rsidR="00431A95" w:rsidP="007A2DBC" w:rsidRDefault="00431A95">
      <w:r>
        <w:t>Hoogachtend,</w:t>
      </w:r>
    </w:p>
    <w:p w:rsidR="00431A95" w:rsidP="007A2DBC" w:rsidRDefault="00431A95"/>
    <w:p w:rsidR="00431A95" w:rsidP="007A2DBC" w:rsidRDefault="00431A95"/>
    <w:p w:rsidR="00320862" w:rsidP="00320862" w:rsidRDefault="00320862">
      <w:r>
        <w:t>De Staatssecretaris van Financiën,</w:t>
      </w:r>
    </w:p>
    <w:p w:rsidR="00320862" w:rsidP="00320862" w:rsidRDefault="00320862"/>
    <w:p w:rsidR="00320862" w:rsidP="00320862" w:rsidRDefault="00320862"/>
    <w:p w:rsidR="00320862" w:rsidP="00320862" w:rsidRDefault="00320862"/>
    <w:p w:rsidR="00320862" w:rsidP="00320862" w:rsidRDefault="00320862"/>
    <w:p w:rsidR="00320862" w:rsidP="00320862" w:rsidRDefault="00320862"/>
    <w:p w:rsidRPr="00B61719" w:rsidR="00320862" w:rsidP="00320862" w:rsidRDefault="00320862">
      <w:pPr>
        <w:rPr>
          <w:lang w:val="en-US"/>
        </w:rPr>
      </w:pPr>
      <w:r w:rsidRPr="00B61719">
        <w:rPr>
          <w:lang w:val="en-US"/>
        </w:rPr>
        <w:t>mr. drs. F.H.H. Weekers</w:t>
      </w:r>
    </w:p>
    <w:p w:rsidRPr="00B61719" w:rsidR="00320862" w:rsidP="00320862" w:rsidRDefault="00320862">
      <w:pPr>
        <w:rPr>
          <w:lang w:val="en-US"/>
        </w:rPr>
      </w:pPr>
    </w:p>
    <w:p w:rsidRPr="00B61719" w:rsidR="00320862" w:rsidP="00320862" w:rsidRDefault="00320862">
      <w:pPr>
        <w:rPr>
          <w:lang w:val="en-US"/>
        </w:rPr>
      </w:pPr>
    </w:p>
    <w:p w:rsidRPr="00B61719" w:rsidR="00431A95" w:rsidP="007A2DBC" w:rsidRDefault="00431A95">
      <w:pPr>
        <w:rPr>
          <w:lang w:val="en-US"/>
        </w:rPr>
      </w:pPr>
    </w:p>
    <w:p w:rsidRPr="00B61719" w:rsidR="00431A95" w:rsidP="007A2DBC" w:rsidRDefault="00431A95">
      <w:pPr>
        <w:rPr>
          <w:lang w:val="en-US"/>
        </w:rPr>
      </w:pPr>
    </w:p>
    <w:p w:rsidRPr="00B61719" w:rsidR="00431A95" w:rsidP="007A2DBC" w:rsidRDefault="00431A95">
      <w:pPr>
        <w:rPr>
          <w:lang w:val="en-US"/>
        </w:rPr>
      </w:pPr>
      <w:r w:rsidRPr="00B61719">
        <w:rPr>
          <w:lang w:val="en-US"/>
        </w:rPr>
        <w:t xml:space="preserve"> </w:t>
      </w:r>
    </w:p>
    <w:p w:rsidRPr="00B61719" w:rsidR="00431A95" w:rsidP="007A2DBC" w:rsidRDefault="00431A95">
      <w:pPr>
        <w:rPr>
          <w:lang w:val="en-US"/>
        </w:rPr>
      </w:pPr>
    </w:p>
    <w:sectPr w:rsidRPr="00B61719" w:rsidR="00431A95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54D" w:rsidRDefault="0002554D">
      <w:pPr>
        <w:spacing w:line="240" w:lineRule="auto"/>
      </w:pPr>
      <w:r>
        <w:separator/>
      </w:r>
    </w:p>
  </w:endnote>
  <w:endnote w:type="continuationSeparator" w:id="0">
    <w:p w:rsidR="0002554D" w:rsidRDefault="00025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3D0" w:rsidRDefault="007643D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43352D">
      <w:trPr>
        <w:trHeight w:hRule="exact" w:val="240"/>
      </w:trPr>
      <w:tc>
        <w:tcPr>
          <w:tcW w:w="7752" w:type="dxa"/>
          <w:shd w:val="clear" w:color="auto" w:fill="auto"/>
        </w:tcPr>
        <w:p w:rsidR="0043352D" w:rsidRDefault="0043352D" w:rsidP="00C171A5">
          <w:pPr>
            <w:pStyle w:val="Huisstijl-Rubricering"/>
          </w:pPr>
        </w:p>
      </w:tc>
      <w:tc>
        <w:tcPr>
          <w:tcW w:w="2148" w:type="dxa"/>
        </w:tcPr>
        <w:p w:rsidR="0043352D" w:rsidRDefault="0043352D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950D27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950D27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950D27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732EA">
              <w:t>1</w:t>
            </w:r>
          </w:fldSimple>
        </w:p>
      </w:tc>
    </w:tr>
  </w:tbl>
  <w:p w:rsidR="0043352D" w:rsidRPr="00274322" w:rsidRDefault="0043352D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43352D">
      <w:trPr>
        <w:trHeight w:hRule="exact" w:val="240"/>
      </w:trPr>
      <w:tc>
        <w:tcPr>
          <w:tcW w:w="7752" w:type="dxa"/>
          <w:shd w:val="clear" w:color="auto" w:fill="auto"/>
        </w:tcPr>
        <w:p w:rsidR="0043352D" w:rsidRPr="00274322" w:rsidRDefault="0043352D" w:rsidP="00797329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43352D" w:rsidRDefault="0043352D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950D27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950D27" w:rsidRPr="00CD362D">
            <w:rPr>
              <w:rStyle w:val="Huisstijl-GegevenCharChar"/>
            </w:rPr>
            <w:fldChar w:fldCharType="separate"/>
          </w:r>
          <w:r w:rsidR="007643D0">
            <w:rPr>
              <w:rStyle w:val="Huisstijl-GegevenCharChar"/>
            </w:rPr>
            <w:t>1</w:t>
          </w:r>
          <w:r w:rsidR="00950D27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643D0">
              <w:t>1</w:t>
            </w:r>
          </w:fldSimple>
        </w:p>
      </w:tc>
    </w:tr>
  </w:tbl>
  <w:p w:rsidR="0043352D" w:rsidRDefault="0043352D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54D" w:rsidRDefault="0002554D">
      <w:pPr>
        <w:spacing w:line="240" w:lineRule="auto"/>
      </w:pPr>
      <w:r>
        <w:separator/>
      </w:r>
    </w:p>
  </w:footnote>
  <w:footnote w:type="continuationSeparator" w:id="0">
    <w:p w:rsidR="0002554D" w:rsidRDefault="000255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3D0" w:rsidRDefault="007643D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43352D">
      <w:trPr>
        <w:cantSplit/>
        <w:trHeight w:val="20"/>
      </w:trPr>
      <w:tc>
        <w:tcPr>
          <w:tcW w:w="2160" w:type="dxa"/>
        </w:tcPr>
        <w:p w:rsidR="0043352D" w:rsidRPr="00F5152A" w:rsidRDefault="0043352D" w:rsidP="00797329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Directe Belastingen</w:t>
          </w:r>
        </w:p>
      </w:tc>
    </w:tr>
    <w:tr w:rsidR="0043352D">
      <w:trPr>
        <w:cantSplit/>
        <w:trHeight w:val="92"/>
      </w:trPr>
      <w:tc>
        <w:tcPr>
          <w:tcW w:w="2160" w:type="dxa"/>
        </w:tcPr>
        <w:p w:rsidR="0043352D" w:rsidRDefault="0043352D" w:rsidP="00812F5E">
          <w:pPr>
            <w:pStyle w:val="Huisstijl-Voorwaarden"/>
            <w:keepLines/>
            <w:widowControl w:val="0"/>
            <w:suppressAutoHyphens/>
          </w:pPr>
        </w:p>
      </w:tc>
    </w:tr>
    <w:tr w:rsidR="0043352D">
      <w:trPr>
        <w:cantSplit/>
        <w:trHeight w:val="20"/>
      </w:trPr>
      <w:tc>
        <w:tcPr>
          <w:tcW w:w="2160" w:type="dxa"/>
        </w:tcPr>
        <w:p w:rsidR="0043352D" w:rsidRDefault="0043352D" w:rsidP="00812F5E">
          <w:pPr>
            <w:pStyle w:val="Huisstijl-Kopje"/>
          </w:pPr>
          <w:r>
            <w:t>Ons kenmerk</w:t>
          </w:r>
        </w:p>
        <w:p w:rsidR="0043352D" w:rsidRDefault="0043352D" w:rsidP="00BF53DE">
          <w:pPr>
            <w:pStyle w:val="Huisstijl-Gegeven"/>
          </w:pPr>
          <w:r>
            <w:rPr>
              <w:noProof w:val="0"/>
            </w:rPr>
            <w:t>DB</w:t>
          </w:r>
          <w:r w:rsidRPr="0049681B">
            <w:t>/</w:t>
          </w:r>
          <w:r>
            <w:rPr>
              <w:noProof w:val="0"/>
            </w:rPr>
            <w:t>2011/</w:t>
          </w:r>
          <w:r w:rsidRPr="0049681B">
            <w:t xml:space="preserve"> </w:t>
          </w:r>
          <w:r>
            <w:t>U</w:t>
          </w:r>
        </w:p>
        <w:p w:rsidR="0043352D" w:rsidRPr="0049681B" w:rsidRDefault="0043352D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43352D">
      <w:trPr>
        <w:cantSplit/>
        <w:trHeight w:val="20"/>
      </w:trPr>
      <w:tc>
        <w:tcPr>
          <w:tcW w:w="2160" w:type="dxa"/>
        </w:tcPr>
        <w:p w:rsidR="0043352D" w:rsidRDefault="0043352D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43352D" w:rsidRPr="00511A1A" w:rsidRDefault="0043352D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43352D">
      <w:trPr>
        <w:cantSplit/>
      </w:trPr>
      <w:tc>
        <w:tcPr>
          <w:tcW w:w="2160" w:type="dxa"/>
        </w:tcPr>
        <w:p w:rsidR="0043352D" w:rsidRPr="00E219C8" w:rsidRDefault="0043352D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Directe Belastingen</w:t>
          </w:r>
          <w:r w:rsidRPr="00E219C8">
            <w:rPr>
              <w:b/>
            </w:rPr>
            <w:t xml:space="preserve"> </w:t>
          </w:r>
        </w:p>
        <w:p w:rsidR="0043352D" w:rsidRPr="005C20AA" w:rsidRDefault="0043352D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43352D" w:rsidRPr="0083178B" w:rsidRDefault="0043352D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mevr.</w:t>
          </w:r>
          <w:r>
            <w:t xml:space="preserve"> </w:t>
          </w:r>
          <w:r>
            <w:rPr>
              <w:noProof w:val="0"/>
            </w:rPr>
            <w:t>W.N.</w:t>
          </w:r>
          <w:r>
            <w:t xml:space="preserve"> </w:t>
          </w:r>
          <w:r>
            <w:rPr>
              <w:noProof w:val="0"/>
            </w:rPr>
            <w:t>Nolten</w:t>
          </w:r>
          <w:r>
            <w:t xml:space="preserve"> </w:t>
          </w:r>
        </w:p>
        <w:p w:rsidR="0043352D" w:rsidRDefault="0043352D" w:rsidP="00797329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70-3427497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70-3427992</w:t>
          </w:r>
          <w:r w:rsidRPr="008D4263">
            <w:br/>
          </w:r>
          <w:r>
            <w:rPr>
              <w:noProof w:val="0"/>
            </w:rPr>
            <w:t>w.n.nolten@minfin.nl</w:t>
          </w:r>
        </w:p>
      </w:tc>
    </w:tr>
    <w:tr w:rsidR="0043352D">
      <w:trPr>
        <w:cantSplit/>
        <w:trHeight w:hRule="exact" w:val="200"/>
      </w:trPr>
      <w:tc>
        <w:tcPr>
          <w:tcW w:w="2160" w:type="dxa"/>
        </w:tcPr>
        <w:p w:rsidR="0043352D" w:rsidRPr="00DF54D9" w:rsidRDefault="0043352D" w:rsidP="001A3070">
          <w:pPr>
            <w:keepLines/>
            <w:widowControl w:val="0"/>
            <w:suppressAutoHyphens/>
          </w:pPr>
        </w:p>
      </w:tc>
    </w:tr>
    <w:tr w:rsidR="0043352D">
      <w:trPr>
        <w:cantSplit/>
        <w:trHeight w:val="1740"/>
      </w:trPr>
      <w:tc>
        <w:tcPr>
          <w:tcW w:w="2160" w:type="dxa"/>
        </w:tcPr>
        <w:p w:rsidR="0043352D" w:rsidRDefault="0043352D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43352D" w:rsidRDefault="0043352D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DB</w:t>
          </w:r>
          <w:r>
            <w:t>/</w:t>
          </w:r>
          <w:r>
            <w:rPr>
              <w:noProof w:val="0"/>
            </w:rPr>
            <w:t>2011/</w:t>
          </w:r>
          <w:r>
            <w:t xml:space="preserve"> </w:t>
          </w:r>
          <w:r w:rsidR="0032618D">
            <w:t xml:space="preserve"> 406</w:t>
          </w:r>
          <w:r>
            <w:t>U</w:t>
          </w:r>
        </w:p>
        <w:p w:rsidR="0043352D" w:rsidRDefault="0043352D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43352D" w:rsidRDefault="0043352D" w:rsidP="001A3070">
          <w:pPr>
            <w:pStyle w:val="Huisstijl-Gegeven"/>
            <w:keepLines/>
            <w:widowControl w:val="0"/>
            <w:suppressAutoHyphens/>
          </w:pPr>
        </w:p>
        <w:p w:rsidR="0043352D" w:rsidRDefault="0043352D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43352D" w:rsidRDefault="0043352D" w:rsidP="00797329">
          <w:pPr>
            <w:pStyle w:val="Huisstijl-Gegeven"/>
            <w:keepLines/>
            <w:widowControl w:val="0"/>
            <w:suppressAutoHyphens/>
          </w:pPr>
        </w:p>
      </w:tc>
    </w:tr>
  </w:tbl>
  <w:p w:rsidR="0043352D" w:rsidRDefault="00950D27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43352D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43352D" w:rsidRDefault="0043352D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43352D" w:rsidRPr="007714D5" w:rsidRDefault="007643D0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43352D" w:rsidRDefault="0043352D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43352D">
      <w:trPr>
        <w:trHeight w:val="400"/>
      </w:trPr>
      <w:tc>
        <w:tcPr>
          <w:tcW w:w="7520" w:type="dxa"/>
          <w:shd w:val="clear" w:color="auto" w:fill="auto"/>
        </w:tcPr>
        <w:p w:rsidR="0043352D" w:rsidRPr="00BC3B53" w:rsidRDefault="0043352D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43352D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43352D" w:rsidRPr="00AF7F3D" w:rsidRDefault="0043352D" w:rsidP="00AF7F3D">
          <w:pPr>
            <w:pStyle w:val="Huisstijl-Rubricering"/>
            <w:rPr>
              <w:rFonts w:cs="Verdana"/>
            </w:rPr>
          </w:pPr>
        </w:p>
        <w:p w:rsidR="0043352D" w:rsidRDefault="0043352D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43352D" w:rsidRDefault="0043352D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43352D" w:rsidRDefault="0043352D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2500 EA 's GRAVENHAGE</w:t>
          </w:r>
        </w:p>
        <w:p w:rsidR="0043352D" w:rsidRPr="007864B2" w:rsidRDefault="0043352D" w:rsidP="00797329">
          <w:pPr>
            <w:pStyle w:val="Huisstijl-NAW"/>
          </w:pPr>
        </w:p>
      </w:tc>
    </w:tr>
    <w:tr w:rsidR="0043352D">
      <w:trPr>
        <w:trHeight w:hRule="exact" w:val="400"/>
      </w:trPr>
      <w:tc>
        <w:tcPr>
          <w:tcW w:w="7520" w:type="dxa"/>
          <w:shd w:val="clear" w:color="auto" w:fill="auto"/>
        </w:tcPr>
        <w:p w:rsidR="0043352D" w:rsidRPr="00035E67" w:rsidRDefault="0043352D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3352D">
      <w:trPr>
        <w:trHeight w:val="240"/>
      </w:trPr>
      <w:tc>
        <w:tcPr>
          <w:tcW w:w="7520" w:type="dxa"/>
          <w:shd w:val="clear" w:color="auto" w:fill="auto"/>
        </w:tcPr>
        <w:p w:rsidR="0043352D" w:rsidRPr="00035E67" w:rsidRDefault="0043352D" w:rsidP="0079732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7643D0">
            <w:rPr>
              <w:rFonts w:cs="Verdana"/>
              <w:szCs w:val="18"/>
            </w:rPr>
            <w:t>9 november 2011</w:t>
          </w:r>
        </w:p>
      </w:tc>
    </w:tr>
    <w:tr w:rsidR="0043352D" w:rsidRPr="00511A1A">
      <w:trPr>
        <w:trHeight w:val="240"/>
      </w:trPr>
      <w:tc>
        <w:tcPr>
          <w:tcW w:w="7520" w:type="dxa"/>
          <w:shd w:val="clear" w:color="auto" w:fill="auto"/>
        </w:tcPr>
        <w:p w:rsidR="0043352D" w:rsidRPr="00511A1A" w:rsidRDefault="0043352D" w:rsidP="00B6171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 xml:space="preserve">Voorstel van wet houdende wederzijdse bijstand in de Europese Unie bij </w:t>
          </w:r>
          <w:r w:rsidR="00B61719">
            <w:t xml:space="preserve">de </w:t>
          </w:r>
          <w:r>
            <w:t xml:space="preserve">invordering van belastingschulden en enkele andere schuldvorderingen 2012 </w:t>
          </w:r>
        </w:p>
      </w:tc>
    </w:tr>
  </w:tbl>
  <w:p w:rsidR="0043352D" w:rsidRDefault="0043352D" w:rsidP="00C171A5">
    <w:pPr>
      <w:pStyle w:val="Koptekst"/>
    </w:pPr>
  </w:p>
  <w:p w:rsidR="0043352D" w:rsidRDefault="0043352D" w:rsidP="00C171A5">
    <w:pPr>
      <w:pStyle w:val="Koptekst"/>
    </w:pPr>
  </w:p>
  <w:p w:rsidR="0043352D" w:rsidRDefault="0043352D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1A95"/>
    <w:rsid w:val="0002070E"/>
    <w:rsid w:val="0002554D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204CB"/>
    <w:rsid w:val="002620D2"/>
    <w:rsid w:val="00274322"/>
    <w:rsid w:val="002849F3"/>
    <w:rsid w:val="002A6BD9"/>
    <w:rsid w:val="002B6331"/>
    <w:rsid w:val="00320862"/>
    <w:rsid w:val="0032618D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31A95"/>
    <w:rsid w:val="0043352D"/>
    <w:rsid w:val="00450A78"/>
    <w:rsid w:val="0046678F"/>
    <w:rsid w:val="004732EA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A0858"/>
    <w:rsid w:val="006A748B"/>
    <w:rsid w:val="006B48A9"/>
    <w:rsid w:val="006E50EC"/>
    <w:rsid w:val="007643D0"/>
    <w:rsid w:val="007714D5"/>
    <w:rsid w:val="007774C6"/>
    <w:rsid w:val="007864B2"/>
    <w:rsid w:val="00795CCD"/>
    <w:rsid w:val="00797329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50D27"/>
    <w:rsid w:val="00970965"/>
    <w:rsid w:val="00987301"/>
    <w:rsid w:val="009E04C7"/>
    <w:rsid w:val="00A25A25"/>
    <w:rsid w:val="00A502E2"/>
    <w:rsid w:val="00AA7D8F"/>
    <w:rsid w:val="00AB1EDC"/>
    <w:rsid w:val="00AF0A03"/>
    <w:rsid w:val="00AF7F3D"/>
    <w:rsid w:val="00B4564F"/>
    <w:rsid w:val="00B47C43"/>
    <w:rsid w:val="00B61719"/>
    <w:rsid w:val="00BC2209"/>
    <w:rsid w:val="00BD6137"/>
    <w:rsid w:val="00BE7545"/>
    <w:rsid w:val="00BF3835"/>
    <w:rsid w:val="00BF53DE"/>
    <w:rsid w:val="00C0181D"/>
    <w:rsid w:val="00C05DD0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B0295"/>
    <w:rsid w:val="00EE1559"/>
    <w:rsid w:val="00F21C3E"/>
    <w:rsid w:val="00F257B6"/>
    <w:rsid w:val="00F5152A"/>
    <w:rsid w:val="00F74885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Normaalweb">
    <w:name w:val="Normal (Web)"/>
    <w:basedOn w:val="Standaard"/>
    <w:uiPriority w:val="99"/>
    <w:semiHidden/>
    <w:unhideWhenUsed/>
    <w:rsid w:val="00431A95"/>
    <w:pPr>
      <w:spacing w:line="360" w:lineRule="atLeast"/>
      <w:ind w:left="150" w:right="150"/>
    </w:pPr>
    <w:rPr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6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289</ap:Characters>
  <ap:DocSecurity>0</ap:DocSecurity>
  <ap:Lines>2</ap:Lines>
  <ap:Paragraphs>1</ap:Paragraphs>
  <ap:ScaleCrop>false</ap:ScaleCrop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2011-11-09T16:05:00.0000000Z</dcterms:created>
  <dcterms:modified xsi:type="dcterms:W3CDTF">2011-11-09T16:05:00.0000000Z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0x010100299859A45575FD4692FFD6F0445CEBF8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