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Pr="00660250" w:rsidR="0051174E" w:rsidP="0051174E" w:rsidRDefault="0051174E">
      <w:pPr>
        <w:rPr>
          <w:szCs w:val="18"/>
        </w:rPr>
      </w:pPr>
      <w:r w:rsidRPr="00660250">
        <w:rPr>
          <w:szCs w:val="18"/>
        </w:rPr>
        <w:t>Verschillende fracties hebben vragen gesteld naar aanleiding van het besluit tot wijziging van lijst I en II, behorende bij de Opiumwet, in verband met plaatsing op lijst I van het middel 4-methylmethcathinon (</w:t>
      </w:r>
      <w:proofErr w:type="spellStart"/>
      <w:r w:rsidRPr="00660250">
        <w:rPr>
          <w:szCs w:val="18"/>
        </w:rPr>
        <w:t>mefedron</w:t>
      </w:r>
      <w:proofErr w:type="spellEnd"/>
      <w:r w:rsidRPr="00660250">
        <w:rPr>
          <w:szCs w:val="18"/>
        </w:rPr>
        <w:t xml:space="preserve">) en het middel </w:t>
      </w:r>
      <w:proofErr w:type="spellStart"/>
      <w:r w:rsidR="00E34434">
        <w:rPr>
          <w:szCs w:val="18"/>
        </w:rPr>
        <w:t>t</w:t>
      </w:r>
      <w:r w:rsidRPr="00660250">
        <w:rPr>
          <w:szCs w:val="18"/>
        </w:rPr>
        <w:t>apentadol</w:t>
      </w:r>
      <w:proofErr w:type="spellEnd"/>
      <w:r w:rsidRPr="00660250">
        <w:rPr>
          <w:szCs w:val="18"/>
        </w:rPr>
        <w:t xml:space="preserve"> en met verplaatsing van het middel 4-hydroxyboterzuur (GHB) van lijst II naar lijst I. Hierbij treft u de antwoorden op deze vragen aan. 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4E" w:rsidRDefault="0051174E">
      <w:r>
        <w:separator/>
      </w:r>
    </w:p>
  </w:endnote>
  <w:endnote w:type="continuationSeparator" w:id="0">
    <w:p w:rsidR="0051174E" w:rsidRDefault="0051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4E" w:rsidRDefault="0051174E">
      <w:r>
        <w:rPr>
          <w:color w:val="000000"/>
        </w:rPr>
        <w:separator/>
      </w:r>
    </w:p>
  </w:footnote>
  <w:footnote w:type="continuationSeparator" w:id="0">
    <w:p w:rsidR="0051174E" w:rsidRDefault="00511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B7C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VGP-U-3091242</w:t>
                </w:r>
              </w:p>
              <w:p w:rsidR="00CD5856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51174E" w:rsidRPr="0051174E" w:rsidRDefault="0051174E" w:rsidP="0051174E">
                <w:pPr>
                  <w:pStyle w:val="Huisstijl-Referentiegegevens"/>
                </w:pPr>
                <w:r>
                  <w:t>1</w:t>
                </w:r>
              </w:p>
              <w:p w:rsidR="00CD5856" w:rsidRDefault="00E1490C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1B41E1">
                <w:pPr>
                  <w:pStyle w:val="Huisstijl-Referentiegegevens"/>
                </w:pPr>
                <w:r>
                  <w:t>8 november 2011</w:t>
                </w:r>
                <w:r w:rsidR="00E1490C">
                  <w:t xml:space="preserve"> 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BB7CB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131A61">
                  <w:t xml:space="preserve">    14</w:t>
                </w:r>
                <w:r w:rsidR="00131A61">
                  <w:tab/>
                  <w:t>december 2011</w:t>
                </w:r>
              </w:p>
              <w:p w:rsidR="00CD5856" w:rsidRDefault="00697032" w:rsidP="00E457C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Besluit tot wijziging van lijst I en II, behorende bij de Opiumwet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B7CB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B7CB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BB7CB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BB7CB8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131A61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131A61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B7CB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VGP-U-3091242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B7CB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BB7CB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03227611"/>
                    <w:dataBinding w:prefixMappings="xmlns:dg='http://docgen.org/date' " w:xpath="/dg:DocgenData[1]/dg:Date[1]" w:storeItemID="{6ECA3223-EDB6-47EF-A695-135A843924D5}"/>
                    <w:date w:fullDate="2011-12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490C">
                      <w:t>2 december 2011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Besluit tot wijziging van lijst I en II, behorende bij de Opiumwet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Pr="0051174E" w:rsidRDefault="00E1490C">
                <w:pPr>
                  <w:pStyle w:val="Huisstijl-AfzendgegevenskopW1"/>
                  <w:rPr>
                    <w:lang w:val="en-US"/>
                  </w:rPr>
                </w:pPr>
                <w:proofErr w:type="spellStart"/>
                <w:r w:rsidRPr="0051174E">
                  <w:rPr>
                    <w:lang w:val="en-US"/>
                  </w:rPr>
                  <w:t>Contactpersoon</w:t>
                </w:r>
                <w:proofErr w:type="spellEnd"/>
              </w:p>
              <w:p w:rsidR="00CD5856" w:rsidRPr="0051174E" w:rsidRDefault="001B41E1">
                <w:pPr>
                  <w:pStyle w:val="Huisstijl-Afzendgegevens"/>
                  <w:rPr>
                    <w:lang w:val="en-US"/>
                  </w:rPr>
                </w:pPr>
                <w:proofErr w:type="spellStart"/>
                <w:r w:rsidRPr="0051174E">
                  <w:rPr>
                    <w:lang w:val="en-US"/>
                  </w:rPr>
                  <w:t>mr.</w:t>
                </w:r>
                <w:proofErr w:type="spellEnd"/>
                <w:r w:rsidRPr="0051174E">
                  <w:rPr>
                    <w:lang w:val="en-US"/>
                  </w:rPr>
                  <w:t xml:space="preserve"> K. Hollemans</w:t>
                </w:r>
              </w:p>
              <w:p w:rsidR="00CD5856" w:rsidRPr="0051174E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51174E">
                  <w:rPr>
                    <w:lang w:val="en-US"/>
                  </w:rPr>
                  <w:t>T</w:t>
                </w:r>
                <w:r w:rsidRPr="0051174E">
                  <w:rPr>
                    <w:lang w:val="en-US"/>
                  </w:rPr>
                  <w:tab/>
                </w:r>
                <w:r w:rsidR="001B41E1" w:rsidRPr="0051174E">
                  <w:rPr>
                    <w:lang w:val="en-US"/>
                  </w:rPr>
                  <w:t>070 340 6176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06 3175 3433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k.hollemans@minvws.nl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VGP-U-3091242</w:t>
                </w:r>
              </w:p>
              <w:p w:rsidR="00CD5856" w:rsidRDefault="00E1490C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8 november 2011</w:t>
                </w:r>
              </w:p>
              <w:p w:rsidR="00CD5856" w:rsidRDefault="00E1490C">
                <w:pPr>
                  <w:pStyle w:val="Huisstijl-ReferentiegegevenskopW1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Drugsteam</w:t>
                </w:r>
                <w:r w:rsidRPr="001B41E1">
                  <w:br/>
                  <w:t>Siem Tjam (WJZ)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4572"/>
    <w:rsid w:val="00044572"/>
    <w:rsid w:val="00050D5B"/>
    <w:rsid w:val="000B45B1"/>
    <w:rsid w:val="000E54B6"/>
    <w:rsid w:val="00113778"/>
    <w:rsid w:val="00131A61"/>
    <w:rsid w:val="00172CD9"/>
    <w:rsid w:val="001B41E1"/>
    <w:rsid w:val="00241BB9"/>
    <w:rsid w:val="002B1D9F"/>
    <w:rsid w:val="002B504F"/>
    <w:rsid w:val="003451E2"/>
    <w:rsid w:val="00347F1B"/>
    <w:rsid w:val="0045486D"/>
    <w:rsid w:val="0051174E"/>
    <w:rsid w:val="00582E97"/>
    <w:rsid w:val="005D327A"/>
    <w:rsid w:val="00660250"/>
    <w:rsid w:val="00697032"/>
    <w:rsid w:val="007549F6"/>
    <w:rsid w:val="007D23C6"/>
    <w:rsid w:val="007F380D"/>
    <w:rsid w:val="0089327D"/>
    <w:rsid w:val="00893C24"/>
    <w:rsid w:val="008A21F4"/>
    <w:rsid w:val="008D618A"/>
    <w:rsid w:val="009A31BF"/>
    <w:rsid w:val="00AA61EA"/>
    <w:rsid w:val="00B8296E"/>
    <w:rsid w:val="00BA7566"/>
    <w:rsid w:val="00BB7CB8"/>
    <w:rsid w:val="00C3438D"/>
    <w:rsid w:val="00CA061B"/>
    <w:rsid w:val="00CD4AED"/>
    <w:rsid w:val="00CD5856"/>
    <w:rsid w:val="00D35E48"/>
    <w:rsid w:val="00E1490C"/>
    <w:rsid w:val="00E34434"/>
    <w:rsid w:val="00E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LEMANSK\Local%20Settings\Temporary%20Internet%20Files\Content.IE5\YUI3I5S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2011-12-02T13:49:00.0000000Z</lastPrinted>
  <dcterms:created xsi:type="dcterms:W3CDTF">2011-12-14T09:49:00.0000000Z</dcterms:created>
  <dcterms:modified xsi:type="dcterms:W3CDTF">2011-12-14T09:49:00.0000000Z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0x01010085C8C321B09B1240BDCA7C9D224656FB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