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56" w:rsidRDefault="00CD5856">
      <w:pPr>
        <w:spacing w:line="240" w:lineRule="auto"/>
      </w:pPr>
    </w:p>
    <w:p w:rsidR="00CD5856" w:rsidRDefault="00CD5856"/>
    <w:p w:rsidR="00CD5856" w:rsidRDefault="00CD5856"/>
    <w:p w:rsidR="00CD5856" w:rsidRDefault="00CD5856">
      <w:pPr>
        <w:sectPr w:rsidR="00CD5856">
          <w:headerReference w:type="default" r:id="rId9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="0091704A" w:rsidP="0091704A" w:rsidRDefault="0091704A">
      <w:pPr>
        <w:pStyle w:val="Huisstijl-Aanhef"/>
      </w:pPr>
      <w:r>
        <w:lastRenderedPageBreak/>
        <w:t>Geachte voorzitter,</w:t>
      </w:r>
    </w:p>
    <w:p w:rsidRPr="001B59C5" w:rsidR="0091704A" w:rsidP="0091704A" w:rsidRDefault="0091704A">
      <w:pPr>
        <w:rPr>
          <w:szCs w:val="18"/>
        </w:rPr>
      </w:pPr>
      <w:bookmarkStart w:name="Text1" w:id="0"/>
      <w:r w:rsidRPr="001B59C5">
        <w:rPr>
          <w:szCs w:val="18"/>
        </w:rPr>
        <w:t xml:space="preserve">De leden van de Tweede Kamer hebben schriftelijke vragen gesteld over </w:t>
      </w:r>
      <w:bookmarkEnd w:id="0"/>
      <w:r>
        <w:rPr>
          <w:szCs w:val="18"/>
        </w:rPr>
        <w:t>de suppletoire begroting van het Ministerie van Volksgezondheid, Welzijn en Sport voor het jaar 2011 samenhangende met de Najaarsnota.</w:t>
      </w:r>
    </w:p>
    <w:p w:rsidRPr="001B59C5" w:rsidR="0091704A" w:rsidP="0091704A" w:rsidRDefault="0091704A">
      <w:pPr>
        <w:rPr>
          <w:szCs w:val="18"/>
        </w:rPr>
      </w:pPr>
    </w:p>
    <w:p w:rsidRPr="001B59C5" w:rsidR="0091704A" w:rsidP="0091704A" w:rsidRDefault="0091704A">
      <w:pPr>
        <w:rPr>
          <w:szCs w:val="18"/>
        </w:rPr>
      </w:pPr>
      <w:r w:rsidRPr="001B59C5">
        <w:rPr>
          <w:szCs w:val="18"/>
        </w:rPr>
        <w:t>De antwoorden op deze vragen bied ik u hierbij</w:t>
      </w:r>
      <w:r>
        <w:rPr>
          <w:szCs w:val="18"/>
        </w:rPr>
        <w:t xml:space="preserve"> </w:t>
      </w:r>
      <w:r w:rsidRPr="001B59C5">
        <w:rPr>
          <w:szCs w:val="18"/>
        </w:rPr>
        <w:t>aan.</w:t>
      </w:r>
    </w:p>
    <w:p w:rsidRPr="001B59C5" w:rsidR="0091704A" w:rsidP="0091704A" w:rsidRDefault="0091704A">
      <w:pPr>
        <w:rPr>
          <w:szCs w:val="18"/>
        </w:rPr>
      </w:pPr>
    </w:p>
    <w:p w:rsidRPr="001B59C5" w:rsidR="0091704A" w:rsidP="0091704A" w:rsidRDefault="0091704A">
      <w:pPr>
        <w:rPr>
          <w:szCs w:val="18"/>
        </w:rPr>
      </w:pPr>
      <w:r w:rsidRPr="001B59C5">
        <w:rPr>
          <w:szCs w:val="18"/>
        </w:rPr>
        <w:t>Hoogachtend,</w:t>
      </w:r>
    </w:p>
    <w:p w:rsidRPr="001B59C5" w:rsidR="0091704A" w:rsidP="0091704A" w:rsidRDefault="0091704A">
      <w:pPr>
        <w:pStyle w:val="Huisstijl-Ondertekening"/>
        <w:rPr>
          <w:szCs w:val="18"/>
        </w:rPr>
      </w:pPr>
      <w:r>
        <w:rPr>
          <w:szCs w:val="18"/>
        </w:rPr>
        <w:t>de M</w:t>
      </w:r>
      <w:r w:rsidRPr="001B59C5">
        <w:rPr>
          <w:szCs w:val="18"/>
        </w:rPr>
        <w:t>inister van Volksgezondheid,</w:t>
      </w:r>
    </w:p>
    <w:p w:rsidRPr="001B59C5" w:rsidR="0091704A" w:rsidP="0091704A" w:rsidRDefault="0091704A">
      <w:pPr>
        <w:pStyle w:val="Huisstijl-Ondertekeningvervolg"/>
        <w:rPr>
          <w:i w:val="0"/>
          <w:szCs w:val="18"/>
        </w:rPr>
      </w:pPr>
      <w:r w:rsidRPr="001B59C5">
        <w:rPr>
          <w:i w:val="0"/>
          <w:szCs w:val="18"/>
        </w:rPr>
        <w:t>Welzijn en Sport,</w:t>
      </w:r>
    </w:p>
    <w:p w:rsidRPr="001B59C5" w:rsidR="0091704A" w:rsidP="0091704A" w:rsidRDefault="0091704A">
      <w:pPr>
        <w:pStyle w:val="Huisstijl-Ondertekeningvervolg"/>
        <w:rPr>
          <w:i w:val="0"/>
          <w:szCs w:val="18"/>
        </w:rPr>
      </w:pPr>
    </w:p>
    <w:p w:rsidR="0091704A" w:rsidP="0091704A" w:rsidRDefault="0091704A">
      <w:pPr>
        <w:pStyle w:val="Huisstijl-Ondertekeningvervolg"/>
        <w:rPr>
          <w:i w:val="0"/>
          <w:szCs w:val="18"/>
        </w:rPr>
      </w:pPr>
    </w:p>
    <w:p w:rsidRPr="001B59C5" w:rsidR="0091704A" w:rsidP="0091704A" w:rsidRDefault="0091704A">
      <w:pPr>
        <w:pStyle w:val="Huisstijl-Ondertekeningvervolg"/>
        <w:rPr>
          <w:i w:val="0"/>
          <w:szCs w:val="18"/>
        </w:rPr>
      </w:pPr>
    </w:p>
    <w:p w:rsidRPr="001B59C5" w:rsidR="0091704A" w:rsidP="0091704A" w:rsidRDefault="0091704A">
      <w:pPr>
        <w:pStyle w:val="Huisstijl-Ondertekeningvervolg"/>
        <w:rPr>
          <w:i w:val="0"/>
          <w:szCs w:val="18"/>
        </w:rPr>
      </w:pPr>
    </w:p>
    <w:p w:rsidRPr="001B59C5" w:rsidR="0091704A" w:rsidP="0091704A" w:rsidRDefault="0091704A">
      <w:pPr>
        <w:pStyle w:val="Huisstijl-Ondertekeningvervolg"/>
        <w:rPr>
          <w:i w:val="0"/>
          <w:szCs w:val="18"/>
        </w:rPr>
      </w:pPr>
      <w:r>
        <w:rPr>
          <w:i w:val="0"/>
          <w:color w:val="000000"/>
          <w:szCs w:val="18"/>
        </w:rPr>
        <w:t xml:space="preserve">mw. </w:t>
      </w:r>
      <w:r w:rsidRPr="001B59C5">
        <w:rPr>
          <w:i w:val="0"/>
          <w:color w:val="000000"/>
          <w:szCs w:val="18"/>
        </w:rPr>
        <w:t>drs. E.I. Schippers</w:t>
      </w:r>
    </w:p>
    <w:p w:rsidR="00CD5856" w:rsidP="0091704A" w:rsidRDefault="00CD5856">
      <w:pPr>
        <w:pStyle w:val="Huisstijl-Aanhef"/>
      </w:pPr>
    </w:p>
    <w:sectPr w:rsidR="00CD5856" w:rsidSect="00CD5856">
      <w:headerReference w:type="default" r:id="rId10"/>
      <w:headerReference w:type="first" r:id="rId11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04A" w:rsidRDefault="0091704A">
      <w:r>
        <w:separator/>
      </w:r>
    </w:p>
  </w:endnote>
  <w:endnote w:type="continuationSeparator" w:id="0">
    <w:p w:rsidR="0091704A" w:rsidRDefault="00917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04A" w:rsidRDefault="0091704A">
      <w:r>
        <w:rPr>
          <w:color w:val="000000"/>
        </w:rPr>
        <w:separator/>
      </w:r>
    </w:p>
  </w:footnote>
  <w:footnote w:type="continuationSeparator" w:id="0">
    <w:p w:rsidR="0091704A" w:rsidRDefault="009170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E1490C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A46C94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CD5856" w:rsidRDefault="00E1490C">
                <w:pPr>
                  <w:pStyle w:val="Huisstijl-AfzendgegevensW1"/>
                </w:pPr>
                <w:r>
                  <w:t>Bezoekadres: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Parnassusplein 5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2511 VX</w:t>
                </w:r>
                <w:r w:rsidR="00E1490C">
                  <w:t xml:space="preserve">  </w:t>
                </w:r>
                <w:r w:rsidRPr="001B41E1">
                  <w:t>Den Haag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CD5856" w:rsidRDefault="001B41E1">
                <w:pPr>
                  <w:pStyle w:val="Huisstijl-ReferentiegegevenskopW2"/>
                </w:pPr>
                <w:r w:rsidRPr="001B41E1">
                  <w:t>Kenmerk</w:t>
                </w:r>
              </w:p>
              <w:p w:rsidR="00AC20E5" w:rsidRPr="00AC20E5" w:rsidRDefault="00AC20E5" w:rsidP="00AC20E5">
                <w:pPr>
                  <w:pStyle w:val="Huisstijl-Referentiegegevens"/>
                </w:pPr>
                <w:r>
                  <w:t>FEZ-U-3097450</w:t>
                </w:r>
              </w:p>
              <w:p w:rsidR="00CD5856" w:rsidRPr="002B504F" w:rsidRDefault="001B41E1">
                <w:pPr>
                  <w:pStyle w:val="Huisstijl-ReferentiegegevenskopW1"/>
                </w:pPr>
                <w:r w:rsidRPr="002B504F">
                  <w:t>Bijlage(n)</w:t>
                </w:r>
              </w:p>
              <w:p w:rsidR="00CD5856" w:rsidRDefault="00E1490C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CD5856"/>
            </w:txbxContent>
          </v:textbox>
          <w10:wrap anchorx="page" anchory="page"/>
        </v:shape>
      </w:pict>
    </w:r>
    <w:r w:rsidR="00A46C94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p w:rsidR="00CD5856" w:rsidRDefault="00697032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0417D0">
                  <w:t xml:space="preserve">  14 december 2011</w:t>
                </w:r>
                <w:r w:rsidR="00E1490C">
                  <w:tab/>
                </w:r>
              </w:p>
              <w:p w:rsidR="0091704A" w:rsidRPr="0091704A" w:rsidRDefault="00697032" w:rsidP="0091704A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 w:rsidR="0091704A">
                  <w:t>: Antwoorden op Kamervragen 2</w:t>
                </w:r>
                <w:r w:rsidR="0091704A" w:rsidRPr="0091704A">
                  <w:rPr>
                    <w:vertAlign w:val="superscript"/>
                  </w:rPr>
                  <w:t>e</w:t>
                </w:r>
                <w:r w:rsidR="0091704A" w:rsidRPr="0091704A">
                  <w:t xml:space="preserve"> suppletoire </w:t>
                </w:r>
              </w:p>
              <w:p w:rsidR="0091704A" w:rsidRPr="0091704A" w:rsidRDefault="0091704A" w:rsidP="0091704A">
                <w:pPr>
                  <w:pStyle w:val="Huisstijl-Datumenbetreft"/>
                </w:pPr>
                <w:r w:rsidRPr="0091704A">
                  <w:t xml:space="preserve">            begroting VWS 2011</w:t>
                </w:r>
                <w:r w:rsidRPr="0091704A">
                  <w:tab/>
                </w:r>
              </w:p>
              <w:p w:rsidR="00CD5856" w:rsidRDefault="00E1490C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ab/>
                </w:r>
              </w:p>
              <w:p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A46C94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A46C94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CD5856" w:rsidRDefault="001B41E1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 w:rsidR="00A46C94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inset="0,0,0,0">
            <w:txbxContent>
              <w:p w:rsidR="00CD5856" w:rsidRDefault="001B41E1">
                <w:pPr>
                  <w:pStyle w:val="Huisstijl-Retouradres"/>
                </w:pPr>
                <w:r w:rsidRPr="001B41E1">
                  <w:t>&gt; Retouradres</w:t>
                </w:r>
                <w:r w:rsidR="00E1490C">
                  <w:t xml:space="preserve"> Postbus 20350 2500 E</w:t>
                </w:r>
                <w:r w:rsidR="005D327A">
                  <w:t>J</w:t>
                </w:r>
                <w:r w:rsidR="00E1490C">
                  <w:t xml:space="preserve">  Den Haag</w:t>
                </w:r>
              </w:p>
            </w:txbxContent>
          </v:textbox>
          <w10:wrap anchorx="page" anchory="page"/>
          <w10:anchorlock/>
        </v:shape>
      </w:pict>
    </w:r>
    <w:r w:rsidR="00A46C94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CD5856" w:rsidRDefault="001B41E1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r w:rsidR="000417D0">
                  <w:t>1</w:t>
                </w:r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r w:rsidR="000417D0">
                  <w:t>1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A46C94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9D6141" w:rsidRDefault="009D6141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CD5856" w:rsidRDefault="001B41E1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fldSimple w:instr=" PAGE    \* MERGEFORMAT ">
                  <w:r w:rsidR="00E1490C">
                    <w:t>2</w:t>
                  </w:r>
                </w:fldSimple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fldSimple w:instr=" SECTIONPAGES  \* Arabic  \* MERGEFORMAT ">
                  <w:r w:rsidR="00E1490C">
                    <w:t>2</w:t>
                  </w:r>
                </w:fldSimple>
              </w:p>
              <w:p w:rsidR="00CD5856" w:rsidRDefault="00CD5856"/>
              <w:p w:rsidR="00CD5856" w:rsidRDefault="00CD5856">
                <w:pPr>
                  <w:pStyle w:val="Huisstijl-Paginanummer"/>
                </w:pPr>
              </w:p>
              <w:p w:rsidR="00CD5856" w:rsidRDefault="00CD585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A46C94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CD5856" w:rsidRDefault="00A46C94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89942020"/>
                    <w:dataBinding w:prefixMappings="xmlns:dg='http://docgen.org/date' " w:xpath="/dg:DocgenData[1]/dg:Date[1]" w:storeItemID="{342200CE-564D-4C53-BD97-385526903049}"/>
                    <w:date w:fullDate="2011-12-13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E1490C">
                      <w:t>13 december 2011</w:t>
                    </w:r>
                  </w:sdtContent>
                </w:sdt>
              </w:p>
              <w:p w:rsidR="00CD5856" w:rsidRDefault="00E1490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</w:p>
              <w:p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E1490C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CD5856" w:rsidRDefault="001B41E1">
                <w:pPr>
                  <w:pStyle w:val="Huisstijl-Afzendgegevens"/>
                </w:pPr>
                <w:r w:rsidRPr="001B41E1">
                  <w:t>Parnassusplein 5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Den Haag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CD5856" w:rsidRDefault="00E1490C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M. Rijser</w:t>
                </w:r>
              </w:p>
              <w:p w:rsidR="00CD5856" w:rsidRDefault="00E1490C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</w:r>
                <w:r w:rsidR="001B41E1" w:rsidRPr="001B41E1">
                  <w:t>070-3406274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m.rijser@minvws.nl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CD5856" w:rsidRDefault="001B41E1">
                <w:pPr>
                  <w:pStyle w:val="Huisstijl-Toezendgegevens"/>
                </w:pPr>
                <w:r w:rsidRPr="001B41E1">
                  <w:t>De Voorzitter van de Tweede Kamer</w:t>
                </w:r>
                <w:r w:rsidRPr="001B41E1">
                  <w:br/>
                  <w:t>der Staten-Generaal</w:t>
                </w:r>
                <w:r w:rsidRPr="001B41E1">
                  <w:br/>
                  <w:t>Postbus 20018</w:t>
                </w:r>
                <w:r w:rsidRPr="001B41E1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CD5856" w:rsidRDefault="00E1490C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1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CD5856" w:rsidRDefault="00E1490C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13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25034"/>
    <w:rsid w:val="000417D0"/>
    <w:rsid w:val="00050D5B"/>
    <w:rsid w:val="000B45B1"/>
    <w:rsid w:val="000E54B6"/>
    <w:rsid w:val="00113778"/>
    <w:rsid w:val="00172CD9"/>
    <w:rsid w:val="001B41E1"/>
    <w:rsid w:val="001B72A3"/>
    <w:rsid w:val="00241BB9"/>
    <w:rsid w:val="002B1D9F"/>
    <w:rsid w:val="002B504F"/>
    <w:rsid w:val="003451E2"/>
    <w:rsid w:val="00347F1B"/>
    <w:rsid w:val="003763C5"/>
    <w:rsid w:val="0045486D"/>
    <w:rsid w:val="00582E97"/>
    <w:rsid w:val="005D327A"/>
    <w:rsid w:val="00697032"/>
    <w:rsid w:val="007D23C6"/>
    <w:rsid w:val="007F380D"/>
    <w:rsid w:val="00825034"/>
    <w:rsid w:val="00893C24"/>
    <w:rsid w:val="008A21F4"/>
    <w:rsid w:val="008D618A"/>
    <w:rsid w:val="0091704A"/>
    <w:rsid w:val="009A31BF"/>
    <w:rsid w:val="009D6141"/>
    <w:rsid w:val="009E33A1"/>
    <w:rsid w:val="00A46C94"/>
    <w:rsid w:val="00AA61EA"/>
    <w:rsid w:val="00AC20E5"/>
    <w:rsid w:val="00B8296E"/>
    <w:rsid w:val="00BA7566"/>
    <w:rsid w:val="00C3438D"/>
    <w:rsid w:val="00CA061B"/>
    <w:rsid w:val="00CD4AED"/>
    <w:rsid w:val="00CD5856"/>
    <w:rsid w:val="00E14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3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JSERM\Local%20Settings\Temporary%20Internet%20Files\Content.IE5\4AENKB5V\Tijdelijk_bestand_Brief_Aan_Parlemen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319</ap:Characters>
  <ap:DocSecurity>4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2011-12-13T12:30:00.0000000Z</lastPrinted>
  <dcterms:created xsi:type="dcterms:W3CDTF">2011-12-14T13:54:00.0000000Z</dcterms:created>
  <dcterms:modified xsi:type="dcterms:W3CDTF">2011-12-14T13:54:00.0000000Z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0x01010085C8C321B09B1240BDCA7C9D224656FB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