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6" w:rsidRDefault="00CD5856">
      <w:pPr>
        <w:spacing w:line="240" w:lineRule="auto"/>
      </w:pPr>
    </w:p>
    <w:p w:rsidR="00CD5856" w:rsidRDefault="00CD5856"/>
    <w:p w:rsidR="00CD5856" w:rsidRDefault="00CD5856"/>
    <w:p w:rsidR="00CD5856" w:rsidRDefault="00CD5856">
      <w:pPr>
        <w:sectPr w:rsidR="00CD5856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CD5856" w:rsidRDefault="00E1490C">
      <w:pPr>
        <w:pStyle w:val="Huisstijl-Aanhef"/>
      </w:pPr>
      <w:r>
        <w:lastRenderedPageBreak/>
        <w:t>Geachte voorzitter,</w:t>
      </w:r>
    </w:p>
    <w:p w:rsidR="00CD5856" w:rsidRDefault="002D47CD">
      <w:r>
        <w:t xml:space="preserve">Hierbij bied ik u mede namens de Minister van Justitie en Veiligheid </w:t>
      </w:r>
      <w:r w:rsidR="00BD6FC3">
        <w:t xml:space="preserve">aan </w:t>
      </w:r>
      <w:r>
        <w:t xml:space="preserve">de nota naar aanleiding van het verslag bij </w:t>
      </w:r>
      <w:r w:rsidR="00BD6FC3">
        <w:t xml:space="preserve">het voorstel van wet houdende wijziging </w:t>
      </w:r>
      <w:r>
        <w:t xml:space="preserve">van de Wet op de orgaandonatie in verband met nieuwe medisch-technische ontwikkelingen. </w:t>
      </w:r>
    </w:p>
    <w:p w:rsidRPr="009A31BF" w:rsidR="00CD5856" w:rsidRDefault="00E1490C">
      <w:pPr>
        <w:pStyle w:val="Huisstijl-Slotzin"/>
      </w:pPr>
      <w:r w:rsidRPr="009A31BF">
        <w:t>Hoogachtend,</w:t>
      </w:r>
    </w:p>
    <w:p w:rsidR="00050D5B" w:rsidP="00113778" w:rsidRDefault="00154D33">
      <w:pPr>
        <w:pStyle w:val="Huisstijl-Ondertekening"/>
      </w:pPr>
      <w:r>
        <w:t>d</w:t>
      </w:r>
      <w:r w:rsidR="00050D5B">
        <w:t>e Minister van Volksgezondheid,</w:t>
      </w:r>
      <w:r w:rsidR="00050D5B">
        <w:br/>
        <w:t>Welzijn en Sport,</w:t>
      </w:r>
      <w:r w:rsidR="00050D5B">
        <w:br/>
      </w:r>
      <w:r w:rsidR="00050D5B">
        <w:br/>
      </w:r>
      <w:r w:rsidR="00050D5B">
        <w:br/>
      </w:r>
      <w:r w:rsidR="00050D5B">
        <w:br/>
      </w:r>
      <w:r w:rsidR="00050D5B">
        <w:br/>
        <w:t>mw. drs. E.I. Schippers</w:t>
      </w: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sectPr w:rsidRPr="009A31BF" w:rsidR="00CD5856" w:rsidSect="00CD5856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05F" w:rsidRDefault="00DB505F">
      <w:r>
        <w:separator/>
      </w:r>
    </w:p>
  </w:endnote>
  <w:endnote w:type="continuationSeparator" w:id="0">
    <w:p w:rsidR="00DB505F" w:rsidRDefault="00DB5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05F" w:rsidRDefault="00DB505F">
      <w:r>
        <w:rPr>
          <w:color w:val="000000"/>
        </w:rPr>
        <w:separator/>
      </w:r>
    </w:p>
  </w:footnote>
  <w:footnote w:type="continuationSeparator" w:id="0">
    <w:p w:rsidR="00DB505F" w:rsidRDefault="00DB50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5F" w:rsidRDefault="00D774F2">
    <w:pPr>
      <w:pStyle w:val="Koptekst"/>
    </w:pPr>
    <w:r w:rsidRPr="00D774F2">
      <w:rPr>
        <w:noProof/>
        <w:lang w:eastAsia="nl-NL" w:bidi="ar-SA"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page">
            <wp:posOffset>4319239</wp:posOffset>
          </wp:positionH>
          <wp:positionV relativeFrom="page">
            <wp:posOffset>304800</wp:posOffset>
          </wp:positionV>
          <wp:extent cx="2330605" cy="1583473"/>
          <wp:effectExtent l="0" t="0" r="0" b="0"/>
          <wp:wrapNone/>
          <wp:docPr id="1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5E53F5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DB505F" w:rsidRDefault="00DB505F">
                <w:pPr>
                  <w:pStyle w:val="Huisstijl-AfzendgegevensW1"/>
                </w:pPr>
                <w:r>
                  <w:t>Bezoekadres:</w:t>
                </w:r>
              </w:p>
              <w:p w:rsidR="00DB505F" w:rsidRDefault="00DB505F">
                <w:pPr>
                  <w:pStyle w:val="Huisstijl-Afzendgegevens"/>
                </w:pPr>
                <w:r w:rsidRPr="001B41E1">
                  <w:t>Parnassusplein 5</w:t>
                </w:r>
              </w:p>
              <w:p w:rsidR="00DB505F" w:rsidRDefault="00DB505F">
                <w:pPr>
                  <w:pStyle w:val="Huisstijl-Afzendgegevens"/>
                </w:pPr>
                <w:r w:rsidRPr="001B41E1">
                  <w:t>2511 VX</w:t>
                </w:r>
                <w:r>
                  <w:t xml:space="preserve">  </w:t>
                </w:r>
                <w:r w:rsidRPr="001B41E1">
                  <w:t>Den Haag</w:t>
                </w:r>
              </w:p>
              <w:p w:rsidR="00DB505F" w:rsidRDefault="00DB505F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DB505F" w:rsidRDefault="00DB505F">
                <w:pPr>
                  <w:pStyle w:val="Huisstijl-ReferentiegegevenskopW2"/>
                </w:pPr>
                <w:r w:rsidRPr="001B41E1">
                  <w:t>Kenmerk</w:t>
                </w:r>
              </w:p>
              <w:p w:rsidR="00DB505F" w:rsidRPr="00905FB4" w:rsidRDefault="00DB505F" w:rsidP="00FB2FC8">
                <w:pPr>
                  <w:pStyle w:val="Huisstijl-Referentiegegevens"/>
                </w:pPr>
                <w:r>
                  <w:t>DWJZ-3092670</w:t>
                </w:r>
              </w:p>
              <w:p w:rsidR="00DB505F" w:rsidRPr="002B504F" w:rsidRDefault="00DB505F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DB505F" w:rsidRPr="009A31BF" w:rsidRDefault="00DB505F">
                <w:pPr>
                  <w:pStyle w:val="Huisstijl-Referentiegegevens"/>
                </w:pPr>
                <w:r w:rsidRPr="009A31BF">
                  <w:t>1</w:t>
                </w:r>
              </w:p>
              <w:p w:rsidR="00DB505F" w:rsidRDefault="00DB505F">
                <w:pPr>
                  <w:pStyle w:val="Huisstijl-ReferentiegegevenskopW1"/>
                </w:pPr>
                <w:r>
                  <w:t>Uw brief</w:t>
                </w:r>
              </w:p>
              <w:p w:rsidR="00DB505F" w:rsidRDefault="00DB505F">
                <w:pPr>
                  <w:pStyle w:val="Huisstijl-Referentiegegevens"/>
                </w:pPr>
                <w:r>
                  <w:t xml:space="preserve">23 mei 2011 </w:t>
                </w:r>
              </w:p>
              <w:p w:rsidR="00DB505F" w:rsidRDefault="00DB505F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DB505F" w:rsidRDefault="00DB505F"/>
            </w:txbxContent>
          </v:textbox>
          <w10:wrap anchorx="page" anchory="page"/>
        </v:shape>
      </w:pict>
    </w:r>
    <w:r w:rsidR="005E53F5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DB505F" w:rsidRDefault="00A00764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 14 december 2011</w:t>
                </w:r>
              </w:p>
              <w:p w:rsidR="00DB505F" w:rsidRDefault="005928B0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 n</w:t>
                </w:r>
                <w:r w:rsidR="00DB505F">
                  <w:t>ota naar aanleiding van het v</w:t>
                </w:r>
                <w:r w:rsidR="00DB505F" w:rsidRPr="001B41E1">
                  <w:t>erslag bij de wijziging van de Wet op de orgaandonatie in verband met nieuwe medisch-technische ontwikkelingen</w:t>
                </w:r>
              </w:p>
              <w:p w:rsidR="00DB505F" w:rsidRDefault="00DB505F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5E53F5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DB505F" w:rsidRDefault="00DB505F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5E53F5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DB505F" w:rsidRDefault="00DB505F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5E53F5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inset="0,0,0,0">
            <w:txbxContent>
              <w:p w:rsidR="00DB505F" w:rsidRDefault="00DB505F">
                <w:pPr>
                  <w:pStyle w:val="Huisstijl-Retouradres"/>
                </w:pPr>
                <w:r w:rsidRPr="001B41E1">
                  <w:t>&gt; Retouradres</w:t>
                </w:r>
                <w:r>
                  <w:t xml:space="preserve"> Postbus 20350 2500 E</w:t>
                </w:r>
                <w:r w:rsidR="00154D33">
                  <w:t>J</w:t>
                </w:r>
                <w:r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  <w:r w:rsidR="005E53F5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DB505F" w:rsidRDefault="00DB505F">
                <w:pPr>
                  <w:pStyle w:val="Huisstijl-Paginanummer"/>
                </w:pPr>
                <w:r>
                  <w:t xml:space="preserve">Pagina </w:t>
                </w:r>
                <w:r w:rsidR="00A00764">
                  <w:t>1</w:t>
                </w:r>
                <w:r>
                  <w:t xml:space="preserve"> van </w:t>
                </w:r>
                <w:r w:rsidR="00A00764">
                  <w:t>1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5F" w:rsidRDefault="005E53F5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DB505F" w:rsidRDefault="00DB505F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DB505F" w:rsidRDefault="00DB505F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DB505F" w:rsidRDefault="00DB505F"/>
              <w:p w:rsidR="00DB505F" w:rsidRDefault="00DB505F">
                <w:pPr>
                  <w:pStyle w:val="Huisstijl-Paginanummer"/>
                </w:pPr>
              </w:p>
              <w:p w:rsidR="00DB505F" w:rsidRDefault="00DB505F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5F" w:rsidRDefault="005E53F5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DB505F" w:rsidRDefault="005E53F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7533080"/>
                    <w:dataBinding w:prefixMappings="xmlns:dg='http://docgen.org/date' " w:xpath="/dg:DocgenData[1]/dg:Date[1]" w:storeItemID="{87418441-0D81-40EB-8EAB-8178D1626527}"/>
                    <w:date w:fullDate="2011-11-1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DB505F">
                      <w:t>16 november 2011</w:t>
                    </w:r>
                  </w:sdtContent>
                </w:sdt>
              </w:p>
              <w:p w:rsidR="00DB505F" w:rsidRDefault="00DB505F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Verslag bij de wijziging van de Wet op de orgaandonatie in verband met nieuwe medisch-technische ontwikkelingen</w:t>
                </w:r>
              </w:p>
              <w:p w:rsidR="00DB505F" w:rsidRDefault="00DB505F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DB505F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DB505F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DB505F" w:rsidRDefault="00DB505F">
                <w:pPr>
                  <w:pStyle w:val="Huisstijl-Afzendgegevens"/>
                </w:pPr>
                <w:r w:rsidRPr="001B41E1">
                  <w:t>Parnassusplein 5</w:t>
                </w:r>
              </w:p>
              <w:p w:rsidR="00DB505F" w:rsidRDefault="00DB505F">
                <w:pPr>
                  <w:pStyle w:val="Huisstijl-Afzendgegevens"/>
                </w:pPr>
                <w:r w:rsidRPr="001B41E1">
                  <w:t>Den Haag</w:t>
                </w:r>
              </w:p>
              <w:p w:rsidR="00DB505F" w:rsidRDefault="00DB505F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DB505F" w:rsidRPr="002D47CD" w:rsidRDefault="00DB505F">
                <w:pPr>
                  <w:pStyle w:val="Huisstijl-AfzendgegevenskopW1"/>
                  <w:rPr>
                    <w:lang w:val="en-US"/>
                  </w:rPr>
                </w:pPr>
                <w:r w:rsidRPr="002D47CD">
                  <w:rPr>
                    <w:lang w:val="en-US"/>
                  </w:rPr>
                  <w:t>Contactpersoon</w:t>
                </w:r>
              </w:p>
              <w:p w:rsidR="00DB505F" w:rsidRPr="002D47CD" w:rsidRDefault="00DB505F">
                <w:pPr>
                  <w:pStyle w:val="Huisstijl-Afzendgegevens"/>
                  <w:rPr>
                    <w:lang w:val="en-US"/>
                  </w:rPr>
                </w:pPr>
                <w:r w:rsidRPr="002D47CD">
                  <w:rPr>
                    <w:lang w:val="en-US"/>
                  </w:rPr>
                  <w:t>mr. C. Visser</w:t>
                </w:r>
              </w:p>
              <w:p w:rsidR="00DB505F" w:rsidRPr="002D47CD" w:rsidRDefault="00DB505F">
                <w:pPr>
                  <w:pStyle w:val="Huisstijl-AfzendgegevensW1"/>
                  <w:tabs>
                    <w:tab w:val="clear" w:pos="170"/>
                    <w:tab w:val="left" w:pos="-13750"/>
                  </w:tabs>
                  <w:rPr>
                    <w:lang w:val="en-US"/>
                  </w:rPr>
                </w:pPr>
                <w:r w:rsidRPr="002D47CD">
                  <w:rPr>
                    <w:lang w:val="en-US"/>
                  </w:rPr>
                  <w:t>T</w:t>
                </w:r>
                <w:r w:rsidRPr="002D47CD">
                  <w:rPr>
                    <w:lang w:val="en-US"/>
                  </w:rPr>
                  <w:tab/>
                  <w:t>070-3405298</w:t>
                </w:r>
              </w:p>
              <w:p w:rsidR="00DB505F" w:rsidRDefault="00DB505F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</w:r>
                <w:r w:rsidRPr="001B41E1">
                  <w:t>070-3405984</w:t>
                </w:r>
              </w:p>
              <w:p w:rsidR="00DB505F" w:rsidRDefault="00DB505F">
                <w:pPr>
                  <w:pStyle w:val="Huisstijl-Afzendgegevens"/>
                </w:pPr>
                <w:r w:rsidRPr="001B41E1">
                  <w:t>c.visser@minvws.nl</w:t>
                </w:r>
              </w:p>
              <w:p w:rsidR="00DB505F" w:rsidRDefault="00DB505F">
                <w:pPr>
                  <w:pStyle w:val="Huisstijl-ReferentiegegevenskopW2"/>
                </w:pPr>
                <w:r>
                  <w:t>Uw kenmerk</w:t>
                </w:r>
              </w:p>
              <w:p w:rsidR="00DB505F" w:rsidRDefault="00DB505F">
                <w:pPr>
                  <w:pStyle w:val="Huisstijl-Referentiegegevens"/>
                </w:pPr>
                <w:r>
                  <w:t>23 mei 2011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DB505F" w:rsidRDefault="00DB505F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DB505F" w:rsidRDefault="00DB505F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1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DB505F" w:rsidRDefault="00DB505F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DB505F" w:rsidRDefault="00DB505F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3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203C7"/>
    <w:rsid w:val="00050D5B"/>
    <w:rsid w:val="000B45B1"/>
    <w:rsid w:val="000E54B6"/>
    <w:rsid w:val="00113778"/>
    <w:rsid w:val="00154D33"/>
    <w:rsid w:val="00172CD9"/>
    <w:rsid w:val="001B41E1"/>
    <w:rsid w:val="00241BB9"/>
    <w:rsid w:val="00282EF1"/>
    <w:rsid w:val="002B1D9F"/>
    <w:rsid w:val="002B504F"/>
    <w:rsid w:val="002D47CD"/>
    <w:rsid w:val="003451E2"/>
    <w:rsid w:val="00347F1B"/>
    <w:rsid w:val="0045486D"/>
    <w:rsid w:val="004A5942"/>
    <w:rsid w:val="005203C7"/>
    <w:rsid w:val="00582E97"/>
    <w:rsid w:val="005928B0"/>
    <w:rsid w:val="005E53F5"/>
    <w:rsid w:val="005F2932"/>
    <w:rsid w:val="007D23C6"/>
    <w:rsid w:val="007F380D"/>
    <w:rsid w:val="00884CA0"/>
    <w:rsid w:val="00893C24"/>
    <w:rsid w:val="008A21F4"/>
    <w:rsid w:val="008A758A"/>
    <w:rsid w:val="008D2339"/>
    <w:rsid w:val="008D618A"/>
    <w:rsid w:val="00905FB4"/>
    <w:rsid w:val="009A31BF"/>
    <w:rsid w:val="00A00764"/>
    <w:rsid w:val="00AA61EA"/>
    <w:rsid w:val="00B42222"/>
    <w:rsid w:val="00B8296E"/>
    <w:rsid w:val="00B950D2"/>
    <w:rsid w:val="00BA7566"/>
    <w:rsid w:val="00BD6FC3"/>
    <w:rsid w:val="00C3438D"/>
    <w:rsid w:val="00C675E4"/>
    <w:rsid w:val="00CA061B"/>
    <w:rsid w:val="00CD4AED"/>
    <w:rsid w:val="00CD5856"/>
    <w:rsid w:val="00D227A6"/>
    <w:rsid w:val="00D774F2"/>
    <w:rsid w:val="00DB505F"/>
    <w:rsid w:val="00E06105"/>
    <w:rsid w:val="00E1490C"/>
    <w:rsid w:val="00E43EC6"/>
    <w:rsid w:val="00E61CF0"/>
    <w:rsid w:val="00F81B36"/>
    <w:rsid w:val="00FB2FC8"/>
    <w:rsid w:val="00FD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ISSERC\Local%20Settings\Temporary%20Internet%20Files\Content.IE5\IYR7IJK5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310</ap:Characters>
  <ap:DocSecurity>4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2011-12-01T15:26:00.0000000Z</lastPrinted>
  <dcterms:created xsi:type="dcterms:W3CDTF">2011-12-14T15:59:00.0000000Z</dcterms:created>
  <dcterms:modified xsi:type="dcterms:W3CDTF">2011-12-14T15:59:00.0000000Z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0x01010085C8C321B09B1240BDCA7C9D224656FB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