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46214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152D22">
      <w:r>
        <w:t xml:space="preserve">Hierbij doe ik u de nota naar aanleiding van het verslag bij het voorstel van wet houdende wijziging van de Wet veiligheid en kwaliteit lichaamsmateriaal ter implementatie van richtlijn nr. 2010/53/EU inzake kwaliteits- en veiligheidsnormen voor menselijke organen, bestemd voor transplantatie toekomen. 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3D" w:rsidRDefault="0025713D">
      <w:r>
        <w:separator/>
      </w:r>
    </w:p>
  </w:endnote>
  <w:endnote w:type="continuationSeparator" w:id="0">
    <w:p w:rsidR="0025713D" w:rsidRDefault="00257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3D" w:rsidRDefault="0025713D">
      <w:r>
        <w:rPr>
          <w:color w:val="000000"/>
        </w:rPr>
        <w:separator/>
      </w:r>
    </w:p>
  </w:footnote>
  <w:footnote w:type="continuationSeparator" w:id="0">
    <w:p w:rsidR="0025713D" w:rsidRDefault="00257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3D" w:rsidRDefault="00906F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66.5pt;width:323.1pt;height:60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25713D" w:rsidRDefault="0046214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22 december 2011</w:t>
                </w:r>
              </w:p>
              <w:p w:rsidR="0025713D" w:rsidRDefault="0025713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Betreft: Nota naar aanleiding van het verslag bij de wijziging van de Wet veiligheid en kwaliteit lichaamsmateriaal ter implementatie van richtlijn nr. 2010/53/EU</w:t>
                </w:r>
                <w:r>
                  <w:tab/>
                </w:r>
              </w:p>
              <w:p w:rsidR="0025713D" w:rsidRDefault="0025713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5713D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5713D" w:rsidRDefault="0025713D">
                <w:pPr>
                  <w:pStyle w:val="Huisstijl-AfzendgegevensW1"/>
                </w:pPr>
                <w:r>
                  <w:t>Bezoekadres: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Parnassusplein 5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5713D" w:rsidRDefault="0025713D">
                <w:pPr>
                  <w:pStyle w:val="Huisstijl-ReferentiegegevenskopW2"/>
                </w:pPr>
                <w:r w:rsidRPr="001B41E1">
                  <w:t>Kenmerk</w:t>
                </w:r>
              </w:p>
              <w:p w:rsidR="0025713D" w:rsidRPr="001C3D78" w:rsidRDefault="0025713D" w:rsidP="001C3D78">
                <w:pPr>
                  <w:pStyle w:val="Huisstijl-Referentiegegevens"/>
                </w:pPr>
                <w:r>
                  <w:t>DWJZ/G&amp;E-3097325</w:t>
                </w:r>
              </w:p>
              <w:p w:rsidR="0025713D" w:rsidRDefault="0025713D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25713D" w:rsidRPr="0025713D" w:rsidRDefault="0025713D" w:rsidP="0025713D">
                <w:pPr>
                  <w:pStyle w:val="Huisstijl-Referentiegegevens"/>
                </w:pPr>
                <w:r>
                  <w:t>1</w:t>
                </w:r>
              </w:p>
              <w:p w:rsidR="0025713D" w:rsidRDefault="0025713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5713D" w:rsidRDefault="0025713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5713D" w:rsidRDefault="0025713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5713D" w:rsidRDefault="0025713D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5713D" w:rsidRDefault="0025713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46214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462149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3D" w:rsidRDefault="00906F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5713D" w:rsidRDefault="0025713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5713D" w:rsidRDefault="0025713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5713D" w:rsidRDefault="0025713D"/>
              <w:p w:rsidR="0025713D" w:rsidRDefault="0025713D">
                <w:pPr>
                  <w:pStyle w:val="Huisstijl-Paginanummer"/>
                </w:pPr>
              </w:p>
              <w:p w:rsidR="0025713D" w:rsidRDefault="0025713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3D" w:rsidRDefault="00906F7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5713D" w:rsidRDefault="00906F7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0673377"/>
                    <w:dataBinding w:prefixMappings="xmlns:dg='http://docgen.org/date' " w:xpath="/dg:DocgenData[1]/dg:Date[1]" w:storeItemID="{BE180A1A-52CB-4218-A972-05E370A97564}"/>
                    <w:date w:fullDate="2011-12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25713D">
                      <w:t>13 december 2011</w:t>
                    </w:r>
                  </w:sdtContent>
                </w:sdt>
              </w:p>
              <w:p w:rsidR="0025713D" w:rsidRDefault="0025713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25713D" w:rsidRDefault="0025713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5713D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5713D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5713D" w:rsidRDefault="0025713D">
                <w:pPr>
                  <w:pStyle w:val="Huisstijl-Afzendgegevens"/>
                </w:pPr>
                <w:r w:rsidRPr="001B41E1">
                  <w:t>Parnassusplein 5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Den Haag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25713D" w:rsidRPr="00152D22" w:rsidRDefault="0025713D">
                <w:pPr>
                  <w:pStyle w:val="Huisstijl-AfzendgegevenskopW1"/>
                  <w:rPr>
                    <w:lang w:val="en-US"/>
                  </w:rPr>
                </w:pPr>
                <w:r w:rsidRPr="00152D22">
                  <w:rPr>
                    <w:lang w:val="en-US"/>
                  </w:rPr>
                  <w:t>Contactpersoon</w:t>
                </w:r>
              </w:p>
              <w:p w:rsidR="0025713D" w:rsidRPr="00152D22" w:rsidRDefault="0025713D">
                <w:pPr>
                  <w:pStyle w:val="Huisstijl-Afzendgegevens"/>
                  <w:rPr>
                    <w:lang w:val="en-US"/>
                  </w:rPr>
                </w:pPr>
                <w:r w:rsidRPr="00152D22">
                  <w:rPr>
                    <w:lang w:val="en-US"/>
                  </w:rPr>
                  <w:t>mr. C. Visser</w:t>
                </w:r>
              </w:p>
              <w:p w:rsidR="0025713D" w:rsidRPr="00152D22" w:rsidRDefault="0025713D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152D22">
                  <w:rPr>
                    <w:lang w:val="en-US"/>
                  </w:rPr>
                  <w:t>T</w:t>
                </w:r>
                <w:r w:rsidRPr="00152D22">
                  <w:rPr>
                    <w:lang w:val="en-US"/>
                  </w:rPr>
                  <w:tab/>
                  <w:t>070-3405298</w:t>
                </w:r>
              </w:p>
              <w:p w:rsidR="0025713D" w:rsidRDefault="0025713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25713D" w:rsidRDefault="0025713D">
                <w:pPr>
                  <w:pStyle w:val="Huisstijl-Afzendgegevens"/>
                </w:pPr>
                <w:r w:rsidRPr="001B41E1">
                  <w:t>c.visser@minvws.nl</w:t>
                </w:r>
              </w:p>
              <w:p w:rsidR="0025713D" w:rsidRDefault="0025713D">
                <w:pPr>
                  <w:pStyle w:val="Huisstijl-ReferentiegegevenskopW2"/>
                </w:pPr>
                <w:r>
                  <w:t>Afschrift aan</w:t>
                </w:r>
              </w:p>
              <w:p w:rsidR="0025713D" w:rsidRDefault="0025713D">
                <w:pPr>
                  <w:pStyle w:val="Huisstijl-Referentiegegevens"/>
                </w:pPr>
                <w:r w:rsidRPr="001B41E1">
                  <w:t>archief</w:t>
                </w:r>
                <w:r w:rsidRPr="001B41E1">
                  <w:br/>
                  <w:t>M. Elenbaas</w:t>
                </w:r>
                <w:r w:rsidRPr="001B41E1">
                  <w:br/>
                  <w:t>B. van Pinxteren</w:t>
                </w:r>
                <w:r w:rsidRPr="001B41E1">
                  <w:br/>
                  <w:t>C. Visser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5713D" w:rsidRDefault="0025713D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5713D" w:rsidRDefault="0025713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5713D" w:rsidRDefault="0025713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5713D" w:rsidRDefault="0025713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4B23"/>
    <w:rsid w:val="00050D5B"/>
    <w:rsid w:val="000B45B1"/>
    <w:rsid w:val="000E54B6"/>
    <w:rsid w:val="00113778"/>
    <w:rsid w:val="00152D22"/>
    <w:rsid w:val="00172CD9"/>
    <w:rsid w:val="001B41E1"/>
    <w:rsid w:val="001C3D78"/>
    <w:rsid w:val="001F6F2D"/>
    <w:rsid w:val="00241BB9"/>
    <w:rsid w:val="0025713D"/>
    <w:rsid w:val="002705C1"/>
    <w:rsid w:val="002B1D9F"/>
    <w:rsid w:val="002B504F"/>
    <w:rsid w:val="003451E2"/>
    <w:rsid w:val="00347F1B"/>
    <w:rsid w:val="003E5139"/>
    <w:rsid w:val="004301F0"/>
    <w:rsid w:val="0045486D"/>
    <w:rsid w:val="00462149"/>
    <w:rsid w:val="00582E97"/>
    <w:rsid w:val="005D327A"/>
    <w:rsid w:val="00697032"/>
    <w:rsid w:val="006E1F99"/>
    <w:rsid w:val="007D23C6"/>
    <w:rsid w:val="007F380D"/>
    <w:rsid w:val="00893C24"/>
    <w:rsid w:val="008A21F4"/>
    <w:rsid w:val="008D618A"/>
    <w:rsid w:val="00906F7D"/>
    <w:rsid w:val="009A31BF"/>
    <w:rsid w:val="00AA61EA"/>
    <w:rsid w:val="00B8296E"/>
    <w:rsid w:val="00BA7566"/>
    <w:rsid w:val="00C3438D"/>
    <w:rsid w:val="00CA061B"/>
    <w:rsid w:val="00CD4AED"/>
    <w:rsid w:val="00CD5856"/>
    <w:rsid w:val="00E1490C"/>
    <w:rsid w:val="00ED4269"/>
    <w:rsid w:val="00F14B23"/>
    <w:rsid w:val="00F3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SSERC\Local%20Settings\Temporary%20Internet%20Files\Content.IE5\M2Z228WN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2011-12-13T12:27:00.0000000Z</lastPrinted>
  <dcterms:created xsi:type="dcterms:W3CDTF">2011-12-22T14:16:00.0000000Z</dcterms:created>
  <dcterms:modified xsi:type="dcterms:W3CDTF">2011-12-22T14:16:00.0000000Z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0x010100C51FF89003D1434B9F087A0B9BA56A6C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