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  <w:bookmarkStart w:name="_GoBack" w:id="0"/>
      <w:bookmarkEnd w:id="0"/>
      <w:r w:rsidRPr="00390A16">
        <w:rPr>
          <w:szCs w:val="18"/>
          <w:lang w:eastAsia="en-US"/>
        </w:rPr>
        <w:t>Geachte voorzitter,</w:t>
      </w: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CB79C7" w:rsidR="00CE6223" w:rsidP="00CE6223" w:rsidRDefault="00CE6223">
      <w:pPr>
        <w:spacing w:line="240" w:lineRule="auto"/>
        <w:rPr>
          <w:szCs w:val="18"/>
          <w:lang w:eastAsia="en-US"/>
        </w:rPr>
      </w:pPr>
      <w:smartTag w:uri="urn:schemas-microsoft-com:office:smarttags" w:element="PersonName">
        <w:r w:rsidRPr="00CB79C7">
          <w:rPr>
            <w:szCs w:val="18"/>
            <w:lang w:eastAsia="en-US"/>
          </w:rPr>
          <w:t>M</w:t>
        </w:r>
      </w:smartTag>
      <w:r w:rsidRPr="00CB79C7">
        <w:rPr>
          <w:szCs w:val="18"/>
          <w:lang w:eastAsia="en-US"/>
        </w:rPr>
        <w:t xml:space="preserve">et verwijzing naar de </w:t>
      </w:r>
      <w:r w:rsidR="00083F0A">
        <w:rPr>
          <w:szCs w:val="18"/>
          <w:lang w:eastAsia="en-US"/>
        </w:rPr>
        <w:t xml:space="preserve">schriftelijke </w:t>
      </w:r>
      <w:r w:rsidRPr="00CB79C7">
        <w:rPr>
          <w:szCs w:val="18"/>
          <w:lang w:eastAsia="en-US"/>
        </w:rPr>
        <w:t xml:space="preserve">inbreng van uw Kamer d.d. </w:t>
      </w:r>
      <w:r>
        <w:rPr>
          <w:szCs w:val="18"/>
          <w:lang w:eastAsia="en-US"/>
        </w:rPr>
        <w:t>dinsdag 24 janu</w:t>
      </w:r>
      <w:r w:rsidRPr="00CB79C7">
        <w:rPr>
          <w:szCs w:val="18"/>
          <w:lang w:eastAsia="en-US"/>
        </w:rPr>
        <w:t xml:space="preserve">ari jl. naar aanleiding van de geannoteerde agenda voor de Raad Algemene Zaken van </w:t>
      </w:r>
      <w:r>
        <w:rPr>
          <w:szCs w:val="18"/>
          <w:lang w:eastAsia="en-US"/>
        </w:rPr>
        <w:t xml:space="preserve">27 januari </w:t>
      </w:r>
      <w:r w:rsidRPr="00CB79C7">
        <w:rPr>
          <w:szCs w:val="18"/>
          <w:lang w:eastAsia="en-US"/>
        </w:rPr>
        <w:t>a.s., gaan uw Kamer hierbij de antwoorden toe van de zijde van het kabinet.</w:t>
      </w: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p w:rsidRPr="00390A16" w:rsidR="003208D5" w:rsidP="003208D5" w:rsidRDefault="003208D5">
      <w:pPr>
        <w:spacing w:line="240" w:lineRule="auto"/>
        <w:rPr>
          <w:szCs w:val="18"/>
          <w:lang w:eastAsia="en-US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503"/>
        <w:gridCol w:w="4252"/>
      </w:tblGrid>
      <w:tr w:rsidRPr="00390A16" w:rsidR="003208D5" w:rsidTr="002F16CC">
        <w:trPr>
          <w:trHeight w:val="2539"/>
        </w:trPr>
        <w:tc>
          <w:tcPr>
            <w:tcW w:w="4503" w:type="dxa"/>
            <w:shd w:val="clear" w:color="auto" w:fill="auto"/>
          </w:tcPr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  <w:bookmarkStart w:name="bm_antwoord" w:id="1"/>
            <w:bookmarkEnd w:id="1"/>
            <w:r w:rsidRPr="00390A16">
              <w:rPr>
                <w:szCs w:val="18"/>
                <w:lang w:eastAsia="en-US"/>
              </w:rPr>
              <w:t>De Minister van Buitenlandse Zaken,</w:t>
            </w: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Dr. U.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R</w:t>
              </w:r>
            </w:smartTag>
            <w:r w:rsidRPr="00390A16">
              <w:rPr>
                <w:szCs w:val="18"/>
                <w:lang w:eastAsia="en-US"/>
              </w:rPr>
              <w:t>osenthal</w:t>
            </w: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rPr>
                <w:szCs w:val="1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 xml:space="preserve">De </w:t>
            </w:r>
            <w:smartTag w:uri="urn:schemas-microsoft-com:office:smarttags" w:element="PersonName">
              <w:r w:rsidRPr="00390A16">
                <w:rPr>
                  <w:szCs w:val="18"/>
                  <w:lang w:eastAsia="en-US"/>
                </w:rPr>
                <w:t>S</w:t>
              </w:r>
            </w:smartTag>
            <w:r w:rsidRPr="00390A16">
              <w:rPr>
                <w:szCs w:val="18"/>
                <w:lang w:eastAsia="en-US"/>
              </w:rPr>
              <w:t>taatssecretaris van Buitenlandse Zaken,</w:t>
            </w: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tabs>
                <w:tab w:val="left" w:pos="1305"/>
              </w:tabs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ab/>
            </w: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</w:p>
          <w:p w:rsidRPr="00390A16" w:rsidR="003208D5" w:rsidP="002F16CC" w:rsidRDefault="003208D5">
            <w:pPr>
              <w:spacing w:line="240" w:lineRule="auto"/>
              <w:ind w:right="-101"/>
              <w:rPr>
                <w:szCs w:val="18"/>
                <w:lang w:eastAsia="en-US"/>
              </w:rPr>
            </w:pPr>
            <w:r w:rsidRPr="00390A16">
              <w:rPr>
                <w:szCs w:val="18"/>
                <w:lang w:eastAsia="en-US"/>
              </w:rPr>
              <w:t>Dr. B. Knapen</w:t>
            </w:r>
          </w:p>
        </w:tc>
      </w:tr>
    </w:tbl>
    <w:p w:rsidRPr="003208D5" w:rsidR="00775BAD" w:rsidP="003208D5" w:rsidRDefault="00775BAD"/>
    <w:sectPr w:rsidRPr="003208D5" w:rsidR="00775BAD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D5" w:rsidRDefault="003208D5">
      <w:r>
        <w:separator/>
      </w:r>
    </w:p>
    <w:p w:rsidR="003208D5" w:rsidRDefault="003208D5"/>
  </w:endnote>
  <w:endnote w:type="continuationSeparator" w:id="0">
    <w:p w:rsidR="003208D5" w:rsidRDefault="003208D5">
      <w:r>
        <w:continuationSeparator/>
      </w:r>
    </w:p>
    <w:p w:rsidR="003208D5" w:rsidRDefault="00320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1E7389">
    <w:pPr>
      <w:pStyle w:val="Footer"/>
    </w:pPr>
  </w:p>
  <w:p w:rsidR="001E7389" w:rsidRPr="003208D5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2B153C">
          <w:r w:rsidRPr="003208D5">
            <w:t>VE</w:t>
          </w:r>
          <w:smartTag w:uri="urn:schemas-microsoft-com:office:smarttags" w:element="PersonName">
            <w:r w:rsidRPr="003208D5">
              <w:t>R</w:t>
            </w:r>
          </w:smartTag>
          <w:smartTag w:uri="urn:schemas-microsoft-com:office:smarttags" w:element="PersonName">
            <w:r w:rsidRPr="003208D5">
              <w:t>T</w:t>
            </w:r>
          </w:smartTag>
          <w:smartTag w:uri="urn:schemas-microsoft-com:office:smarttags" w:element="PersonName">
            <w:r w:rsidRPr="003208D5">
              <w:t>R</w:t>
            </w:r>
          </w:smartTag>
          <w:r w:rsidRPr="003208D5">
            <w:t>OU</w:t>
          </w:r>
          <w:smartTag w:uri="urn:schemas-microsoft-com:office:smarttags" w:element="PersonName">
            <w:r w:rsidRPr="003208D5">
              <w:t>WEL</w:t>
            </w:r>
          </w:smartTag>
          <w:r w:rsidRPr="003208D5">
            <w:t>IJK</w:t>
          </w:r>
        </w:p>
      </w:tc>
      <w:tc>
        <w:tcPr>
          <w:tcW w:w="2148" w:type="dxa"/>
        </w:tcPr>
        <w:p w:rsidR="001E7389" w:rsidRPr="003208D5" w:rsidRDefault="001E7389" w:rsidP="00600CF0">
          <w:pPr>
            <w:pStyle w:val="Huisstijl-Paginanummering"/>
          </w:pPr>
          <w:r w:rsidRPr="003208D5">
            <w:rPr>
              <w:rStyle w:val="Huisstijl-GegevenCharChar"/>
            </w:rPr>
            <w:t xml:space="preserve">Pagina </w:t>
          </w:r>
          <w:r w:rsidRPr="003208D5">
            <w:rPr>
              <w:rStyle w:val="Huisstijl-GegevenCharChar"/>
            </w:rPr>
            <w:fldChar w:fldCharType="begin"/>
          </w:r>
          <w:r w:rsidRPr="003208D5">
            <w:rPr>
              <w:rStyle w:val="Huisstijl-GegevenCharChar"/>
            </w:rPr>
            <w:instrText xml:space="preserve"> PAGE   \* MERGEFORMAT </w:instrText>
          </w:r>
          <w:r w:rsidRPr="003208D5">
            <w:rPr>
              <w:rStyle w:val="Huisstijl-GegevenCharChar"/>
            </w:rPr>
            <w:fldChar w:fldCharType="separate"/>
          </w:r>
          <w:r w:rsidR="003208D5">
            <w:rPr>
              <w:rStyle w:val="Huisstijl-GegevenCharChar"/>
            </w:rPr>
            <w:t>1</w:t>
          </w:r>
          <w:r w:rsidRPr="003208D5">
            <w:rPr>
              <w:rStyle w:val="Huisstijl-GegevenCharChar"/>
            </w:rPr>
            <w:fldChar w:fldCharType="end"/>
          </w:r>
          <w:r w:rsidRPr="003208D5">
            <w:rPr>
              <w:rStyle w:val="Huisstijl-GegevenCharChar"/>
            </w:rPr>
            <w:t xml:space="preserve"> van</w:t>
          </w:r>
          <w:r w:rsidRPr="003208D5">
            <w:t xml:space="preserve"> </w:t>
          </w:r>
          <w:r w:rsidR="00807DF7">
            <w:fldChar w:fldCharType="begin"/>
          </w:r>
          <w:r w:rsidR="00807DF7">
            <w:instrText xml:space="preserve"> NUMPAGES   \* MERGEFORMAT </w:instrText>
          </w:r>
          <w:r w:rsidR="00807DF7">
            <w:fldChar w:fldCharType="separate"/>
          </w:r>
          <w:r w:rsidR="003208D5">
            <w:t>1</w:t>
          </w:r>
          <w:r w:rsidR="00807DF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2B153C">
          <w:bookmarkStart w:id="4" w:name="bmVoettekst1"/>
        </w:p>
      </w:tc>
      <w:tc>
        <w:tcPr>
          <w:tcW w:w="2148" w:type="dxa"/>
        </w:tcPr>
        <w:p w:rsidR="001E7389" w:rsidRPr="003208D5" w:rsidRDefault="003208D5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3208D5">
            <w:rPr>
              <w:rStyle w:val="Huisstijl-GegevenCharChar"/>
            </w:rPr>
            <w:t xml:space="preserve"> </w:t>
          </w:r>
          <w:r w:rsidR="001E7389" w:rsidRPr="003208D5">
            <w:rPr>
              <w:rStyle w:val="Huisstijl-GegevenCharChar"/>
            </w:rPr>
            <w:fldChar w:fldCharType="begin"/>
          </w:r>
          <w:r w:rsidR="001E7389" w:rsidRPr="003208D5">
            <w:rPr>
              <w:rStyle w:val="Huisstijl-GegevenCharChar"/>
            </w:rPr>
            <w:instrText xml:space="preserve"> PAGE   \* MERGEFORMAT </w:instrText>
          </w:r>
          <w:r w:rsidR="001E7389" w:rsidRPr="003208D5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E7389" w:rsidRPr="003208D5">
            <w:rPr>
              <w:rStyle w:val="Huisstijl-GegevenCharChar"/>
            </w:rPr>
            <w:fldChar w:fldCharType="end"/>
          </w:r>
          <w:r w:rsidR="001E7389" w:rsidRPr="003208D5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3208D5">
            <w:rPr>
              <w:rStyle w:val="Huisstijl-GegevenCharChar"/>
            </w:rPr>
            <w:t xml:space="preserve"> </w:t>
          </w:r>
          <w:r w:rsidR="00807DF7">
            <w:fldChar w:fldCharType="begin"/>
          </w:r>
          <w:r w:rsidR="00807DF7">
            <w:instrText xml:space="preserve"> NUMPAGES   \* MERGEFORMAT </w:instrText>
          </w:r>
          <w:r w:rsidR="00807DF7">
            <w:fldChar w:fldCharType="separate"/>
          </w:r>
          <w:r>
            <w:t>1</w:t>
          </w:r>
          <w:r w:rsidR="00807DF7">
            <w:fldChar w:fldCharType="end"/>
          </w:r>
        </w:p>
      </w:tc>
    </w:tr>
    <w:bookmarkEnd w:id="4"/>
  </w:tbl>
  <w:p w:rsidR="001E7389" w:rsidRPr="003208D5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3208D5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3208D5" w:rsidRDefault="001E7389" w:rsidP="00023E9A"/>
      </w:tc>
      <w:tc>
        <w:tcPr>
          <w:tcW w:w="2148" w:type="dxa"/>
        </w:tcPr>
        <w:p w:rsidR="001E7389" w:rsidRPr="003208D5" w:rsidRDefault="003208D5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3208D5">
            <w:rPr>
              <w:rStyle w:val="Huisstijl-GegevenCharChar"/>
            </w:rPr>
            <w:t xml:space="preserve"> </w:t>
          </w:r>
          <w:r w:rsidR="001E7389" w:rsidRPr="003208D5">
            <w:rPr>
              <w:rStyle w:val="Huisstijl-GegevenCharChar"/>
            </w:rPr>
            <w:fldChar w:fldCharType="begin"/>
          </w:r>
          <w:r w:rsidR="001E7389" w:rsidRPr="003208D5">
            <w:rPr>
              <w:rStyle w:val="Huisstijl-GegevenCharChar"/>
            </w:rPr>
            <w:instrText xml:space="preserve"> PAGE   \* MERGEFORMAT </w:instrText>
          </w:r>
          <w:r w:rsidR="001E7389" w:rsidRPr="003208D5">
            <w:rPr>
              <w:rStyle w:val="Huisstijl-GegevenCharChar"/>
            </w:rPr>
            <w:fldChar w:fldCharType="separate"/>
          </w:r>
          <w:r w:rsidR="00807DF7">
            <w:rPr>
              <w:rStyle w:val="Huisstijl-GegevenCharChar"/>
            </w:rPr>
            <w:t>1</w:t>
          </w:r>
          <w:r w:rsidR="001E7389" w:rsidRPr="003208D5">
            <w:rPr>
              <w:rStyle w:val="Huisstijl-GegevenCharChar"/>
            </w:rPr>
            <w:fldChar w:fldCharType="end"/>
          </w:r>
          <w:r w:rsidR="001E7389" w:rsidRPr="003208D5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3208D5">
            <w:t xml:space="preserve"> </w:t>
          </w:r>
          <w:r w:rsidR="00807DF7">
            <w:fldChar w:fldCharType="begin"/>
          </w:r>
          <w:r w:rsidR="00807DF7">
            <w:instrText xml:space="preserve"> NUMPAGES   \* MERGEFORMAT </w:instrText>
          </w:r>
          <w:r w:rsidR="00807DF7">
            <w:fldChar w:fldCharType="separate"/>
          </w:r>
          <w:r w:rsidR="00807DF7">
            <w:t>1</w:t>
          </w:r>
          <w:r w:rsidR="00807DF7">
            <w:fldChar w:fldCharType="end"/>
          </w:r>
        </w:p>
      </w:tc>
    </w:tr>
  </w:tbl>
  <w:p w:rsidR="001E7389" w:rsidRPr="003208D5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D5" w:rsidRDefault="003208D5">
      <w:r>
        <w:separator/>
      </w:r>
    </w:p>
    <w:p w:rsidR="003208D5" w:rsidRDefault="003208D5"/>
  </w:footnote>
  <w:footnote w:type="continuationSeparator" w:id="0">
    <w:p w:rsidR="003208D5" w:rsidRDefault="003208D5">
      <w:r>
        <w:continuationSeparator/>
      </w:r>
    </w:p>
    <w:p w:rsidR="003208D5" w:rsidRDefault="003208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1E7389">
    <w:pPr>
      <w:pStyle w:val="Header"/>
    </w:pPr>
  </w:p>
  <w:p w:rsidR="001E7389" w:rsidRPr="003208D5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3208D5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5740D" wp14:editId="1CA1F0B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3208D5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Default="001E7389" w:rsidP="004F44C2">
                                <w:pPr>
                                  <w:pStyle w:val="Huisstijl-Gegeven"/>
                                </w:pPr>
                                <w:bookmarkStart w:id="2" w:name="bm_reference2"/>
                                <w:bookmarkEnd w:id="2"/>
                              </w:p>
                              <w:p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3208D5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Default="001E7389" w:rsidP="004F44C2">
                          <w:pPr>
                            <w:pStyle w:val="Huisstijl-Gegeven"/>
                          </w:pPr>
                          <w:bookmarkStart w:id="3" w:name="bm_reference2"/>
                          <w:bookmarkEnd w:id="3"/>
                        </w:p>
                        <w:p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3208D5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3208D5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3208D5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3208D5" w:rsidRDefault="00E419AB" w:rsidP="00BC4AE3">
    <w:pPr>
      <w:pStyle w:val="Header"/>
    </w:pPr>
    <w:r w:rsidRPr="003208D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2658E" wp14:editId="6E9EC88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3208D5" w:rsidP="003208D5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0A60EFB" wp14:editId="3D99895A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3208D5" w:rsidP="003208D5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A60EFB" wp14:editId="3D99895A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3208D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800257" wp14:editId="35E6A3E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3208D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208D5" w:rsidRDefault="003208D5" w:rsidP="00687F5A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bookmarkStart w:id="5" w:name="bm_directie"/>
                                <w:bookmarkStart w:id="6" w:name="bm_addressfrom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</w:p>
                              <w:bookmarkEnd w:id="5"/>
                              <w:p w:rsidR="003208D5" w:rsidRDefault="003208D5" w:rsidP="00395F40">
                                <w:pPr>
                                  <w:pStyle w:val="Huisstijl-Adres2"/>
                                </w:pPr>
                                <w:r>
                                  <w:t>Bezuidenhoutseweg 67</w:t>
                                </w:r>
                              </w:p>
                              <w:p w:rsidR="003208D5" w:rsidRPr="003208D5" w:rsidRDefault="003208D5" w:rsidP="00395F40">
                                <w:pPr>
                                  <w:pStyle w:val="Huisstijl-Adres2"/>
                                </w:pPr>
                                <w:r w:rsidRPr="003208D5">
                                  <w:t>Postbus 20061</w:t>
                                </w:r>
                              </w:p>
                              <w:p w:rsidR="001E7389" w:rsidRPr="003208D5" w:rsidRDefault="003208D5" w:rsidP="00395F40">
                                <w:pPr>
                                  <w:pStyle w:val="Huisstijl-Adres2"/>
                                </w:pPr>
                                <w:r w:rsidRPr="003208D5">
                                  <w:t>2500 EB Den Haag</w:t>
                                </w:r>
                              </w:p>
                              <w:p w:rsidR="001E7389" w:rsidRPr="003208D5" w:rsidRDefault="003208D5" w:rsidP="00687F5A">
                                <w:pPr>
                                  <w:pStyle w:val="Huisstijl-Adres"/>
                                </w:pPr>
                                <w:r w:rsidRPr="003208D5">
                                  <w:t>Nederland</w:t>
                                </w:r>
                                <w:r w:rsidR="001E7389" w:rsidRPr="003208D5">
                                  <w:br/>
                                </w:r>
                                <w:r w:rsidRPr="003208D5">
                                  <w:t>www.minbuza.nl</w:t>
                                </w:r>
                              </w:p>
                              <w:p w:rsidR="001E7389" w:rsidRPr="003208D5" w:rsidRDefault="003208D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bookmarkStart w:id="7" w:name="bm_contact"/>
                                <w:bookmarkEnd w:id="6"/>
                                <w:r w:rsidRPr="003208D5">
                                  <w:rPr>
                                    <w:b/>
                                    <w:lang w:val="en-US"/>
                                  </w:rPr>
                                  <w:t>Contactpersoon</w:t>
                                </w:r>
                                <w:r w:rsidR="001E7389" w:rsidRPr="003208D5">
                                  <w:rPr>
                                    <w:b/>
                                    <w:lang w:val="en-US"/>
                                  </w:rPr>
                                  <w:br/>
                                </w:r>
                                <w:bookmarkStart w:id="8" w:name="bm_processor"/>
                                <w:r w:rsidRPr="003208D5">
                                  <w:rPr>
                                    <w:lang w:val="en-US"/>
                                  </w:rPr>
                                  <w:t>Guido Tielman</w:t>
                                </w:r>
                                <w:bookmarkEnd w:id="8"/>
                              </w:p>
                              <w:p w:rsidR="001E7389" w:rsidRPr="00083F0A" w:rsidRDefault="001E7389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083F0A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9" w:name="bm_phone"/>
                                <w:r w:rsidR="003208D5" w:rsidRPr="00083F0A">
                                  <w:rPr>
                                    <w:lang w:val="en-US"/>
                                  </w:rPr>
                                  <w:t>070-3485005</w:t>
                                </w:r>
                                <w:bookmarkEnd w:id="9"/>
                                <w:r w:rsidRPr="00083F0A">
                                  <w:rPr>
                                    <w:lang w:val="en-US"/>
                                  </w:rPr>
                                  <w:br/>
                                  <w:t>F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0" w:name="bm_fax"/>
                                <w:bookmarkEnd w:id="10"/>
                                <w:r w:rsidR="003208D5" w:rsidRPr="00083F0A">
                                  <w:rPr>
                                    <w:lang w:val="en-US"/>
                                  </w:rPr>
                                  <w:t>070-3486381</w:t>
                                </w:r>
                                <w:r w:rsidRPr="00083F0A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11" w:name="bm_email"/>
                                <w:bookmarkEnd w:id="7"/>
                                <w:r w:rsidR="003208D5">
                                  <w:rPr>
                                    <w:lang w:val="en-GB"/>
                                  </w:rPr>
                                  <w:fldChar w:fldCharType="begin"/>
                                </w:r>
                                <w:r w:rsidR="003208D5" w:rsidRPr="00083F0A">
                                  <w:rPr>
                                    <w:lang w:val="en-US"/>
                                  </w:rPr>
                                  <w:instrText xml:space="preserve"> HYPERLINK "mailto:DIE@minbuza.nl" </w:instrText>
                                </w:r>
                                <w:r w:rsidR="003208D5">
                                  <w:rPr>
                                    <w:lang w:val="en-GB"/>
                                  </w:rPr>
                                  <w:fldChar w:fldCharType="separate"/>
                                </w:r>
                                <w:r w:rsidR="003208D5" w:rsidRPr="00083F0A">
                                  <w:rPr>
                                    <w:rStyle w:val="Hyperlink"/>
                                    <w:lang w:val="en-US"/>
                                  </w:rPr>
                                  <w:t>DIE@minbuza.nl</w:t>
                                </w:r>
                                <w:bookmarkEnd w:id="11"/>
                                <w:r w:rsidR="003208D5">
                                  <w:rPr>
                                    <w:lang w:val="en-GB"/>
                                  </w:rPr>
                                  <w:fldChar w:fldCharType="end"/>
                                </w:r>
                              </w:p>
                              <w:p w:rsidR="003208D5" w:rsidRPr="00083F0A" w:rsidRDefault="003208D5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</w:p>
                              <w:p w:rsidR="003208D5" w:rsidRPr="003208D5" w:rsidRDefault="003208D5" w:rsidP="00BC4AE3">
                                <w:pPr>
                                  <w:pStyle w:val="Huisstijl-Adres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3208D5">
                                  <w:rPr>
                                    <w:b/>
                                    <w:u w:val="single"/>
                                  </w:rPr>
                                  <w:t>Onze Referentie</w:t>
                                </w:r>
                              </w:p>
                              <w:p w:rsidR="003208D5" w:rsidRPr="003208D5" w:rsidRDefault="003208D5" w:rsidP="00BC4AE3">
                                <w:pPr>
                                  <w:pStyle w:val="Huisstijl-Adres"/>
                                </w:pPr>
                                <w:r w:rsidRPr="003208D5">
                                  <w:t>DIE</w:t>
                                </w:r>
                                <w:r>
                                  <w:t>-</w:t>
                                </w:r>
                                <w:r w:rsidR="00B818FC">
                                  <w:t>89</w:t>
                                </w:r>
                                <w:r>
                                  <w:t>/12</w:t>
                                </w:r>
                              </w:p>
                            </w:tc>
                          </w:tr>
                          <w:tr w:rsidR="001E7389" w:rsidRPr="003208D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BC4AE3"/>
                            </w:tc>
                          </w:tr>
                          <w:tr w:rsidR="001E7389" w:rsidRPr="003208D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3208D5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3208D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3208D5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3208D5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3208D5">
                      <w:tc>
                        <w:tcPr>
                          <w:tcW w:w="2160" w:type="dxa"/>
                          <w:shd w:val="clear" w:color="auto" w:fill="auto"/>
                        </w:tcPr>
                        <w:p w:rsidR="003208D5" w:rsidRDefault="003208D5" w:rsidP="00687F5A">
                          <w:pPr>
                            <w:pStyle w:val="Huisstijl-Adres"/>
                            <w:rPr>
                              <w:b/>
                            </w:rPr>
                          </w:pPr>
                          <w:bookmarkStart w:id="12" w:name="bm_directie"/>
                          <w:bookmarkStart w:id="13" w:name="bm_addressfrom"/>
                          <w:r>
                            <w:rPr>
                              <w:b/>
                            </w:rPr>
                            <w:t>Directie Integratie Europa</w:t>
                          </w:r>
                        </w:p>
                        <w:bookmarkEnd w:id="12"/>
                        <w:p w:rsidR="003208D5" w:rsidRDefault="003208D5" w:rsidP="00395F40">
                          <w:pPr>
                            <w:pStyle w:val="Huisstijl-Adres2"/>
                          </w:pPr>
                          <w:r>
                            <w:t>Bezuidenhoutseweg 67</w:t>
                          </w:r>
                        </w:p>
                        <w:p w:rsidR="003208D5" w:rsidRPr="003208D5" w:rsidRDefault="003208D5" w:rsidP="00395F40">
                          <w:pPr>
                            <w:pStyle w:val="Huisstijl-Adres2"/>
                          </w:pPr>
                          <w:r w:rsidRPr="003208D5">
                            <w:t>Postbus 20061</w:t>
                          </w:r>
                        </w:p>
                        <w:p w:rsidR="001E7389" w:rsidRPr="003208D5" w:rsidRDefault="003208D5" w:rsidP="00395F40">
                          <w:pPr>
                            <w:pStyle w:val="Huisstijl-Adres2"/>
                          </w:pPr>
                          <w:r w:rsidRPr="003208D5">
                            <w:t>2500 EB Den Haag</w:t>
                          </w:r>
                        </w:p>
                        <w:p w:rsidR="001E7389" w:rsidRPr="003208D5" w:rsidRDefault="003208D5" w:rsidP="00687F5A">
                          <w:pPr>
                            <w:pStyle w:val="Huisstijl-Adres"/>
                          </w:pPr>
                          <w:r w:rsidRPr="003208D5">
                            <w:t>Nederland</w:t>
                          </w:r>
                          <w:r w:rsidR="001E7389" w:rsidRPr="003208D5">
                            <w:br/>
                          </w:r>
                          <w:r w:rsidRPr="003208D5">
                            <w:t>www.minbuza.nl</w:t>
                          </w:r>
                        </w:p>
                        <w:p w:rsidR="001E7389" w:rsidRPr="003208D5" w:rsidRDefault="003208D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bookmarkStart w:id="14" w:name="bm_contact"/>
                          <w:bookmarkEnd w:id="13"/>
                          <w:r w:rsidRPr="003208D5">
                            <w:rPr>
                              <w:b/>
                              <w:lang w:val="en-US"/>
                            </w:rPr>
                            <w:t>Contactpersoon</w:t>
                          </w:r>
                          <w:r w:rsidR="001E7389" w:rsidRPr="003208D5">
                            <w:rPr>
                              <w:b/>
                              <w:lang w:val="en-US"/>
                            </w:rPr>
                            <w:br/>
                          </w:r>
                          <w:bookmarkStart w:id="15" w:name="bm_processor"/>
                          <w:r w:rsidRPr="003208D5">
                            <w:rPr>
                              <w:lang w:val="en-US"/>
                            </w:rPr>
                            <w:t>Guido Tielman</w:t>
                          </w:r>
                          <w:bookmarkEnd w:id="15"/>
                        </w:p>
                        <w:p w:rsidR="001E7389" w:rsidRPr="00083F0A" w:rsidRDefault="001E7389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083F0A">
                            <w:rPr>
                              <w:lang w:val="en-US"/>
                            </w:rPr>
                            <w:t>T</w:t>
                          </w:r>
                          <w:r w:rsidRPr="00083F0A">
                            <w:rPr>
                              <w:lang w:val="en-US"/>
                            </w:rPr>
                            <w:tab/>
                          </w:r>
                          <w:bookmarkStart w:id="16" w:name="bm_phone"/>
                          <w:r w:rsidR="003208D5" w:rsidRPr="00083F0A">
                            <w:rPr>
                              <w:lang w:val="en-US"/>
                            </w:rPr>
                            <w:t>070-3485005</w:t>
                          </w:r>
                          <w:bookmarkEnd w:id="16"/>
                          <w:r w:rsidRPr="00083F0A">
                            <w:rPr>
                              <w:lang w:val="en-US"/>
                            </w:rPr>
                            <w:br/>
                            <w:t>F</w:t>
                          </w:r>
                          <w:r w:rsidRPr="00083F0A">
                            <w:rPr>
                              <w:lang w:val="en-US"/>
                            </w:rPr>
                            <w:tab/>
                          </w:r>
                          <w:bookmarkStart w:id="17" w:name="bm_fax"/>
                          <w:bookmarkEnd w:id="17"/>
                          <w:r w:rsidR="003208D5" w:rsidRPr="00083F0A">
                            <w:rPr>
                              <w:lang w:val="en-US"/>
                            </w:rPr>
                            <w:t>070-3486381</w:t>
                          </w:r>
                          <w:r w:rsidRPr="00083F0A">
                            <w:rPr>
                              <w:lang w:val="en-US"/>
                            </w:rPr>
                            <w:br/>
                          </w:r>
                          <w:bookmarkStart w:id="18" w:name="bm_email"/>
                          <w:bookmarkEnd w:id="14"/>
                          <w:r w:rsidR="003208D5">
                            <w:rPr>
                              <w:lang w:val="en-GB"/>
                            </w:rPr>
                            <w:fldChar w:fldCharType="begin"/>
                          </w:r>
                          <w:r w:rsidR="003208D5" w:rsidRPr="00083F0A">
                            <w:rPr>
                              <w:lang w:val="en-US"/>
                            </w:rPr>
                            <w:instrText xml:space="preserve"> HYPERLINK "mailto:DIE@minbuza.nl" </w:instrText>
                          </w:r>
                          <w:r w:rsidR="003208D5">
                            <w:rPr>
                              <w:lang w:val="en-GB"/>
                            </w:rPr>
                            <w:fldChar w:fldCharType="separate"/>
                          </w:r>
                          <w:r w:rsidR="003208D5" w:rsidRPr="00083F0A">
                            <w:rPr>
                              <w:rStyle w:val="Hyperlink"/>
                              <w:lang w:val="en-US"/>
                            </w:rPr>
                            <w:t>DIE@minbuza.nl</w:t>
                          </w:r>
                          <w:bookmarkEnd w:id="18"/>
                          <w:r w:rsidR="003208D5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:rsidR="003208D5" w:rsidRPr="00083F0A" w:rsidRDefault="003208D5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</w:p>
                        <w:p w:rsidR="003208D5" w:rsidRPr="003208D5" w:rsidRDefault="003208D5" w:rsidP="00BC4AE3">
                          <w:pPr>
                            <w:pStyle w:val="Huisstijl-Adres"/>
                            <w:rPr>
                              <w:b/>
                              <w:u w:val="single"/>
                            </w:rPr>
                          </w:pPr>
                          <w:r w:rsidRPr="003208D5">
                            <w:rPr>
                              <w:b/>
                              <w:u w:val="single"/>
                            </w:rPr>
                            <w:t>Onze Referentie</w:t>
                          </w:r>
                        </w:p>
                        <w:p w:rsidR="003208D5" w:rsidRPr="003208D5" w:rsidRDefault="003208D5" w:rsidP="00BC4AE3">
                          <w:pPr>
                            <w:pStyle w:val="Huisstijl-Adres"/>
                          </w:pPr>
                          <w:r w:rsidRPr="003208D5">
                            <w:t>DIE</w:t>
                          </w:r>
                          <w:r>
                            <w:t>-</w:t>
                          </w:r>
                          <w:r w:rsidR="00B818FC">
                            <w:t>89</w:t>
                          </w:r>
                          <w:r>
                            <w:t>/12</w:t>
                          </w:r>
                        </w:p>
                      </w:tc>
                    </w:tr>
                    <w:tr w:rsidR="001E7389" w:rsidRPr="003208D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BC4AE3"/>
                      </w:tc>
                    </w:tr>
                    <w:tr w:rsidR="001E7389" w:rsidRPr="003208D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3208D5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3208D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3208D5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3208D5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3208D5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3208D5" w:rsidRDefault="001E7389" w:rsidP="00BC4AE3">
          <w:pPr>
            <w:pStyle w:val="Huisstijl-Retouradres"/>
          </w:pPr>
        </w:p>
      </w:tc>
    </w:tr>
    <w:tr w:rsidR="001E7389" w:rsidRPr="003208D5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208D5" w:rsidRPr="003208D5" w:rsidRDefault="003208D5" w:rsidP="006828A8">
          <w:pPr>
            <w:pStyle w:val="Huisstijl-NAW"/>
          </w:pPr>
          <w:bookmarkStart w:id="19" w:name="bm_addressto"/>
          <w:r w:rsidRPr="003208D5">
            <w:t xml:space="preserve">Aan de voorzitter van de </w:t>
          </w:r>
        </w:p>
        <w:p w:rsidR="003208D5" w:rsidRPr="003208D5" w:rsidRDefault="0070163A" w:rsidP="006828A8">
          <w:pPr>
            <w:pStyle w:val="Huisstijl-NAW"/>
          </w:pPr>
          <w:r>
            <w:t>Tweede</w:t>
          </w:r>
          <w:r w:rsidR="003208D5" w:rsidRPr="003208D5">
            <w:t xml:space="preserve"> Kamer der Staten-Generaal</w:t>
          </w:r>
        </w:p>
        <w:p w:rsidR="003208D5" w:rsidRPr="003208D5" w:rsidRDefault="0070163A" w:rsidP="006828A8">
          <w:pPr>
            <w:pStyle w:val="Huisstijl-NAW"/>
          </w:pPr>
          <w:r>
            <w:t>Binnenhof 4</w:t>
          </w:r>
        </w:p>
        <w:p w:rsidR="003208D5" w:rsidRPr="003208D5" w:rsidRDefault="003208D5" w:rsidP="006828A8">
          <w:pPr>
            <w:pStyle w:val="Huisstijl-NAW"/>
          </w:pPr>
          <w:r w:rsidRPr="003208D5">
            <w:t>Den Haag</w:t>
          </w:r>
        </w:p>
        <w:p w:rsidR="003208D5" w:rsidRPr="003208D5" w:rsidRDefault="003208D5" w:rsidP="006828A8">
          <w:pPr>
            <w:pStyle w:val="Huisstijl-NAW"/>
          </w:pPr>
        </w:p>
        <w:p w:rsidR="003208D5" w:rsidRPr="003208D5" w:rsidRDefault="003208D5" w:rsidP="006828A8">
          <w:pPr>
            <w:pStyle w:val="Huisstijl-NAW"/>
          </w:pPr>
        </w:p>
        <w:p w:rsidR="003208D5" w:rsidRPr="003208D5" w:rsidRDefault="003208D5" w:rsidP="006828A8">
          <w:pPr>
            <w:pStyle w:val="Huisstijl-NAW"/>
          </w:pPr>
        </w:p>
        <w:bookmarkEnd w:id="19"/>
        <w:p w:rsidR="001E7389" w:rsidRPr="003208D5" w:rsidRDefault="001E7389" w:rsidP="006828A8">
          <w:pPr>
            <w:pStyle w:val="Huisstijl-NAW"/>
          </w:pPr>
        </w:p>
      </w:tc>
    </w:tr>
    <w:tr w:rsidR="001E7389" w:rsidRPr="003208D5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3208D5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3208D5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3208D5" w:rsidRDefault="003208D5" w:rsidP="005D788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3208D5">
            <w:rPr>
              <w:rFonts w:cs="Verdana"/>
              <w:szCs w:val="18"/>
            </w:rPr>
            <w:tab/>
          </w:r>
          <w:bookmarkStart w:id="20" w:name="bm_date"/>
          <w:r w:rsidR="005D7883">
            <w:rPr>
              <w:rFonts w:cs="Verdana"/>
              <w:szCs w:val="18"/>
            </w:rPr>
            <w:t xml:space="preserve">26 </w:t>
          </w:r>
          <w:r>
            <w:rPr>
              <w:rFonts w:cs="Verdana"/>
              <w:szCs w:val="18"/>
            </w:rPr>
            <w:t>januari 2012</w:t>
          </w:r>
          <w:bookmarkEnd w:id="20"/>
        </w:p>
      </w:tc>
    </w:tr>
    <w:tr w:rsidR="001E7389" w:rsidRPr="003208D5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3208D5" w:rsidRDefault="003208D5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3208D5">
            <w:tab/>
          </w:r>
        </w:p>
      </w:tc>
      <w:tc>
        <w:tcPr>
          <w:tcW w:w="6800" w:type="dxa"/>
          <w:shd w:val="clear" w:color="auto" w:fill="auto"/>
        </w:tcPr>
        <w:p w:rsidR="001E7389" w:rsidRPr="003208D5" w:rsidRDefault="003208D5" w:rsidP="00CE6223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21" w:name="bm_subject"/>
          <w:bookmarkEnd w:id="21"/>
          <w:r>
            <w:rPr>
              <w:rFonts w:cs="Verdana"/>
              <w:szCs w:val="18"/>
            </w:rPr>
            <w:t xml:space="preserve">Schriftelijk Overleg </w:t>
          </w:r>
          <w:r w:rsidR="00CE6223">
            <w:rPr>
              <w:rFonts w:cs="Verdana"/>
              <w:szCs w:val="18"/>
            </w:rPr>
            <w:t xml:space="preserve">met het oog op de </w:t>
          </w:r>
          <w:r>
            <w:rPr>
              <w:rFonts w:cs="Verdana"/>
              <w:szCs w:val="18"/>
            </w:rPr>
            <w:t xml:space="preserve">Raad Algemene Zaken </w:t>
          </w:r>
          <w:r w:rsidR="00CE6223">
            <w:rPr>
              <w:rFonts w:cs="Verdana"/>
              <w:szCs w:val="18"/>
            </w:rPr>
            <w:t xml:space="preserve">van </w:t>
          </w:r>
          <w:r>
            <w:rPr>
              <w:rFonts w:cs="Verdana"/>
              <w:szCs w:val="18"/>
            </w:rPr>
            <w:t>2</w:t>
          </w:r>
          <w:r w:rsidR="00CE6223">
            <w:rPr>
              <w:rFonts w:cs="Verdana"/>
              <w:szCs w:val="18"/>
            </w:rPr>
            <w:t>7</w:t>
          </w:r>
          <w:r>
            <w:rPr>
              <w:rFonts w:cs="Verdana"/>
              <w:szCs w:val="18"/>
            </w:rPr>
            <w:t xml:space="preserve"> januari 2012</w:t>
          </w:r>
        </w:p>
      </w:tc>
    </w:tr>
  </w:tbl>
  <w:p w:rsidR="001E7389" w:rsidRPr="003208D5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D5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71F28"/>
    <w:rsid w:val="00080A91"/>
    <w:rsid w:val="00083F0A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93531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08D5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21"/>
    <w:rsid w:val="005D5DB8"/>
    <w:rsid w:val="005D7883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0163A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DF7"/>
    <w:rsid w:val="00807E4C"/>
    <w:rsid w:val="00812028"/>
    <w:rsid w:val="00813082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2047E"/>
    <w:rsid w:val="00A212FE"/>
    <w:rsid w:val="00A21E76"/>
    <w:rsid w:val="00A30E68"/>
    <w:rsid w:val="00A34AA0"/>
    <w:rsid w:val="00A36ED4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31DD"/>
    <w:rsid w:val="00B62A58"/>
    <w:rsid w:val="00B67EC6"/>
    <w:rsid w:val="00B71DC2"/>
    <w:rsid w:val="00B74D25"/>
    <w:rsid w:val="00B818FC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E6223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68F1"/>
    <w:rsid w:val="00D77870"/>
    <w:rsid w:val="00D80CCE"/>
    <w:rsid w:val="00D85C11"/>
    <w:rsid w:val="00D95C88"/>
    <w:rsid w:val="00D97B2E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D5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8D5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319</ap:Characters>
  <ap:DocSecurity>0</ap:DocSecurity>
  <ap:Lines>28</ap:Lines>
  <ap:Paragraphs>6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0x0101007F73B9022822E84F81E0C101445F40AC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