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5335A6" w:rsidP="005335A6" w:rsidRDefault="00703373">
      <w:r w:rsidRPr="006D0152">
        <w:t xml:space="preserve">Graag </w:t>
      </w:r>
      <w:bookmarkStart w:name="bm_txtWerkwoord" w:id="2"/>
      <w:r w:rsidR="00CA7726">
        <w:t>bied ik</w:t>
      </w:r>
      <w:bookmarkEnd w:id="2"/>
      <w:r w:rsidRPr="006D0152">
        <w:t xml:space="preserve"> u hierbij</w:t>
      </w:r>
      <w:bookmarkStart w:name="bm_txtBewindslieden" w:id="3"/>
      <w:r w:rsidR="00CA7726">
        <w:t>, mede namens de Staatssecretaris van Financiën,</w:t>
      </w:r>
      <w:bookmarkEnd w:id="3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4"/>
      <w:r w:rsidR="00CA7726">
        <w:t xml:space="preserve">vaste commissie voor </w:t>
      </w:r>
      <w:bookmarkEnd w:id="4"/>
      <w:r w:rsidR="00CA7726">
        <w:t xml:space="preserve">Financiën </w:t>
      </w:r>
      <w:r>
        <w:t>van</w:t>
      </w:r>
      <w:r w:rsidRPr="006D0152">
        <w:t xml:space="preserve"> </w:t>
      </w:r>
      <w:bookmarkStart w:name="bm_txtgriffier" w:id="5"/>
      <w:r w:rsidR="00CA7726">
        <w:t>2 maart 2012</w:t>
      </w:r>
      <w:bookmarkEnd w:id="5"/>
      <w:r w:rsidRPr="006D0152">
        <w:t xml:space="preserve"> met kenmerk </w:t>
      </w:r>
      <w:bookmarkStart w:name="bm_txtNummer" w:id="6"/>
      <w:r w:rsidR="00CA7726">
        <w:t>33 174 (R1974)</w:t>
      </w:r>
      <w:bookmarkEnd w:id="6"/>
      <w:r w:rsidRPr="006D0152">
        <w:t xml:space="preserve"> inzake </w:t>
      </w:r>
      <w:bookmarkStart w:name="bm_txtInzake" w:id="7"/>
      <w:r w:rsidR="00CA7726">
        <w:t>Protocol tot wijziging van het Verdrag inzake wederzijdse administratieve bijstand in belastingzaken</w:t>
      </w:r>
      <w:bookmarkEnd w:id="7"/>
      <w:r w:rsidRPr="006D0152">
        <w:t>.</w:t>
      </w:r>
      <w:r w:rsidRPr="005335A6" w:rsidR="005335A6">
        <w:t xml:space="preserve"> </w:t>
      </w:r>
    </w:p>
    <w:p w:rsidR="005335A6" w:rsidP="005335A6" w:rsidRDefault="005335A6"/>
    <w:p w:rsidRPr="00C37FE1" w:rsidR="00C37FE1" w:rsidP="00C37FE1" w:rsidRDefault="00C37FE1"/>
    <w:p w:rsidR="00C37FE1" w:rsidP="00C37FE1" w:rsidRDefault="00CA7726">
      <w:bookmarkStart w:name="bm_txtend" w:id="8"/>
      <w:r>
        <w:br/>
      </w:r>
      <w:r>
        <w:br/>
      </w:r>
      <w:r>
        <w:br/>
      </w:r>
      <w:bookmarkEnd w:id="8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03373">
        <w:tc>
          <w:tcPr>
            <w:tcW w:w="4500" w:type="pct"/>
          </w:tcPr>
          <w:p w:rsidRPr="00C37FE1" w:rsidR="002F6C89" w:rsidP="002F6C89" w:rsidRDefault="00CA7726">
            <w:bookmarkStart w:name="bm_groet" w:id="9"/>
            <w:r>
              <w:t>De Minister van Buitenlandse Zaken,</w:t>
            </w:r>
            <w:bookmarkEnd w:id="9"/>
          </w:p>
        </w:tc>
        <w:tc>
          <w:tcPr>
            <w:tcW w:w="2500" w:type="pct"/>
          </w:tcPr>
          <w:p w:rsidRPr="00C37FE1" w:rsidR="002F6C89" w:rsidP="002F6C89" w:rsidRDefault="00CA7726">
            <w:bookmarkStart w:name="bm_groetam" w:id="10"/>
            <w:r>
              <w:t xml:space="preserve"> </w:t>
            </w:r>
            <w:bookmarkEnd w:id="10"/>
          </w:p>
        </w:tc>
      </w:tr>
      <w:tr w:rsidRPr="00C37FE1" w:rsidR="004B0BDA" w:rsidTr="00703373">
        <w:tc>
          <w:tcPr>
            <w:tcW w:w="4500" w:type="pct"/>
          </w:tcPr>
          <w:p w:rsidR="00CA7726" w:rsidP="002F6C89" w:rsidRDefault="00CA7726">
            <w:bookmarkStart w:name="bm_groet1" w:id="11"/>
          </w:p>
          <w:p w:rsidR="00CA7726" w:rsidP="002F6C89" w:rsidRDefault="00CA7726"/>
          <w:p w:rsidR="00CA7726" w:rsidP="002F6C89" w:rsidRDefault="00CA7726"/>
          <w:p w:rsidR="00CA7726" w:rsidP="002F6C89" w:rsidRDefault="00CA7726"/>
          <w:p w:rsidRPr="00C37FE1" w:rsidR="004B0BDA" w:rsidP="002F6C89" w:rsidRDefault="00CA7726">
            <w:r>
              <w:t>Dr. U. Rosenthal</w:t>
            </w:r>
            <w:bookmarkEnd w:id="11"/>
          </w:p>
        </w:tc>
        <w:tc>
          <w:tcPr>
            <w:tcW w:w="2500" w:type="pct"/>
          </w:tcPr>
          <w:p w:rsidRPr="00C37FE1" w:rsidR="004B0BDA" w:rsidP="002F6C89" w:rsidRDefault="00CA7726">
            <w:bookmarkStart w:name="bm_groetam1" w:id="12"/>
            <w:r>
              <w:t xml:space="preserve"> </w:t>
            </w:r>
            <w:bookmarkEnd w:id="12"/>
          </w:p>
        </w:tc>
      </w:tr>
    </w:tbl>
    <w:p w:rsidRPr="00825019" w:rsidR="00825019" w:rsidP="00D36B95" w:rsidRDefault="00C37FE1">
      <w:bookmarkStart w:name="bm_antwoord" w:id="13"/>
      <w:r w:rsidRPr="00C37FE1">
        <w:t xml:space="preserve"> </w:t>
      </w:r>
      <w:bookmarkEnd w:id="13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63" w:rsidRDefault="00651863">
      <w:r>
        <w:separator/>
      </w:r>
    </w:p>
    <w:p w:rsidR="00651863" w:rsidRDefault="00651863"/>
  </w:endnote>
  <w:endnote w:type="continuationSeparator" w:id="0">
    <w:p w:rsidR="00651863" w:rsidRDefault="00651863">
      <w:r>
        <w:continuationSeparator/>
      </w:r>
    </w:p>
    <w:p w:rsidR="00651863" w:rsidRDefault="00651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58" w:rsidRDefault="00636358">
    <w:pPr>
      <w:pStyle w:val="Footer"/>
    </w:pPr>
  </w:p>
  <w:p w:rsidR="00636358" w:rsidRDefault="0063635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36358">
      <w:trPr>
        <w:trHeight w:hRule="exact" w:val="240"/>
      </w:trPr>
      <w:tc>
        <w:tcPr>
          <w:tcW w:w="7752" w:type="dxa"/>
          <w:shd w:val="clear" w:color="auto" w:fill="auto"/>
        </w:tcPr>
        <w:p w:rsidR="00636358" w:rsidRDefault="00636358" w:rsidP="002B153C">
          <w:r>
            <w:t>VERTROUWELIJK</w:t>
          </w:r>
        </w:p>
      </w:tc>
      <w:tc>
        <w:tcPr>
          <w:tcW w:w="2148" w:type="dxa"/>
        </w:tcPr>
        <w:p w:rsidR="00636358" w:rsidRDefault="00636358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62A29">
            <w:fldChar w:fldCharType="begin"/>
          </w:r>
          <w:r w:rsidR="00A62A29">
            <w:instrText xml:space="preserve"> NUMPAGES   \* MERGEFORMAT </w:instrText>
          </w:r>
          <w:r w:rsidR="00A62A29">
            <w:fldChar w:fldCharType="separate"/>
          </w:r>
          <w:r>
            <w:t>1</w:t>
          </w:r>
          <w:r w:rsidR="00A62A2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36358">
      <w:trPr>
        <w:trHeight w:hRule="exact" w:val="240"/>
      </w:trPr>
      <w:tc>
        <w:tcPr>
          <w:tcW w:w="7752" w:type="dxa"/>
          <w:shd w:val="clear" w:color="auto" w:fill="auto"/>
        </w:tcPr>
        <w:p w:rsidR="00636358" w:rsidRDefault="00636358" w:rsidP="002B153C">
          <w:bookmarkStart w:id="22" w:name="bmVoettekst1"/>
        </w:p>
      </w:tc>
      <w:tc>
        <w:tcPr>
          <w:tcW w:w="2148" w:type="dxa"/>
        </w:tcPr>
        <w:p w:rsidR="00636358" w:rsidRDefault="00636358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>
            <w:t xml:space="preserve"> </w:t>
          </w:r>
          <w:r w:rsidR="00A62A29">
            <w:fldChar w:fldCharType="begin"/>
          </w:r>
          <w:r w:rsidR="00A62A29">
            <w:instrText xml:space="preserve"> NUMPAGES   \* MERGEFORMAT </w:instrText>
          </w:r>
          <w:r w:rsidR="00A62A29">
            <w:fldChar w:fldCharType="separate"/>
          </w:r>
          <w:r>
            <w:t>2</w:t>
          </w:r>
          <w:r w:rsidR="00A62A29">
            <w:fldChar w:fldCharType="end"/>
          </w:r>
        </w:p>
      </w:tc>
    </w:tr>
    <w:bookmarkEnd w:id="22"/>
  </w:tbl>
  <w:p w:rsidR="00636358" w:rsidRPr="00BC3B53" w:rsidRDefault="00636358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36358">
      <w:trPr>
        <w:trHeight w:hRule="exact" w:val="240"/>
      </w:trPr>
      <w:tc>
        <w:tcPr>
          <w:tcW w:w="7752" w:type="dxa"/>
          <w:shd w:val="clear" w:color="auto" w:fill="auto"/>
        </w:tcPr>
        <w:p w:rsidR="00636358" w:rsidRDefault="00636358" w:rsidP="00023E9A"/>
      </w:tc>
      <w:tc>
        <w:tcPr>
          <w:tcW w:w="2148" w:type="dxa"/>
        </w:tcPr>
        <w:p w:rsidR="00636358" w:rsidRDefault="00636358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62A2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>
            <w:t xml:space="preserve"> </w:t>
          </w:r>
          <w:r w:rsidR="00A62A29">
            <w:fldChar w:fldCharType="begin"/>
          </w:r>
          <w:r w:rsidR="00A62A29">
            <w:instrText xml:space="preserve"> NUMPAGES   \* MERGEFORMAT </w:instrText>
          </w:r>
          <w:r w:rsidR="00A62A29">
            <w:fldChar w:fldCharType="separate"/>
          </w:r>
          <w:r w:rsidR="00A62A29">
            <w:t>1</w:t>
          </w:r>
          <w:r w:rsidR="00A62A29">
            <w:fldChar w:fldCharType="end"/>
          </w:r>
        </w:p>
      </w:tc>
    </w:tr>
  </w:tbl>
  <w:p w:rsidR="00636358" w:rsidRPr="00BC3B53" w:rsidRDefault="00636358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63" w:rsidRDefault="00651863">
      <w:r>
        <w:separator/>
      </w:r>
    </w:p>
    <w:p w:rsidR="00651863" w:rsidRDefault="00651863"/>
  </w:footnote>
  <w:footnote w:type="continuationSeparator" w:id="0">
    <w:p w:rsidR="00651863" w:rsidRDefault="00651863">
      <w:r>
        <w:continuationSeparator/>
      </w:r>
    </w:p>
    <w:p w:rsidR="00651863" w:rsidRDefault="00651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58" w:rsidRDefault="00636358">
    <w:pPr>
      <w:pStyle w:val="Header"/>
    </w:pPr>
  </w:p>
  <w:p w:rsidR="00636358" w:rsidRDefault="006363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58" w:rsidRDefault="00636358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636358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FB2EB1" w:rsidRDefault="0063635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4" w:name="bm_txtdirectie2"/>
                                <w:r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14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5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5"/>
                              </w:p>
                            </w:tc>
                          </w:tr>
                          <w:tr w:rsidR="00636358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DF54D9" w:rsidRDefault="00636358" w:rsidP="004F44C2"/>
                            </w:tc>
                          </w:tr>
                          <w:tr w:rsidR="00636358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Default="00636358" w:rsidP="004F44C2">
                                <w:pPr>
                                  <w:pStyle w:val="Huisstijl-Kopje"/>
                                </w:pPr>
                                <w:bookmarkStart w:id="16" w:name="bm_date2"/>
                                <w:bookmarkEnd w:id="16"/>
                                <w:r>
                                  <w:t>Onze Referentie</w:t>
                                </w:r>
                              </w:p>
                              <w:p w:rsidR="00636358" w:rsidRDefault="00636358" w:rsidP="004F44C2">
                                <w:pPr>
                                  <w:pStyle w:val="Huisstijl-Gegeven"/>
                                </w:pPr>
                                <w:bookmarkStart w:id="17" w:name="bm_reference2"/>
                                <w:r>
                                  <w:t>XX</w:t>
                                </w:r>
                                <w:bookmarkEnd w:id="17"/>
                              </w:p>
                              <w:p w:rsidR="00636358" w:rsidRPr="00F93F9E" w:rsidRDefault="00636358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63635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Default="00636358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636358" w:rsidRDefault="00636358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636358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FB2EB1" w:rsidRDefault="0063635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Directie Juridische Zaken</w:t>
                          </w:r>
                          <w:bookmarkEnd w:id="18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636358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DF54D9" w:rsidRDefault="00636358" w:rsidP="004F44C2"/>
                      </w:tc>
                    </w:tr>
                    <w:tr w:rsidR="00636358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Default="00636358" w:rsidP="004F44C2">
                          <w:pPr>
                            <w:pStyle w:val="Huisstijl-Kopje"/>
                          </w:pPr>
                          <w:bookmarkStart w:id="20" w:name="bm_date2"/>
                          <w:bookmarkEnd w:id="20"/>
                          <w:r>
                            <w:t>Onze Referentie</w:t>
                          </w:r>
                        </w:p>
                        <w:p w:rsidR="00636358" w:rsidRDefault="00636358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XX</w:t>
                          </w:r>
                          <w:bookmarkEnd w:id="21"/>
                        </w:p>
                        <w:p w:rsidR="00636358" w:rsidRPr="00F93F9E" w:rsidRDefault="00636358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63635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Default="00636358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636358" w:rsidRDefault="00636358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36358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636358" w:rsidRPr="00275984" w:rsidRDefault="00636358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636358" w:rsidRPr="00740712" w:rsidRDefault="00636358" w:rsidP="004F44C2"/>
  <w:p w:rsidR="00636358" w:rsidRPr="00217880" w:rsidRDefault="00636358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58" w:rsidRDefault="00636358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36358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636358" w:rsidRDefault="00636358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636358" w:rsidRDefault="00636358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36358" w:rsidRDefault="00636358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36358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636358" w:rsidRDefault="00636358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636358" w:rsidRDefault="00636358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36358" w:rsidRDefault="00636358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636358" w:rsidRPr="00CA7726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CA7726" w:rsidRDefault="00636358" w:rsidP="00973C3C">
                                <w:pPr>
                                  <w:pStyle w:val="Huisstijl-Adres"/>
                                </w:pPr>
                                <w:bookmarkStart w:id="23" w:name="bm_txtdirectie"/>
                                <w:bookmarkStart w:id="24" w:name="bm_addressfrom"/>
                                <w:r w:rsidRPr="00CA7726">
                                  <w:rPr>
                                    <w:b/>
                                  </w:rPr>
                                  <w:t>Directie Juridische Zaken</w:t>
                                </w:r>
                                <w:bookmarkEnd w:id="23"/>
                                <w:r w:rsidRPr="00CA7726">
                                  <w:br/>
                                  <w:t>Bezuidenhoutseweg 67</w:t>
                                </w:r>
                                <w:r w:rsidRPr="00CA7726">
                                  <w:br/>
                                  <w:t>2594 AC Den Haag</w:t>
                                </w:r>
                                <w:r w:rsidRPr="00CA7726">
                                  <w:br/>
                                  <w:t>Postbus 20061</w:t>
                                </w:r>
                                <w:r w:rsidRPr="00CA7726">
                                  <w:br/>
                                  <w:t>Nederland</w:t>
                                </w:r>
                                <w:r w:rsidRPr="00CA7726">
                                  <w:br/>
                                </w:r>
                                <w:r>
                                  <w:t>www.minbuza.nl</w:t>
                                </w:r>
                              </w:p>
                              <w:bookmarkEnd w:id="24"/>
                              <w:p w:rsidR="00636358" w:rsidRPr="00CA7726" w:rsidRDefault="00636358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Pr="00CA7726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Willemijn Kallenberg</w:t>
                                </w:r>
                              </w:p>
                              <w:p w:rsidR="00636358" w:rsidRPr="00CA7726" w:rsidRDefault="00636358" w:rsidP="00BC4AE3">
                                <w:pPr>
                                  <w:pStyle w:val="Huisstijl-Adres"/>
                                </w:pPr>
                                <w:r w:rsidRPr="00CA7726">
                                  <w:t>T</w:t>
                                </w:r>
                                <w:r w:rsidRPr="00CA7726">
                                  <w:tab/>
                                </w:r>
                                <w:bookmarkStart w:id="25" w:name="bm_phone"/>
                                <w:r w:rsidRPr="00CA7726">
                                  <w:t>070 348 7446</w:t>
                                </w:r>
                                <w:bookmarkEnd w:id="25"/>
                                <w:r w:rsidRPr="00CA7726">
                                  <w:br/>
                                  <w:t>F</w:t>
                                </w:r>
                                <w:r w:rsidRPr="00CA7726">
                                  <w:tab/>
                                </w:r>
                                <w:bookmarkStart w:id="26" w:name="bm_fax"/>
                                <w:r w:rsidRPr="00CA7726">
                                  <w:t>070 348 6000</w:t>
                                </w:r>
                                <w:bookmarkEnd w:id="26"/>
                                <w:r w:rsidRPr="00CA7726">
                                  <w:br/>
                                </w:r>
                                <w:bookmarkStart w:id="27" w:name="bm_email"/>
                                <w:r w:rsidRPr="00CA7726">
                                  <w:t>djz-ve@minbuza.nl</w:t>
                                </w:r>
                                <w:bookmarkEnd w:id="27"/>
                              </w:p>
                            </w:tc>
                          </w:tr>
                          <w:tr w:rsidR="00636358" w:rsidRPr="00CA7726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CA7726" w:rsidRDefault="00636358" w:rsidP="00BC4AE3"/>
                            </w:tc>
                          </w:tr>
                          <w:tr w:rsidR="00636358" w:rsidRPr="00CA7726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CA7726" w:rsidRDefault="00636358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636358" w:rsidRPr="00CA7726" w:rsidRDefault="00296063" w:rsidP="00BC4AE3">
                                <w:pPr>
                                  <w:pStyle w:val="Huisstijl-Gegeven"/>
                                </w:pPr>
                                <w:r>
                                  <w:t>MINBUZA-2012.4970</w:t>
                                </w:r>
                              </w:p>
                              <w:p w:rsidR="00636358" w:rsidRPr="00CA7726" w:rsidRDefault="00636358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636358" w:rsidRPr="00CA7726" w:rsidRDefault="00636358" w:rsidP="00BC4AE3">
                                <w:pPr>
                                  <w:pStyle w:val="Huisstijl-Gegeven"/>
                                </w:pPr>
                                <w:bookmarkStart w:id="28" w:name="bm_nummer"/>
                                <w:r w:rsidRPr="00CA7726">
                                  <w:t>33 174 (R1974)</w:t>
                                </w:r>
                                <w:bookmarkEnd w:id="28"/>
                              </w:p>
                              <w:p w:rsidR="00636358" w:rsidRPr="00CA7726" w:rsidRDefault="00636358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636358" w:rsidRPr="00CA7726" w:rsidRDefault="00636358" w:rsidP="00BC4AE3">
                                <w:pPr>
                                  <w:pStyle w:val="Huisstijl-Gegeven"/>
                                </w:pPr>
                                <w:bookmarkStart w:id="29" w:name="bm_enclosures"/>
                                <w:r w:rsidRPr="00CA7726">
                                  <w:t>1</w:t>
                                </w:r>
                                <w:bookmarkEnd w:id="29"/>
                              </w:p>
                              <w:p w:rsidR="00636358" w:rsidRPr="00CA7726" w:rsidRDefault="00636358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636358" w:rsidRPr="00CA7726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36358" w:rsidRPr="00CA7726" w:rsidRDefault="00636358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636358" w:rsidRPr="00CA7726" w:rsidRDefault="00636358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636358" w:rsidRPr="00CA7726"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CA7726" w:rsidRDefault="00636358" w:rsidP="00973C3C">
                          <w:pPr>
                            <w:pStyle w:val="Huisstijl-Adres"/>
                          </w:pPr>
                          <w:bookmarkStart w:id="30" w:name="bm_txtdirectie"/>
                          <w:bookmarkStart w:id="31" w:name="bm_addressfrom"/>
                          <w:r w:rsidRPr="00CA7726">
                            <w:rPr>
                              <w:b/>
                            </w:rPr>
                            <w:t>Directie Juridische Zaken</w:t>
                          </w:r>
                          <w:bookmarkEnd w:id="30"/>
                          <w:r w:rsidRPr="00CA7726">
                            <w:br/>
                            <w:t>Bezuidenhoutseweg 67</w:t>
                          </w:r>
                          <w:r w:rsidRPr="00CA7726">
                            <w:br/>
                            <w:t>2594 AC Den Haag</w:t>
                          </w:r>
                          <w:r w:rsidRPr="00CA7726">
                            <w:br/>
                            <w:t>Postbus 20061</w:t>
                          </w:r>
                          <w:r w:rsidRPr="00CA7726">
                            <w:br/>
                            <w:t>Nederland</w:t>
                          </w:r>
                          <w:r w:rsidRPr="00CA7726">
                            <w:br/>
                          </w:r>
                          <w:r>
                            <w:t>www.minbuza.nl</w:t>
                          </w:r>
                        </w:p>
                        <w:bookmarkEnd w:id="31"/>
                        <w:p w:rsidR="00636358" w:rsidRPr="00CA7726" w:rsidRDefault="00636358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Pr="00CA7726">
                            <w:rPr>
                              <w:b/>
                            </w:rPr>
                            <w:br/>
                          </w:r>
                          <w:r>
                            <w:t>Willemijn Kallenberg</w:t>
                          </w:r>
                        </w:p>
                        <w:p w:rsidR="00636358" w:rsidRPr="00CA7726" w:rsidRDefault="00636358" w:rsidP="00BC4AE3">
                          <w:pPr>
                            <w:pStyle w:val="Huisstijl-Adres"/>
                          </w:pPr>
                          <w:r w:rsidRPr="00CA7726">
                            <w:t>T</w:t>
                          </w:r>
                          <w:r w:rsidRPr="00CA7726">
                            <w:tab/>
                          </w:r>
                          <w:bookmarkStart w:id="32" w:name="bm_phone"/>
                          <w:r w:rsidRPr="00CA7726">
                            <w:t>070 348 7446</w:t>
                          </w:r>
                          <w:bookmarkEnd w:id="32"/>
                          <w:r w:rsidRPr="00CA7726">
                            <w:br/>
                            <w:t>F</w:t>
                          </w:r>
                          <w:r w:rsidRPr="00CA7726">
                            <w:tab/>
                          </w:r>
                          <w:bookmarkStart w:id="33" w:name="bm_fax"/>
                          <w:r w:rsidRPr="00CA7726">
                            <w:t>070 348 6000</w:t>
                          </w:r>
                          <w:bookmarkEnd w:id="33"/>
                          <w:r w:rsidRPr="00CA7726">
                            <w:br/>
                          </w:r>
                          <w:bookmarkStart w:id="34" w:name="bm_email"/>
                          <w:r w:rsidRPr="00CA7726">
                            <w:t>djz-ve@minbuza.nl</w:t>
                          </w:r>
                          <w:bookmarkEnd w:id="34"/>
                        </w:p>
                      </w:tc>
                    </w:tr>
                    <w:tr w:rsidR="00636358" w:rsidRPr="00CA7726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CA7726" w:rsidRDefault="00636358" w:rsidP="00BC4AE3"/>
                      </w:tc>
                    </w:tr>
                    <w:tr w:rsidR="00636358" w:rsidRPr="00CA7726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CA7726" w:rsidRDefault="00636358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636358" w:rsidRPr="00CA7726" w:rsidRDefault="00296063" w:rsidP="00BC4AE3">
                          <w:pPr>
                            <w:pStyle w:val="Huisstijl-Gegeven"/>
                          </w:pPr>
                          <w:r>
                            <w:t>MINBUZA-2012.4970</w:t>
                          </w:r>
                        </w:p>
                        <w:p w:rsidR="00636358" w:rsidRPr="00CA7726" w:rsidRDefault="00636358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636358" w:rsidRPr="00CA7726" w:rsidRDefault="00636358" w:rsidP="00BC4AE3">
                          <w:pPr>
                            <w:pStyle w:val="Huisstijl-Gegeven"/>
                          </w:pPr>
                          <w:bookmarkStart w:id="35" w:name="bm_nummer"/>
                          <w:r w:rsidRPr="00CA7726">
                            <w:t>33 174 (R1974)</w:t>
                          </w:r>
                          <w:bookmarkEnd w:id="35"/>
                        </w:p>
                        <w:p w:rsidR="00636358" w:rsidRPr="00CA7726" w:rsidRDefault="00636358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636358" w:rsidRPr="00CA7726" w:rsidRDefault="00636358" w:rsidP="00BC4AE3">
                          <w:pPr>
                            <w:pStyle w:val="Huisstijl-Gegeven"/>
                          </w:pPr>
                          <w:bookmarkStart w:id="36" w:name="bm_enclosures"/>
                          <w:r w:rsidRPr="00CA7726">
                            <w:t>1</w:t>
                          </w:r>
                          <w:bookmarkEnd w:id="36"/>
                        </w:p>
                        <w:p w:rsidR="00636358" w:rsidRPr="00CA7726" w:rsidRDefault="00636358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636358" w:rsidRPr="00CA7726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36358" w:rsidRPr="00CA7726" w:rsidRDefault="00636358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636358" w:rsidRPr="00CA7726" w:rsidRDefault="00636358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36358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636358" w:rsidRPr="00BC3B53" w:rsidRDefault="00636358" w:rsidP="00717318">
          <w:pPr>
            <w:pStyle w:val="Huisstijl-NAW"/>
          </w:pPr>
        </w:p>
      </w:tc>
    </w:tr>
    <w:tr w:rsidR="00636358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36358" w:rsidRPr="003B4CA4" w:rsidRDefault="00636358" w:rsidP="008C5110">
          <w:pPr>
            <w:pStyle w:val="Huisstijl-NAW"/>
          </w:pPr>
          <w:r w:rsidRPr="003B4CA4">
            <w:t xml:space="preserve">Aan de </w:t>
          </w:r>
          <w:r w:rsidRPr="00785925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Pr="00785925">
            <w:rPr>
              <w:bCs/>
            </w:rPr>
            <w:t>Tweede</w:t>
          </w:r>
          <w:r w:rsidRPr="003B4CA4">
            <w:t xml:space="preserve"> Kamer der Staten-Generaal</w:t>
          </w:r>
        </w:p>
        <w:p w:rsidR="00636358" w:rsidRPr="003B4CA4" w:rsidRDefault="00636358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Pr="00785925">
            <w:rPr>
              <w:bCs/>
              <w:lang w:val="en-US"/>
            </w:rPr>
            <w:t>4</w:t>
          </w:r>
        </w:p>
        <w:p w:rsidR="00636358" w:rsidRPr="003B4CA4" w:rsidRDefault="00636358" w:rsidP="008C5110">
          <w:pPr>
            <w:pStyle w:val="Huisstijl-NAW"/>
          </w:pPr>
          <w:r w:rsidRPr="003B4CA4">
            <w:t>Den Haag</w:t>
          </w:r>
        </w:p>
        <w:p w:rsidR="00636358" w:rsidRPr="008C5110" w:rsidRDefault="00636358" w:rsidP="008C5110">
          <w:pPr>
            <w:jc w:val="center"/>
          </w:pPr>
        </w:p>
      </w:tc>
    </w:tr>
    <w:tr w:rsidR="00636358">
      <w:trPr>
        <w:trHeight w:hRule="exact" w:val="400"/>
      </w:trPr>
      <w:tc>
        <w:tcPr>
          <w:tcW w:w="7520" w:type="dxa"/>
          <w:shd w:val="clear" w:color="auto" w:fill="auto"/>
        </w:tcPr>
        <w:p w:rsidR="00636358" w:rsidRPr="00035E67" w:rsidRDefault="00636358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36358">
      <w:trPr>
        <w:trHeight w:val="240"/>
      </w:trPr>
      <w:tc>
        <w:tcPr>
          <w:tcW w:w="7520" w:type="dxa"/>
          <w:shd w:val="clear" w:color="auto" w:fill="auto"/>
        </w:tcPr>
        <w:p w:rsidR="00636358" w:rsidRPr="00035E67" w:rsidRDefault="00636358" w:rsidP="001B60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bookmarkStart w:id="37" w:name="bm_date"/>
          <w:r w:rsidR="001B604E">
            <w:rPr>
              <w:rFonts w:cs="Verdana"/>
              <w:szCs w:val="18"/>
            </w:rPr>
            <w:t xml:space="preserve">8 </w:t>
          </w:r>
          <w:r>
            <w:rPr>
              <w:rFonts w:cs="Verdana"/>
              <w:szCs w:val="18"/>
            </w:rPr>
            <w:t>maart 2012</w:t>
          </w:r>
          <w:bookmarkEnd w:id="37"/>
        </w:p>
      </w:tc>
    </w:tr>
    <w:tr w:rsidR="00636358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636358" w:rsidRPr="001F182C" w:rsidRDefault="00636358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Pr="001F182C">
            <w:tab/>
          </w:r>
          <w:bookmarkStart w:id="38" w:name="bm_subject"/>
          <w:r>
            <w:t>Uw verzoek inzake Protocol tot wijziging van het Verdrag inzake wederzijdse administratieve bijstand in belastingzaken</w:t>
          </w:r>
          <w:bookmarkStart w:id="39" w:name="bm_start"/>
          <w:bookmarkEnd w:id="38"/>
          <w:bookmarkEnd w:id="39"/>
        </w:p>
      </w:tc>
    </w:tr>
  </w:tbl>
  <w:p w:rsidR="00636358" w:rsidRDefault="00636358" w:rsidP="00BC4AE3">
    <w:pPr>
      <w:pStyle w:val="Header"/>
    </w:pPr>
  </w:p>
  <w:p w:rsidR="00636358" w:rsidRPr="00BC4AE3" w:rsidRDefault="00636358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73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04E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6063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C5AE6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335A6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2C9C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36358"/>
    <w:rsid w:val="00640D6D"/>
    <w:rsid w:val="0064373D"/>
    <w:rsid w:val="00645660"/>
    <w:rsid w:val="00647E2F"/>
    <w:rsid w:val="00647E70"/>
    <w:rsid w:val="006502B8"/>
    <w:rsid w:val="00651863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03373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435E6"/>
    <w:rsid w:val="00754FBF"/>
    <w:rsid w:val="00775BAD"/>
    <w:rsid w:val="0077614E"/>
    <w:rsid w:val="0077662C"/>
    <w:rsid w:val="00776C32"/>
    <w:rsid w:val="00783559"/>
    <w:rsid w:val="00785925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2A29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094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A7726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D7244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56834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5335A6"/>
    <w:rPr>
      <w:rFonts w:ascii="Verdana" w:hAnsi="Verdana"/>
      <w:sz w:val="13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5335A6"/>
    <w:rPr>
      <w:rFonts w:ascii="Verdana" w:hAnsi="Verdana"/>
      <w:sz w:val="13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293</ap:Characters>
  <ap:DocSecurity>0</ap:DocSecurity>
  <ap:Lines>20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oFAAXzy6TWd89phrCVW3k5X0yRjgVZdC5WWBTYQhvfyfByvVbutXU9BmL2KKaSy4ZIiCHxcy6cLHg6ic
cV+zOyc+7J3+R/gcj4YCqbyrEhG6PRitfc5bExCym4wOZ5w3pj6Swbd96UW92mkFkWsF0TDgqI5W
4I3cO5P6w7Anpb0n5pbBCK2bQjM1uCQL1oX7p/a+lDooJYVqojCG0BMj3aSbyFH8+3pghthTRreZ
MkIYhpBNJ6MNhLS0v</vt:lpwstr>
  </property>
  <property fmtid="{D5CDD505-2E9C-101B-9397-08002B2CF9AE}" pid="3" name="MAIL_MSG_ID2">
    <vt:lpwstr>6e/tYWJ/j8eqPJ98G9HZIecTeKG0zXfoOJJz+N+fkI/pzPaE5Olvf73mEIh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0x0101007D8AA83DC8665249A4DDE7C5C52B661A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