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rsidSect="00A60ACC">
          <w:headerReference w:type="default" r:id="rId9"/>
          <w:type w:val="continuous"/>
          <w:pgSz w:w="11905" w:h="16837"/>
          <w:pgMar w:top="2948" w:right="2778" w:bottom="1049" w:left="1588" w:header="6521" w:footer="709" w:gutter="0"/>
          <w:pgNumType w:start="1"/>
          <w:cols w:space="708"/>
          <w:docGrid w:linePitch="326"/>
        </w:sectPr>
      </w:pPr>
    </w:p>
    <w:p w:rsidR="00CD5856" w:rsidRDefault="00E1490C">
      <w:pPr>
        <w:pStyle w:val="Huisstijl-Aanhef"/>
      </w:pPr>
      <w:r>
        <w:lastRenderedPageBreak/>
        <w:t>Geachte voorzitter,</w:t>
      </w:r>
    </w:p>
    <w:p w:rsidR="00F11223" w:rsidP="00F11223" w:rsidRDefault="00F11223">
      <w:pPr>
        <w:pStyle w:val="Huisstijl-Slotzin"/>
      </w:pPr>
      <w:r>
        <w:t>In de vaste commissie voor Volksgezondheid, Welzijn en Sport bestond er bij enkele fracties behoefte een aantal vragen en opmerkingen voor te leggen over de brief van 25 mei 2012 inzake de beschikbaarheidbijdragen voor continuïteit van zorg (Kamerstukken II 2011/12, 32 393, nr. 19).</w:t>
      </w:r>
    </w:p>
    <w:p w:rsidR="00F11223" w:rsidP="00F11223" w:rsidRDefault="00F11223">
      <w:pPr>
        <w:pStyle w:val="Huisstijl-Slotzin"/>
      </w:pPr>
      <w:r>
        <w:t>Hieronder treft u de vragen en opmerkingen vanuit de fracties aan, met aansluitend daarop mijn reactie per fractie.</w:t>
      </w:r>
    </w:p>
    <w:p w:rsidR="00F11223" w:rsidP="00F11223" w:rsidRDefault="00F11223">
      <w:pPr>
        <w:pStyle w:val="Huisstijl-Ondertekening"/>
      </w:pPr>
    </w:p>
    <w:p w:rsidRPr="00F71C72" w:rsidR="00F11223" w:rsidP="00F11223" w:rsidRDefault="00F11223">
      <w:pPr>
        <w:pStyle w:val="Huisstijl-Ondertekeningvervolg"/>
        <w:rPr>
          <w:i w:val="0"/>
        </w:rPr>
      </w:pPr>
      <w:r w:rsidRPr="00F71C72">
        <w:rPr>
          <w:i w:val="0"/>
        </w:rPr>
        <w:t>Ik hoop u hiermee voldoende te hebben geïnformeerd.</w:t>
      </w:r>
    </w:p>
    <w:p w:rsidR="00CD5856" w:rsidRDefault="00CD5856"/>
    <w:p w:rsidRPr="009A31BF" w:rsidR="00CD5856" w:rsidRDefault="00E1490C">
      <w:pPr>
        <w:pStyle w:val="Huisstijl-Slotzin"/>
      </w:pPr>
      <w:r w:rsidRPr="009A31BF">
        <w:t>Hoogachtend,</w:t>
      </w:r>
    </w:p>
    <w:p w:rsidR="00050D5B" w:rsidP="00113778" w:rsidRDefault="00050D5B">
      <w:pPr>
        <w:pStyle w:val="Huisstijl-Ondertekening"/>
      </w:pPr>
      <w:r>
        <w:t>de Minister van Volksgezondheid,</w:t>
      </w:r>
      <w:r>
        <w:br/>
        <w:t>Welzijn en Sport,</w:t>
      </w:r>
      <w:r>
        <w:br/>
      </w:r>
      <w:r>
        <w:br/>
      </w:r>
      <w:r>
        <w:br/>
      </w:r>
      <w:r>
        <w:br/>
      </w:r>
      <w:r>
        <w:br/>
        <w:t>mw. drs. E.I. Schippers</w:t>
      </w: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sectPr w:rsidRPr="009A31BF"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223" w:rsidRDefault="00F11223">
      <w:r>
        <w:separator/>
      </w:r>
    </w:p>
  </w:endnote>
  <w:endnote w:type="continuationSeparator" w:id="0">
    <w:p w:rsidR="00F11223" w:rsidRDefault="00F112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223" w:rsidRDefault="00F11223">
      <w:r>
        <w:rPr>
          <w:color w:val="000000"/>
        </w:rPr>
        <w:separator/>
      </w:r>
    </w:p>
  </w:footnote>
  <w:footnote w:type="continuationSeparator" w:id="0">
    <w:p w:rsidR="00F11223" w:rsidRDefault="00F11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490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77B57">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CD5856" w:rsidRDefault="00E1490C">
                <w:pPr>
                  <w:pStyle w:val="Huisstijl-AfzendgegevensW1"/>
                </w:pPr>
                <w:r>
                  <w:t>Bezoekadres:</w:t>
                </w:r>
              </w:p>
              <w:p w:rsidR="00CD5856" w:rsidRDefault="001B41E1">
                <w:pPr>
                  <w:pStyle w:val="Huisstijl-Afzendgegevens"/>
                </w:pPr>
                <w:r w:rsidRPr="001B41E1">
                  <w:t>Parnassusplein 5</w:t>
                </w:r>
              </w:p>
              <w:p w:rsidR="00CD5856" w:rsidRDefault="001B41E1">
                <w:pPr>
                  <w:pStyle w:val="Huisstijl-Afzendgegevens"/>
                </w:pPr>
                <w:r w:rsidRPr="001B41E1">
                  <w:t>2511 VX</w:t>
                </w:r>
                <w:r w:rsidR="00E1490C">
                  <w:t xml:space="preserve">  </w:t>
                </w:r>
                <w:r w:rsidRPr="001B41E1">
                  <w:t>Den Haag</w:t>
                </w:r>
              </w:p>
              <w:p w:rsidR="00CD5856" w:rsidRDefault="001B41E1">
                <w:pPr>
                  <w:pStyle w:val="Huisstijl-Afzendgegevens"/>
                </w:pPr>
                <w:r w:rsidRPr="001B41E1">
                  <w:t>www.rijksoverheid.nl</w:t>
                </w:r>
              </w:p>
              <w:p w:rsidR="00CD5856" w:rsidRDefault="001B41E1">
                <w:pPr>
                  <w:pStyle w:val="Huisstijl-ReferentiegegevenskopW2"/>
                </w:pPr>
                <w:r w:rsidRPr="001B41E1">
                  <w:t>Kenmerk</w:t>
                </w:r>
              </w:p>
              <w:p w:rsidR="00CD5856" w:rsidRDefault="001B41E1">
                <w:pPr>
                  <w:pStyle w:val="Huisstijl-Referentiegegevens"/>
                </w:pPr>
                <w:r w:rsidRPr="001B41E1">
                  <w:t>MC-U-3120311</w:t>
                </w:r>
              </w:p>
              <w:p w:rsidR="00CD5856" w:rsidRPr="002B504F" w:rsidRDefault="001B41E1">
                <w:pPr>
                  <w:pStyle w:val="Huisstijl-ReferentiegegevenskopW1"/>
                </w:pPr>
                <w:r w:rsidRPr="002B504F">
                  <w:t>Bijlage(n)</w:t>
                </w:r>
              </w:p>
              <w:p w:rsidR="00CD5856" w:rsidRPr="009A31BF" w:rsidRDefault="001B41E1">
                <w:pPr>
                  <w:pStyle w:val="Huisstijl-Referentiegegevens"/>
                </w:pPr>
                <w:r w:rsidRPr="009A31BF">
                  <w:t>1</w:t>
                </w:r>
              </w:p>
              <w:p w:rsidR="00CD5856" w:rsidRDefault="00E1490C">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sidR="00E77B57">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CD5856" w:rsidRDefault="00697032">
                <w:pPr>
                  <w:pStyle w:val="Huisstijl-Datumenbetreft"/>
                  <w:tabs>
                    <w:tab w:val="clear" w:pos="737"/>
                    <w:tab w:val="left" w:pos="-5954"/>
                    <w:tab w:val="left" w:pos="-5670"/>
                    <w:tab w:val="left" w:pos="1134"/>
                  </w:tabs>
                </w:pPr>
                <w:r>
                  <w:t>Datum</w:t>
                </w:r>
                <w:r w:rsidR="00E1490C">
                  <w:tab/>
                </w:r>
                <w:r w:rsidR="00A60ACC">
                  <w:t>28 juni 2012</w:t>
                </w:r>
              </w:p>
              <w:p w:rsidR="00CD5856" w:rsidRDefault="00697032">
                <w:pPr>
                  <w:pStyle w:val="Huisstijl-Datumenbetreft"/>
                  <w:tabs>
                    <w:tab w:val="clear" w:pos="737"/>
                    <w:tab w:val="left" w:pos="-5954"/>
                    <w:tab w:val="left" w:pos="-5670"/>
                    <w:tab w:val="left" w:pos="1134"/>
                  </w:tabs>
                </w:pPr>
                <w:r>
                  <w:t>Betreft</w:t>
                </w:r>
                <w:r w:rsidR="00E1490C">
                  <w:tab/>
                </w:r>
                <w:r w:rsidR="001B41E1" w:rsidRPr="001B41E1">
                  <w:t>VSO beschikbaarheidbijdrage continuïteit van zorg</w:t>
                </w:r>
              </w:p>
              <w:p w:rsidR="00CD5856" w:rsidRDefault="00CD5856">
                <w:pPr>
                  <w:pStyle w:val="Huisstijl-Datumenbetreft"/>
                  <w:tabs>
                    <w:tab w:val="left" w:pos="-5954"/>
                    <w:tab w:val="left" w:pos="-5670"/>
                  </w:tabs>
                </w:pPr>
              </w:p>
            </w:txbxContent>
          </v:textbox>
          <w10:wrap anchorx="page" anchory="page"/>
        </v:shape>
      </w:pict>
    </w:r>
    <w:r w:rsidR="00E77B57">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CD5856" w:rsidRDefault="00CD5856">
                <w:pPr>
                  <w:pStyle w:val="Huisstijl-Toezendgegevens"/>
                </w:pPr>
              </w:p>
            </w:txbxContent>
          </v:textbox>
          <w10:wrap anchorx="page" anchory="page"/>
        </v:shape>
      </w:pict>
    </w:r>
    <w:r w:rsidR="00E77B57">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CD5856" w:rsidRDefault="001B41E1">
                <w:pPr>
                  <w:pStyle w:val="Huisstijl-Toezendgegevens"/>
                </w:pPr>
                <w:r>
                  <w:t>De Voorzitter van de Tweede Kamer</w:t>
                </w:r>
                <w:r>
                  <w:br/>
                  <w:t>der Staten-Generaal</w:t>
                </w:r>
                <w:r>
                  <w:br/>
                  <w:t>Postbus 20018</w:t>
                </w:r>
                <w:r>
                  <w:br/>
                  <w:t>2500 EA DEN HAAG</w:t>
                </w:r>
              </w:p>
            </w:txbxContent>
          </v:textbox>
          <w10:wrap anchorx="page" anchory="page"/>
        </v:shape>
      </w:pict>
    </w:r>
    <w:r w:rsidR="00E77B57">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CD5856" w:rsidRDefault="001B41E1">
                <w:pPr>
                  <w:pStyle w:val="Huisstijl-Retouradres"/>
                </w:pPr>
                <w:r w:rsidRPr="001B41E1">
                  <w:t>&gt; Retouradres</w:t>
                </w:r>
                <w:r w:rsidR="00E1490C">
                  <w:t xml:space="preserve"> Postbus 20350 2500 E</w:t>
                </w:r>
                <w:r w:rsidR="005D327A">
                  <w:t>J</w:t>
                </w:r>
                <w:r w:rsidR="00E1490C">
                  <w:t xml:space="preserve">  Den Haag</w:t>
                </w:r>
              </w:p>
            </w:txbxContent>
          </v:textbox>
          <w10:wrap anchorx="page" anchory="page"/>
          <w10:anchorlock/>
        </v:shape>
      </w:pict>
    </w:r>
    <w:r w:rsidR="00E77B57">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CD5856" w:rsidRDefault="001B41E1">
                <w:pPr>
                  <w:pStyle w:val="Huisstijl-Paginanummer"/>
                </w:pPr>
                <w:r>
                  <w:t>Pagina</w:t>
                </w:r>
                <w:r w:rsidR="00E1490C">
                  <w:t xml:space="preserve"> </w:t>
                </w:r>
                <w:fldSimple w:instr=" PAGE    \* MERGEFORMAT ">
                  <w:r w:rsidR="00A60ACC">
                    <w:rPr>
                      <w:noProof/>
                    </w:rPr>
                    <w:t>1</w:t>
                  </w:r>
                </w:fldSimple>
                <w:r w:rsidR="00E1490C">
                  <w:t xml:space="preserve"> </w:t>
                </w:r>
                <w:r>
                  <w:t>van</w:t>
                </w:r>
                <w:r w:rsidR="00E1490C">
                  <w:t xml:space="preserve"> </w:t>
                </w:r>
                <w:r w:rsidR="00A60ACC">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77B57">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CD5856" w:rsidRDefault="001B41E1">
                <w:pPr>
                  <w:pStyle w:val="Huisstijl-ReferentiegegevenskopW2"/>
                </w:pPr>
                <w:r w:rsidRPr="001B41E1">
                  <w:t>Kenmerk</w:t>
                </w:r>
              </w:p>
              <w:p w:rsidR="00CD5856" w:rsidRDefault="001B41E1">
                <w:pPr>
                  <w:pStyle w:val="Huisstijl-Referentiegegevens"/>
                </w:pPr>
                <w:r w:rsidRPr="001B41E1">
                  <w:t>MC-U-3120311</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CD5856" w:rsidRDefault="001B41E1">
                <w:pPr>
                  <w:pStyle w:val="Huisstijl-Paginanummer"/>
                </w:pPr>
                <w:r>
                  <w:t>Pagina</w:t>
                </w:r>
                <w:r w:rsidR="00E1490C">
                  <w:t xml:space="preserve"> </w:t>
                </w:r>
                <w:fldSimple w:instr=" PAGE    \* MERGEFORMAT ">
                  <w:r w:rsidR="00E1490C">
                    <w:t>2</w:t>
                  </w:r>
                </w:fldSimple>
                <w:r w:rsidR="00E1490C">
                  <w:t xml:space="preserve"> </w:t>
                </w:r>
                <w:r>
                  <w:t>van</w:t>
                </w:r>
                <w:r w:rsidR="00E1490C">
                  <w:t xml:space="preserve"> </w:t>
                </w:r>
                <w:fldSimple w:instr=" SECTIONPAGES  \* Arabic  \* MERGEFORMAT ">
                  <w:r w:rsidR="00E1490C">
                    <w:t>2</w:t>
                  </w:r>
                </w:fldSimple>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77B57">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CD5856" w:rsidRDefault="00E1490C">
                <w:pPr>
                  <w:pStyle w:val="Huisstijl-Datumenbetreft"/>
                  <w:tabs>
                    <w:tab w:val="left" w:pos="-5954"/>
                    <w:tab w:val="left" w:pos="-5670"/>
                  </w:tabs>
                </w:pPr>
                <w:r>
                  <w:t>Datum</w:t>
                </w:r>
                <w:r>
                  <w:tab/>
                </w:r>
                <w:sdt>
                  <w:sdtPr>
                    <w:alias w:val="Date"/>
                    <w:tag w:val="Date"/>
                    <w:id w:val="16583179"/>
                    <w:dataBinding w:prefixMappings="xmlns:dg='http://docgen.org/date' " w:xpath="/dg:DocgenData[1]/dg:Date[1]" w:storeItemID="{CC48A077-347C-462F-80BA-23B0BFB623E8}"/>
                    <w:date w:fullDate="2012-06-26T00:00:00Z">
                      <w:dateFormat w:val="d MMMM YYYY"/>
                      <w:lid w:val="nl-NL"/>
                      <w:storeMappedDataAs w:val="dateTime"/>
                      <w:calendar w:val="gregorian"/>
                    </w:date>
                  </w:sdtPr>
                  <w:sdtContent>
                    <w:r>
                      <w:t>26 juni 2012</w:t>
                    </w:r>
                  </w:sdtContent>
                </w:sdt>
              </w:p>
              <w:p w:rsidR="00CD5856" w:rsidRDefault="00E1490C">
                <w:pPr>
                  <w:pStyle w:val="Huisstijl-Datumenbetreft"/>
                  <w:tabs>
                    <w:tab w:val="left" w:pos="-5954"/>
                    <w:tab w:val="left" w:pos="-5670"/>
                  </w:tabs>
                </w:pPr>
                <w:r>
                  <w:t>Betreft</w:t>
                </w:r>
                <w:r>
                  <w:tab/>
                </w:r>
                <w:r w:rsidR="001B41E1">
                  <w:t>VSO beschikbaarheidbijdrage continuïteit van zorg</w:t>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CD5856" w:rsidRDefault="001B41E1">
                <w:pPr>
                  <w:pStyle w:val="Huisstijl-Afzendgegevens"/>
                </w:pPr>
                <w:r w:rsidRPr="001B41E1">
                  <w:t>Parnassusplein 5</w:t>
                </w:r>
              </w:p>
              <w:p w:rsidR="00CD5856" w:rsidRDefault="001B41E1">
                <w:pPr>
                  <w:pStyle w:val="Huisstijl-Afzendgegevens"/>
                </w:pPr>
                <w:r w:rsidRPr="001B41E1">
                  <w:t>Den Haag</w:t>
                </w:r>
              </w:p>
              <w:p w:rsidR="00CD5856" w:rsidRDefault="001B41E1">
                <w:pPr>
                  <w:pStyle w:val="Huisstijl-Afzendgegevens"/>
                </w:pPr>
                <w:r w:rsidRPr="001B41E1">
                  <w:t>www.rijksoverheid.nl</w:t>
                </w:r>
              </w:p>
              <w:p w:rsidR="00CD5856" w:rsidRDefault="00E1490C">
                <w:pPr>
                  <w:pStyle w:val="Huisstijl-AfzendgegevenskopW1"/>
                </w:pPr>
                <w:r>
                  <w:t>Contactpersoon</w:t>
                </w:r>
              </w:p>
              <w:p w:rsidR="00CD5856" w:rsidRDefault="001B41E1">
                <w:pPr>
                  <w:pStyle w:val="Huisstijl-Afzendgegevens"/>
                </w:pPr>
                <w:r w:rsidRPr="001B41E1">
                  <w:t>mr. W.H. van Veen</w:t>
                </w:r>
              </w:p>
              <w:p w:rsidR="00CD5856" w:rsidRPr="00F11223" w:rsidRDefault="00E1490C">
                <w:pPr>
                  <w:pStyle w:val="Huisstijl-AfzendgegevensW1"/>
                  <w:tabs>
                    <w:tab w:val="clear" w:pos="170"/>
                    <w:tab w:val="left" w:pos="-13750"/>
                  </w:tabs>
                  <w:rPr>
                    <w:lang w:val="en-US"/>
                  </w:rPr>
                </w:pPr>
                <w:r w:rsidRPr="00F11223">
                  <w:rPr>
                    <w:lang w:val="en-US"/>
                  </w:rPr>
                  <w:t>T</w:t>
                </w:r>
                <w:r w:rsidRPr="00F11223">
                  <w:rPr>
                    <w:lang w:val="en-US"/>
                  </w:rPr>
                  <w:tab/>
                </w:r>
                <w:r w:rsidR="001B41E1" w:rsidRPr="00F11223">
                  <w:rPr>
                    <w:lang w:val="en-US"/>
                  </w:rPr>
                  <w:t>070-3407334</w:t>
                </w:r>
              </w:p>
              <w:p w:rsidR="00CD5856" w:rsidRPr="00F11223" w:rsidRDefault="00E1490C">
                <w:pPr>
                  <w:pStyle w:val="Huisstijl-Afzendgegevens"/>
                  <w:tabs>
                    <w:tab w:val="clear" w:pos="170"/>
                  </w:tabs>
                  <w:rPr>
                    <w:lang w:val="en-US"/>
                  </w:rPr>
                </w:pPr>
                <w:r w:rsidRPr="00F11223">
                  <w:rPr>
                    <w:lang w:val="en-US"/>
                  </w:rPr>
                  <w:t>M</w:t>
                </w:r>
                <w:r w:rsidRPr="00F11223">
                  <w:rPr>
                    <w:lang w:val="en-US"/>
                  </w:rPr>
                  <w:tab/>
                </w:r>
                <w:r w:rsidR="001B41E1" w:rsidRPr="00F11223">
                  <w:rPr>
                    <w:lang w:val="en-US"/>
                  </w:rPr>
                  <w:t>06 31753437</w:t>
                </w:r>
              </w:p>
              <w:p w:rsidR="00CD5856" w:rsidRPr="00F11223" w:rsidRDefault="001B41E1">
                <w:pPr>
                  <w:pStyle w:val="Huisstijl-Afzendgegevens"/>
                  <w:rPr>
                    <w:lang w:val="en-US"/>
                  </w:rPr>
                </w:pPr>
                <w:r w:rsidRPr="00F11223">
                  <w:rPr>
                    <w:lang w:val="en-US"/>
                  </w:rPr>
                  <w:t>wh.v.veen@minvws.nl</w:t>
                </w:r>
              </w:p>
              <w:p w:rsidR="00CD5856" w:rsidRDefault="00E1490C">
                <w:pPr>
                  <w:pStyle w:val="Huisstijl-ReferentiegegevenskopW2"/>
                </w:pPr>
                <w:r>
                  <w:t>Ons kenmerk</w:t>
                </w:r>
              </w:p>
              <w:p w:rsidR="00CD5856" w:rsidRDefault="001B41E1">
                <w:pPr>
                  <w:pStyle w:val="Huisstijl-Referentiegegevens"/>
                </w:pPr>
                <w:r>
                  <w:t>MC-U-3120311</w:t>
                </w:r>
              </w:p>
              <w:p w:rsidR="00CD5856" w:rsidRDefault="00E1490C">
                <w:pPr>
                  <w:pStyle w:val="Huisstijl-ReferentiegegevenskopW1"/>
                </w:pPr>
                <w:r>
                  <w:t>Afschrift aan</w:t>
                </w:r>
              </w:p>
              <w:p w:rsidR="00CD5856" w:rsidRDefault="001B41E1">
                <w:pPr>
                  <w:pStyle w:val="Huisstijl-Referentiegegevens"/>
                </w:pPr>
                <w:r w:rsidRPr="001B41E1">
                  <w:t>Van Veen</w:t>
                </w:r>
                <w:r w:rsidRPr="001B41E1">
                  <w:br/>
                  <w:t>Debets</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CD5856" w:rsidRDefault="001B41E1">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CD5856" w:rsidRDefault="00E1490C">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CD5856" w:rsidRDefault="00CD5856">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CD5856" w:rsidRDefault="00E1490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891EFB"/>
    <w:rsid w:val="00050D5B"/>
    <w:rsid w:val="000B45B1"/>
    <w:rsid w:val="000E54B6"/>
    <w:rsid w:val="00113778"/>
    <w:rsid w:val="00172CD9"/>
    <w:rsid w:val="001B41E1"/>
    <w:rsid w:val="001D3F45"/>
    <w:rsid w:val="00241BB9"/>
    <w:rsid w:val="002B1D9F"/>
    <w:rsid w:val="002B504F"/>
    <w:rsid w:val="003451E2"/>
    <w:rsid w:val="00347F1B"/>
    <w:rsid w:val="0045486D"/>
    <w:rsid w:val="00582E97"/>
    <w:rsid w:val="005D327A"/>
    <w:rsid w:val="00697032"/>
    <w:rsid w:val="007D23C6"/>
    <w:rsid w:val="007F380D"/>
    <w:rsid w:val="00891EFB"/>
    <w:rsid w:val="00893C24"/>
    <w:rsid w:val="008A21F4"/>
    <w:rsid w:val="008D618A"/>
    <w:rsid w:val="009A31BF"/>
    <w:rsid w:val="00A60ACC"/>
    <w:rsid w:val="00AA61EA"/>
    <w:rsid w:val="00B8296E"/>
    <w:rsid w:val="00BA7566"/>
    <w:rsid w:val="00C3438D"/>
    <w:rsid w:val="00CA061B"/>
    <w:rsid w:val="00CD4AED"/>
    <w:rsid w:val="00CD5856"/>
    <w:rsid w:val="00E1490C"/>
    <w:rsid w:val="00E77B57"/>
    <w:rsid w:val="00F112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ENWH\Local%20Settings\Temporary%20Internet%20Files\Content.IE5\BFY5G99N\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486</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2012-06-26T12:35:00.0000000Z</lastPrinted>
  <dcterms:created xsi:type="dcterms:W3CDTF">2012-06-28T15:22:00.0000000Z</dcterms:created>
  <dcterms:modified xsi:type="dcterms:W3CDTF">2012-06-28T15:22:00.0000000Z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0x010100798B72D65E247446AD5369326331E097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