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F91F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E07B08" w:rsidP="00E07B08" w:rsidRDefault="00E07B08">
      <w:pPr>
        <w:pStyle w:val="Huisstijl-Aanhef"/>
      </w:pPr>
      <w:r>
        <w:lastRenderedPageBreak/>
        <w:t>Geachte voorzitter,</w:t>
      </w:r>
    </w:p>
    <w:p w:rsidR="00E07B08" w:rsidP="00E07B08" w:rsidRDefault="00E07B08">
      <w:r>
        <w:rPr>
          <w:kern w:val="0"/>
        </w:rPr>
        <w:t xml:space="preserve">Hierbij zend ik u de antwoorden op de vragen van </w:t>
      </w:r>
      <w:r w:rsidR="00651DF7">
        <w:rPr>
          <w:kern w:val="0"/>
        </w:rPr>
        <w:t>de Vaste Kamercommissie voor VWS ov</w:t>
      </w:r>
      <w:r>
        <w:rPr>
          <w:kern w:val="0"/>
        </w:rPr>
        <w:t xml:space="preserve">er </w:t>
      </w:r>
      <w:bookmarkStart w:name="Text3" w:id="0"/>
      <w:r w:rsidR="00651DF7">
        <w:rPr>
          <w:kern w:val="0"/>
        </w:rPr>
        <w:t>de problematiek financiering Sensoororganisaties</w:t>
      </w:r>
      <w:bookmarkEnd w:id="0"/>
      <w:r>
        <w:rPr>
          <w:kern w:val="0"/>
        </w:rPr>
        <w:t>.</w:t>
      </w:r>
    </w:p>
    <w:p w:rsidRPr="00D15F7B" w:rsidR="00E07B08" w:rsidP="00FA481A" w:rsidRDefault="00E07B08">
      <w:pPr>
        <w:pStyle w:val="Huisstijl-Slotzin"/>
      </w:pPr>
      <w:r w:rsidRPr="00D15F7B">
        <w:t>Hoogachtend,</w:t>
      </w:r>
    </w:p>
    <w:p w:rsidRPr="00D15F7B" w:rsidR="00E07B08" w:rsidP="00E07B08" w:rsidRDefault="00E07B08">
      <w:pPr>
        <w:pStyle w:val="Huisstijl-Ondertekeningvervolg"/>
        <w:rPr>
          <w:i w:val="0"/>
        </w:rPr>
      </w:pPr>
    </w:p>
    <w:p w:rsidRPr="00D15F7B" w:rsidR="00E07B08" w:rsidP="00E07B08" w:rsidRDefault="00E07B08">
      <w:pPr>
        <w:pStyle w:val="Huisstijl-Ondertekeningvervolg"/>
        <w:rPr>
          <w:i w:val="0"/>
        </w:rPr>
      </w:pPr>
    </w:p>
    <w:p w:rsidRPr="00D15F7B" w:rsidR="00E07B08" w:rsidP="00E07B08" w:rsidRDefault="00E07B08">
      <w:pPr>
        <w:pStyle w:val="Huisstijl-Ondertekeningvervolg"/>
        <w:rPr>
          <w:i w:val="0"/>
        </w:rPr>
      </w:pPr>
    </w:p>
    <w:p w:rsidR="00651DF7" w:rsidP="00651DF7" w:rsidRDefault="00651DF7">
      <w:pPr>
        <w:rPr>
          <w:kern w:val="0"/>
        </w:rPr>
      </w:pPr>
    </w:p>
    <w:p w:rsidR="00651DF7" w:rsidP="00651DF7" w:rsidRDefault="00651DF7">
      <w:pPr>
        <w:pStyle w:val="Huisstijl-Ondertekeningvervolg"/>
        <w:rPr>
          <w:i w:val="0"/>
        </w:rPr>
      </w:pPr>
      <w:r>
        <w:rPr>
          <w:i w:val="0"/>
        </w:rPr>
        <w:t>d</w:t>
      </w:r>
      <w:r w:rsidRPr="00661D30">
        <w:rPr>
          <w:i w:val="0"/>
        </w:rPr>
        <w:t xml:space="preserve">e staatssecretaris van Volksgezondheid, </w:t>
      </w:r>
    </w:p>
    <w:p w:rsidRPr="00661D30" w:rsidR="00651DF7" w:rsidP="00651DF7" w:rsidRDefault="00651DF7">
      <w:pPr>
        <w:pStyle w:val="Huisstijl-Ondertekeningvervolg"/>
        <w:rPr>
          <w:i w:val="0"/>
        </w:rPr>
      </w:pPr>
      <w:r w:rsidRPr="00661D30">
        <w:rPr>
          <w:i w:val="0"/>
        </w:rPr>
        <w:t xml:space="preserve">Welzijn en Sport, </w:t>
      </w:r>
    </w:p>
    <w:p w:rsidR="00651DF7" w:rsidP="00651DF7" w:rsidRDefault="00651DF7">
      <w:pPr>
        <w:pStyle w:val="Huisstijl-Ondertekeningvervolg"/>
        <w:rPr>
          <w:i w:val="0"/>
        </w:rPr>
      </w:pPr>
    </w:p>
    <w:p w:rsidR="00651DF7" w:rsidP="00651DF7" w:rsidRDefault="00651DF7">
      <w:pPr>
        <w:pStyle w:val="Huisstijl-Ondertekeningvervolg"/>
        <w:rPr>
          <w:i w:val="0"/>
        </w:rPr>
      </w:pPr>
    </w:p>
    <w:p w:rsidR="00651DF7" w:rsidP="00651DF7" w:rsidRDefault="00651DF7">
      <w:pPr>
        <w:pStyle w:val="Huisstijl-Ondertekeningvervolg"/>
        <w:rPr>
          <w:i w:val="0"/>
        </w:rPr>
      </w:pPr>
    </w:p>
    <w:p w:rsidR="00651DF7" w:rsidP="00651DF7" w:rsidRDefault="00651DF7">
      <w:pPr>
        <w:pStyle w:val="Huisstijl-Ondertekeningvervolg"/>
        <w:rPr>
          <w:i w:val="0"/>
        </w:rPr>
      </w:pPr>
    </w:p>
    <w:p w:rsidRPr="00126BD9" w:rsidR="00651DF7" w:rsidP="00651DF7" w:rsidRDefault="00651DF7">
      <w:pPr>
        <w:pStyle w:val="Huisstijl-Ondertekeningvervolg"/>
        <w:rPr>
          <w:i w:val="0"/>
        </w:rPr>
      </w:pPr>
      <w:r>
        <w:rPr>
          <w:i w:val="0"/>
        </w:rPr>
        <w:t xml:space="preserve">mw. drs. </w:t>
      </w:r>
      <w:r w:rsidRPr="00661D30">
        <w:rPr>
          <w:i w:val="0"/>
        </w:rPr>
        <w:t>M. L. L. E. Veldhuijzen van Zanten-Hyllner</w:t>
      </w:r>
    </w:p>
    <w:p w:rsidRPr="00D15F7B" w:rsidR="00E07B08" w:rsidP="00E07B08" w:rsidRDefault="00E07B08">
      <w:pPr>
        <w:pStyle w:val="Huisstijl-Ondertekeningvervolg"/>
        <w:rPr>
          <w:i w:val="0"/>
        </w:rPr>
      </w:pPr>
    </w:p>
    <w:p w:rsidR="00E07B08" w:rsidP="00E07B08" w:rsidRDefault="00E07B08">
      <w:pPr>
        <w:pStyle w:val="Huisstijl-Ondertekeningvervolgtitel"/>
      </w:pPr>
    </w:p>
    <w:sectPr w:rsidR="00E07B08" w:rsidSect="0020638B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256" w:rsidRDefault="00487256">
      <w:r>
        <w:separator/>
      </w:r>
    </w:p>
  </w:endnote>
  <w:endnote w:type="continuationSeparator" w:id="0">
    <w:p w:rsidR="00487256" w:rsidRDefault="00487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69" w:rsidRDefault="00F91F6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69" w:rsidRDefault="00F91F69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69" w:rsidRDefault="00F91F6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256" w:rsidRDefault="00487256">
      <w:r>
        <w:rPr>
          <w:color w:val="000000"/>
        </w:rPr>
        <w:separator/>
      </w:r>
    </w:p>
  </w:footnote>
  <w:footnote w:type="continuationSeparator" w:id="0">
    <w:p w:rsidR="00487256" w:rsidRDefault="00487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69" w:rsidRDefault="00F91F6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56" w:rsidRDefault="00487256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D1153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487256" w:rsidRDefault="00487256">
                <w:pPr>
                  <w:pStyle w:val="Huisstijl-AfzendgegevensW1"/>
                </w:pPr>
                <w:r>
                  <w:t>Bezoekadres:</w:t>
                </w:r>
              </w:p>
              <w:p w:rsidR="00487256" w:rsidRDefault="00487256">
                <w:pPr>
                  <w:pStyle w:val="Huisstijl-Afzendgegevens"/>
                </w:pPr>
                <w:r w:rsidRPr="00E07B08">
                  <w:t>Parnassusplein 5</w:t>
                </w:r>
              </w:p>
              <w:p w:rsidR="00487256" w:rsidRDefault="00487256">
                <w:pPr>
                  <w:pStyle w:val="Huisstijl-Afzendgegevens"/>
                </w:pPr>
                <w:r w:rsidRPr="00E07B08">
                  <w:t>2511 VX</w:t>
                </w:r>
                <w:r>
                  <w:t xml:space="preserve">  </w:t>
                </w:r>
                <w:r w:rsidRPr="00E07B08">
                  <w:t>Den Haag</w:t>
                </w:r>
              </w:p>
              <w:p w:rsidR="00487256" w:rsidRPr="005B6C7C" w:rsidRDefault="00487256" w:rsidP="00862995">
                <w:pPr>
                  <w:pStyle w:val="Huisstijl-Afzendgegevens"/>
                </w:pPr>
                <w:r w:rsidRPr="00E07B08">
                  <w:t>www.rijksoverheid.nl</w:t>
                </w:r>
              </w:p>
              <w:p w:rsidR="00487256" w:rsidRDefault="00487256">
                <w:pPr>
                  <w:pStyle w:val="Huisstijl-ReferentiegegevenskopW2"/>
                </w:pPr>
                <w:r w:rsidRPr="00E07B08">
                  <w:t>Kenmerk</w:t>
                </w:r>
              </w:p>
              <w:p w:rsidR="00487256" w:rsidRPr="00651DF7" w:rsidRDefault="00487256" w:rsidP="00651DF7">
                <w:pPr>
                  <w:pStyle w:val="Huisstijl-Referentiegegevens"/>
                </w:pPr>
                <w:r>
                  <w:t>DMO-U-3113120</w:t>
                </w:r>
              </w:p>
              <w:p w:rsidR="00487256" w:rsidRDefault="00487256">
                <w:pPr>
                  <w:pStyle w:val="Huisstijl-ReferentiegegevenskopW1"/>
                </w:pPr>
                <w:r w:rsidRPr="002B7055">
                  <w:t>Bijlage(n)</w:t>
                </w:r>
              </w:p>
              <w:p w:rsidR="00487256" w:rsidRPr="00651DF7" w:rsidRDefault="00487256" w:rsidP="00651DF7">
                <w:pPr>
                  <w:pStyle w:val="Huisstijl-Referentiegegevens"/>
                </w:pPr>
                <w:r>
                  <w:t>2</w:t>
                </w:r>
              </w:p>
              <w:p w:rsidR="00487256" w:rsidRDefault="00487256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487256" w:rsidRDefault="00487256"/>
            </w:txbxContent>
          </v:textbox>
          <w10:wrap anchorx="page" anchory="page"/>
        </v:shape>
      </w:pict>
    </w:r>
    <w:r w:rsidR="00AD1153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487256" w:rsidRDefault="0048725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F91F69">
                  <w:t>3 juli 2012</w:t>
                </w:r>
              </w:p>
              <w:p w:rsidR="00487256" w:rsidRDefault="0048725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</w:p>
              <w:p w:rsidR="00487256" w:rsidRDefault="004872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D1153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487256" w:rsidRDefault="004872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D1153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487256" w:rsidRDefault="0048725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AD1153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487256" w:rsidRDefault="00487256">
                <w:pPr>
                  <w:pStyle w:val="Huisstijl-Retouradres"/>
                </w:pPr>
                <w:r w:rsidRPr="00E07B08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AD1153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487256" w:rsidRDefault="00487256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F91F69">
                    <w:rPr>
                      <w:noProof/>
                    </w:rPr>
                    <w:t>1</w:t>
                  </w:r>
                </w:fldSimple>
                <w:r>
                  <w:t xml:space="preserve"> van</w:t>
                </w:r>
                <w:r w:rsidR="00F91F69">
                  <w:t xml:space="preserve">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69" w:rsidRDefault="00F91F69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56" w:rsidRDefault="00AD115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31" type="#_x0000_t202" style="position:absolute;margin-left:466.35pt;margin-top:152.5pt;width:99.2pt;height:630.7pt;z-index:2516838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487256" w:rsidRDefault="00487256">
                <w:pPr>
                  <w:pStyle w:val="Huisstijl-ReferentiegegevenskopW2"/>
                </w:pPr>
                <w:r w:rsidRPr="00D15F7B">
                  <w:t>Kenmerk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32" type="#_x0000_t202" style="position:absolute;margin-left:466.35pt;margin-top:805.15pt;width:99.2pt;height:16.85pt;z-index:2516848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487256" w:rsidRDefault="00487256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487256" w:rsidRDefault="00487256"/>
              <w:p w:rsidR="00487256" w:rsidRDefault="00487256">
                <w:pPr>
                  <w:pStyle w:val="Huisstijl-Paginanummer"/>
                </w:pPr>
              </w:p>
              <w:p w:rsidR="00487256" w:rsidRDefault="004872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56" w:rsidRDefault="00AD115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36" type="#_x0000_t202" style="position:absolute;margin-left:79.5pt;margin-top:296.75pt;width:323.1pt;height:36pt;z-index:2516889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487256" w:rsidRDefault="004872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36559314"/>
                    <w:dataBinding w:prefixMappings="xmlns:dg='http://docgen.org/date' " w:xpath="/dg:DocgenData[1]/dg:Date[1]" w:storeItemID="{A3BF6E38-27C0-4BA0-B20B-9AF5D4058B0A}"/>
                    <w:date w:fullDate="2012-05-3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BE4AA5">
                      <w:t>30 mei 2012</w:t>
                    </w:r>
                  </w:sdtContent>
                </w:sdt>
              </w:p>
              <w:p w:rsidR="00487256" w:rsidRDefault="004872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487256" w:rsidRDefault="004872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487256">
      <w:rPr>
        <w:noProof/>
        <w:lang w:eastAsia="nl-NL" w:bidi="ar-SA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87256">
      <w:rPr>
        <w:noProof/>
        <w:lang w:eastAsia="nl-NL" w:bidi="ar-SA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37" type="#_x0000_t202" style="position:absolute;margin-left:466.35pt;margin-top:154.7pt;width:99.2pt;height:630.7pt;z-index:2516899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487256" w:rsidRPr="002A3B19" w:rsidRDefault="00487256">
                <w:pPr>
                  <w:pStyle w:val="Huisstijl-Afzendgegevens"/>
                  <w:rPr>
                    <w:lang w:val="de-DE"/>
                  </w:rPr>
                </w:pPr>
                <w:r w:rsidRPr="002A3B19">
                  <w:rPr>
                    <w:lang w:val="de-DE"/>
                  </w:rPr>
                  <w:t>Parnassusplein 5</w:t>
                </w:r>
              </w:p>
              <w:p w:rsidR="00487256" w:rsidRPr="002A3B19" w:rsidRDefault="00487256">
                <w:pPr>
                  <w:pStyle w:val="Huisstijl-Afzendgegevens"/>
                  <w:rPr>
                    <w:lang w:val="de-DE"/>
                  </w:rPr>
                </w:pPr>
                <w:r w:rsidRPr="002A3B19">
                  <w:rPr>
                    <w:lang w:val="de-DE"/>
                  </w:rPr>
                  <w:t>Den Haag</w:t>
                </w:r>
              </w:p>
              <w:p w:rsidR="00487256" w:rsidRPr="002A3B19" w:rsidRDefault="00487256">
                <w:pPr>
                  <w:pStyle w:val="Huisstijl-Afzendgegevens"/>
                  <w:rPr>
                    <w:lang w:val="de-DE"/>
                  </w:rPr>
                </w:pPr>
                <w:r w:rsidRPr="002A3B19">
                  <w:rPr>
                    <w:lang w:val="de-DE"/>
                  </w:rPr>
                  <w:t>www.rijksoverheid.nl</w:t>
                </w:r>
              </w:p>
              <w:p w:rsidR="00487256" w:rsidRDefault="00487256">
                <w:pPr>
                  <w:pStyle w:val="Huisstijl-AfzendgegevenskopW1"/>
                </w:pPr>
                <w:r>
                  <w:t>Contactpersoon</w:t>
                </w:r>
              </w:p>
              <w:p w:rsidR="00487256" w:rsidRDefault="00487256">
                <w:pPr>
                  <w:pStyle w:val="Huisstijl-Afzendgegevens"/>
                </w:pPr>
                <w:r w:rsidRPr="00D15F7B">
                  <w:t>drs. K.S. van der Meulen</w:t>
                </w:r>
              </w:p>
              <w:p w:rsidR="00487256" w:rsidRDefault="0048725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D15F7B">
                  <w:t>070-3405639</w:t>
                </w:r>
              </w:p>
              <w:p w:rsidR="00487256" w:rsidRDefault="00487256">
                <w:pPr>
                  <w:pStyle w:val="Huisstijl-Afzendgegevens"/>
                </w:pPr>
                <w:r w:rsidRPr="00D15F7B">
                  <w:t>ks.vd.meulen@minvws.nl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4" type="#_x0000_t202" style="position:absolute;margin-left:79.4pt;margin-top:152.95pt;width:235.3pt;height:85.05pt;z-index:2516869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487256" w:rsidRDefault="00487256">
                <w:pPr>
                  <w:pStyle w:val="Huisstijl-Toezendgegevens"/>
                </w:pPr>
                <w:r w:rsidRPr="00D15F7B">
                  <w:t>De Voorzitter van de Tweede Kamer</w:t>
                </w:r>
                <w:r w:rsidRPr="00D15F7B">
                  <w:br/>
                  <w:t>der Staten-Generaal</w:t>
                </w:r>
                <w:r w:rsidRPr="00D15F7B">
                  <w:br/>
                  <w:t>Postbus 20018</w:t>
                </w:r>
                <w:r w:rsidRPr="00D15F7B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8" type="#_x0000_t202" style="position:absolute;margin-left:466.35pt;margin-top:805.1pt;width:57.55pt;height:8.5pt;z-index:2516910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487256" w:rsidRDefault="00487256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135" type="#_x0000_t202" style="position:absolute;margin-left:79.4pt;margin-top:266.5pt;width:323.15pt;height:14.15pt;z-index:2516879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487256" w:rsidRDefault="004872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3" type="#_x0000_t202" style="position:absolute;margin-left:79.4pt;margin-top:135.05pt;width:282.75pt;height:11.35pt;z-index:2516858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487256" w:rsidRDefault="0048725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4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F331F"/>
    <w:rsid w:val="00050C0F"/>
    <w:rsid w:val="00050D5B"/>
    <w:rsid w:val="000606E8"/>
    <w:rsid w:val="000D5A8D"/>
    <w:rsid w:val="000D5CFD"/>
    <w:rsid w:val="00145529"/>
    <w:rsid w:val="001741D1"/>
    <w:rsid w:val="00194D76"/>
    <w:rsid w:val="001B41E1"/>
    <w:rsid w:val="0020638B"/>
    <w:rsid w:val="00241BB9"/>
    <w:rsid w:val="002A3B19"/>
    <w:rsid w:val="002B7055"/>
    <w:rsid w:val="002D408E"/>
    <w:rsid w:val="003451E2"/>
    <w:rsid w:val="003606B0"/>
    <w:rsid w:val="00372321"/>
    <w:rsid w:val="00401E48"/>
    <w:rsid w:val="00487256"/>
    <w:rsid w:val="00582E97"/>
    <w:rsid w:val="005B6C7C"/>
    <w:rsid w:val="00651DF7"/>
    <w:rsid w:val="00665613"/>
    <w:rsid w:val="00681D32"/>
    <w:rsid w:val="006C7CBC"/>
    <w:rsid w:val="00743D6C"/>
    <w:rsid w:val="00744BBE"/>
    <w:rsid w:val="007A6250"/>
    <w:rsid w:val="007F380D"/>
    <w:rsid w:val="0080196C"/>
    <w:rsid w:val="00862995"/>
    <w:rsid w:val="008A21F4"/>
    <w:rsid w:val="008D618A"/>
    <w:rsid w:val="009C1933"/>
    <w:rsid w:val="00A3114C"/>
    <w:rsid w:val="00AB3BB9"/>
    <w:rsid w:val="00AD1153"/>
    <w:rsid w:val="00B3505F"/>
    <w:rsid w:val="00BE4AA5"/>
    <w:rsid w:val="00C663D9"/>
    <w:rsid w:val="00C87FA1"/>
    <w:rsid w:val="00CA061B"/>
    <w:rsid w:val="00CC1302"/>
    <w:rsid w:val="00CD5856"/>
    <w:rsid w:val="00CF364E"/>
    <w:rsid w:val="00D562E0"/>
    <w:rsid w:val="00DF331F"/>
    <w:rsid w:val="00E04B02"/>
    <w:rsid w:val="00E07B08"/>
    <w:rsid w:val="00E1490C"/>
    <w:rsid w:val="00E94D5A"/>
    <w:rsid w:val="00F129E9"/>
    <w:rsid w:val="00F26E84"/>
    <w:rsid w:val="00F77431"/>
    <w:rsid w:val="00F8430C"/>
    <w:rsid w:val="00F91F69"/>
    <w:rsid w:val="00FA481A"/>
    <w:rsid w:val="00FD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3114C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ULENKS\Local%20Settings\Temporary%20Internet%20Files\Content.IE5\MV38S07W\Tijdelijk_bestand_Antwoord_Kamervragen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252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2012-05-31T13:25:00.0000000Z</lastPrinted>
  <dcterms:created xsi:type="dcterms:W3CDTF">2012-07-03T13:03:00.0000000Z</dcterms:created>
  <dcterms:modified xsi:type="dcterms:W3CDTF">2012-07-03T13:03:00.0000000Z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0x0101004C206778A69EAE40AA0D1F95B3240481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