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  <w:r w:rsidRPr="000A066B" w:rsidR="00DF6B85">
        <w:t>De nota gaat vergezeld van een nota van wijziging.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0A066B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17" w:rsidRDefault="00766017">
      <w:pPr>
        <w:spacing w:line="240" w:lineRule="auto"/>
      </w:pPr>
      <w:r>
        <w:separator/>
      </w:r>
    </w:p>
  </w:endnote>
  <w:endnote w:type="continuationSeparator" w:id="0">
    <w:p w:rsidR="00766017" w:rsidRDefault="0076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81A1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81A12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81A1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A2613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81A12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81A12" w:rsidRPr="00CD362D">
            <w:rPr>
              <w:rStyle w:val="Huisstijl-GegevenCharChar"/>
            </w:rPr>
            <w:fldChar w:fldCharType="separate"/>
          </w:r>
          <w:r w:rsidR="00AA2613">
            <w:rPr>
              <w:rStyle w:val="Huisstijl-GegevenCharChar"/>
            </w:rPr>
            <w:t>1</w:t>
          </w:r>
          <w:r w:rsidR="00581A12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A2613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17" w:rsidRDefault="00766017">
      <w:pPr>
        <w:spacing w:line="240" w:lineRule="auto"/>
      </w:pPr>
      <w:r>
        <w:separator/>
      </w:r>
    </w:p>
  </w:footnote>
  <w:footnote w:type="continuationSeparator" w:id="0">
    <w:p w:rsidR="00766017" w:rsidRDefault="007660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092C5C" w:rsidRDefault="00DE0333" w:rsidP="00092C5C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092C5C">
            <w:rPr>
              <w:bCs/>
            </w:rPr>
            <w:t>Hanneke</w:t>
          </w:r>
          <w:r w:rsidR="00504B34">
            <w:rPr>
              <w:bCs/>
            </w:rPr>
            <w:t xml:space="preserve"> van den Bout</w:t>
          </w:r>
          <w:r w:rsidR="00504B34">
            <w:rPr>
              <w:bCs/>
            </w:rPr>
            <w:br/>
          </w:r>
          <w:r w:rsidR="00092C5C">
            <w:t>Anita Euser</w:t>
          </w:r>
          <w:r w:rsidR="00092C5C">
            <w:br/>
            <w:t>Jan Takens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DC7838">
            <w:t xml:space="preserve">8246 / </w:t>
          </w:r>
          <w:r w:rsidR="00092C5C">
            <w:t>7890 / 8284</w:t>
          </w:r>
          <w:r w:rsidR="00DC7838" w:rsidRPr="00022527">
            <w:br/>
          </w:r>
          <w:r w:rsidR="00317787">
            <w:rPr>
              <w:noProof w:val="0"/>
            </w:rPr>
            <w:t>belastingplan.afp</w:t>
          </w:r>
          <w:r>
            <w:rPr>
              <w:noProof w:val="0"/>
            </w:rPr>
            <w:t>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092C5C">
            <w:t>2</w:t>
          </w:r>
          <w:r>
            <w:t>/</w:t>
          </w:r>
          <w:r w:rsidR="00FE316A">
            <w:t>649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DF6B85" w:rsidP="001A3070">
          <w:pPr>
            <w:pStyle w:val="Huisstijl-Gegeven"/>
            <w:keepLines/>
            <w:widowControl w:val="0"/>
            <w:suppressAutoHyphens/>
          </w:pPr>
          <w:r w:rsidRPr="000A066B">
            <w:t>2</w:t>
          </w:r>
        </w:p>
      </w:tc>
    </w:tr>
  </w:tbl>
  <w:p w:rsidR="00DE0333" w:rsidRDefault="00581A12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50C1B">
            <w:rPr>
              <w:rFonts w:cs="Verdana"/>
              <w:szCs w:val="18"/>
            </w:rPr>
            <w:t>22 oktober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wijziging van enkele belastingwetten en enige andere wetten (</w:t>
          </w:r>
          <w:r w:rsidR="00AA0034">
            <w:t>Belastingplan 201</w:t>
          </w:r>
          <w:r w:rsidR="00EA104F">
            <w:t>3</w:t>
          </w:r>
          <w:r>
            <w:t>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92C5C"/>
    <w:rsid w:val="000A066B"/>
    <w:rsid w:val="000C0193"/>
    <w:rsid w:val="000E7FFB"/>
    <w:rsid w:val="00111A33"/>
    <w:rsid w:val="001279C4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81B"/>
    <w:rsid w:val="004A4E9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81A12"/>
    <w:rsid w:val="00590E19"/>
    <w:rsid w:val="005A3887"/>
    <w:rsid w:val="005C593C"/>
    <w:rsid w:val="005E6684"/>
    <w:rsid w:val="006056DF"/>
    <w:rsid w:val="00650C1B"/>
    <w:rsid w:val="006A0858"/>
    <w:rsid w:val="006A748B"/>
    <w:rsid w:val="006E50EC"/>
    <w:rsid w:val="00766017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9A4C25"/>
    <w:rsid w:val="009B02F6"/>
    <w:rsid w:val="00A022BC"/>
    <w:rsid w:val="00A110F9"/>
    <w:rsid w:val="00AA0034"/>
    <w:rsid w:val="00AA2613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65B4D"/>
    <w:rsid w:val="00EA104F"/>
    <w:rsid w:val="00EB0295"/>
    <w:rsid w:val="00EE1559"/>
    <w:rsid w:val="00F21C3E"/>
    <w:rsid w:val="00F257B6"/>
    <w:rsid w:val="00F5152A"/>
    <w:rsid w:val="00FA69B4"/>
    <w:rsid w:val="00FB0BA0"/>
    <w:rsid w:val="00FC277B"/>
    <w:rsid w:val="00FE316A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2012-10-19T14:36:00.0000000Z</lastPrinted>
  <dcterms:created xsi:type="dcterms:W3CDTF">2012-09-24T12:19:00.0000000Z</dcterms:created>
  <dcterms:modified xsi:type="dcterms:W3CDTF">2012-10-19T14:36:00.0000000Z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0x0101006B06C5A80DBFD44F87A0A49C8DF5EEAE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