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0F3D21" w:rsidP="003663D6" w:rsidRDefault="000F3D21">
      <w:pPr>
        <w:spacing w:line="276" w:lineRule="auto"/>
      </w:pPr>
      <w:r>
        <w:t>Overeenkomstig de bestaande af</w:t>
      </w:r>
      <w:r w:rsidR="00205037">
        <w:t xml:space="preserve">spraken heb ik de eer u hierbij </w:t>
      </w:r>
      <w:r w:rsidR="00F215AF">
        <w:t>een</w:t>
      </w:r>
      <w:r>
        <w:t xml:space="preserve"> fiche</w:t>
      </w:r>
      <w:r w:rsidR="00F215AF">
        <w:t xml:space="preserve"> aan te bieden die werd</w:t>
      </w:r>
      <w:r>
        <w:t xml:space="preserve"> opgesteld door de werkgroep Beoordeling Nieuwe Commissievoorstellen (BNC).</w:t>
      </w:r>
    </w:p>
    <w:p w:rsidR="00B112E9" w:rsidP="003663D6" w:rsidRDefault="00B112E9">
      <w:pPr>
        <w:spacing w:line="276" w:lineRule="auto"/>
      </w:pPr>
    </w:p>
    <w:p w:rsidR="00F215AF" w:rsidP="00F215AF" w:rsidRDefault="006074A7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1: </w:t>
      </w:r>
      <w:r w:rsidR="00F215AF">
        <w:rPr>
          <w:szCs w:val="18"/>
        </w:rPr>
        <w:t xml:space="preserve">Mededeling internationale samenwerking van de EU op het gebied </w:t>
      </w:r>
    </w:p>
    <w:p w:rsidRPr="00BE1C37" w:rsidR="00F215AF" w:rsidP="00F215AF" w:rsidRDefault="00F215AF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            van onderzoek en innovatie</w:t>
      </w:r>
    </w:p>
    <w:p w:rsidRPr="00BE1C37" w:rsidR="006074A7" w:rsidP="00F215AF" w:rsidRDefault="006074A7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</w:p>
    <w:p w:rsidR="006074A7" w:rsidP="003663D6" w:rsidRDefault="006074A7">
      <w:pPr>
        <w:spacing w:line="276" w:lineRule="auto"/>
      </w:pPr>
    </w:p>
    <w:p w:rsidR="00B112E9" w:rsidP="00176CDB" w:rsidRDefault="00B112E9">
      <w:pPr>
        <w:ind w:left="227"/>
      </w:pPr>
    </w:p>
    <w:p w:rsidR="00C37FE1" w:rsidP="00C37FE1" w:rsidRDefault="00C37FE1">
      <w:pPr>
        <w:rPr>
          <w:szCs w:val="18"/>
        </w:rPr>
      </w:pPr>
    </w:p>
    <w:p w:rsidR="00B112E9" w:rsidP="00C37FE1" w:rsidRDefault="00B112E9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363CA">
        <w:tc>
          <w:tcPr>
            <w:tcW w:w="4500" w:type="pct"/>
          </w:tcPr>
          <w:p w:rsidRPr="00C37FE1" w:rsidR="002F6C89" w:rsidP="002F6C89" w:rsidRDefault="007363CA">
            <w:bookmarkStart w:name="bm_groet" w:id="3"/>
            <w:r>
              <w:t>De Staatssecretaris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7363CA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7363CA">
        <w:tc>
          <w:tcPr>
            <w:tcW w:w="4500" w:type="pct"/>
          </w:tcPr>
          <w:p w:rsidR="007363CA" w:rsidP="002F6C89" w:rsidRDefault="007363CA">
            <w:bookmarkStart w:name="bm_groet1" w:id="5"/>
          </w:p>
          <w:p w:rsidR="007363CA" w:rsidP="002F6C89" w:rsidRDefault="007363CA"/>
          <w:p w:rsidR="007363CA" w:rsidP="002F6C89" w:rsidRDefault="007363CA"/>
          <w:p w:rsidR="007363CA" w:rsidP="002F6C89" w:rsidRDefault="007363CA"/>
          <w:p w:rsidRPr="00C37FE1" w:rsidR="004B0BDA" w:rsidP="002F6C89" w:rsidRDefault="007363CA">
            <w:r>
              <w:t>Ben Knapen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7363CA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71B7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37F15">
            <w:fldChar w:fldCharType="begin"/>
          </w:r>
          <w:r w:rsidR="00937F15">
            <w:instrText xml:space="preserve"> NUMPAGES   \* MERGEFORMAT </w:instrText>
          </w:r>
          <w:r w:rsidR="00937F15">
            <w:fldChar w:fldCharType="separate"/>
          </w:r>
          <w:r w:rsidR="00071B76">
            <w:t>1</w:t>
          </w:r>
          <w:r w:rsidR="00937F1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071B76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37F15">
            <w:fldChar w:fldCharType="begin"/>
          </w:r>
          <w:r w:rsidR="00937F15">
            <w:instrText xml:space="preserve"> NUMPAGES   \* MERGEFORMAT </w:instrText>
          </w:r>
          <w:r w:rsidR="00937F15">
            <w:fldChar w:fldCharType="separate"/>
          </w:r>
          <w:r>
            <w:t>1</w:t>
          </w:r>
          <w:r w:rsidR="00937F15">
            <w:fldChar w:fldCharType="end"/>
          </w:r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071B76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937F15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37F15">
            <w:fldChar w:fldCharType="begin"/>
          </w:r>
          <w:r w:rsidR="00937F15">
            <w:instrText xml:space="preserve"> NUMPAGES   \* MERGEFORMAT </w:instrText>
          </w:r>
          <w:r w:rsidR="00937F15">
            <w:fldChar w:fldCharType="separate"/>
          </w:r>
          <w:r w:rsidR="00937F15">
            <w:t>1</w:t>
          </w:r>
          <w:r w:rsidR="00937F15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071B76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071B76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071B76">
                                  <w:t>www.minbuza.nl</w:t>
                                </w:r>
                              </w:p>
                              <w:bookmarkEnd w:id="18"/>
                              <w:p w:rsidR="0014093E" w:rsidRPr="007363CA" w:rsidRDefault="00071B76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071B76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 w:rsidRPr="007363CA">
                                  <w:t>DIE-BNC</w:t>
                                </w:r>
                                <w:bookmarkEnd w:id="22"/>
                                <w:r>
                                  <w:t xml:space="preserve"> </w:t>
                                </w:r>
                                <w:r w:rsidR="00157057">
                                  <w:t>–</w:t>
                                </w:r>
                                <w:r>
                                  <w:t xml:space="preserve"> </w:t>
                                </w:r>
                                <w:r w:rsidR="00575197">
                                  <w:t>1</w:t>
                                </w:r>
                                <w:r w:rsidR="0038719E">
                                  <w:t>3</w:t>
                                </w:r>
                                <w:r w:rsidR="00F215AF">
                                  <w:t>61</w:t>
                                </w:r>
                                <w:r>
                                  <w:t>/12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363CA" w:rsidRDefault="00071B76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071B76">
                            <w:t>www.minbuza.nl</w:t>
                          </w:r>
                        </w:p>
                        <w:bookmarkEnd w:id="25"/>
                        <w:p w:rsidR="0014093E" w:rsidRPr="007363CA" w:rsidRDefault="00071B76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071B76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bookmarkStart w:id="29" w:name="bm_reference"/>
                          <w:r w:rsidRPr="007363CA">
                            <w:t>DIE-BNC</w:t>
                          </w:r>
                          <w:bookmarkEnd w:id="29"/>
                          <w:r>
                            <w:t xml:space="preserve"> </w:t>
                          </w:r>
                          <w:r w:rsidR="00157057">
                            <w:t>–</w:t>
                          </w:r>
                          <w:r>
                            <w:t xml:space="preserve"> </w:t>
                          </w:r>
                          <w:r w:rsidR="00575197">
                            <w:t>1</w:t>
                          </w:r>
                          <w:r w:rsidR="0038719E">
                            <w:t>3</w:t>
                          </w:r>
                          <w:r w:rsidR="00F215AF">
                            <w:t>61</w:t>
                          </w:r>
                          <w:r>
                            <w:t>/12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:rsidR="0014093E" w:rsidRPr="007363CA" w:rsidRDefault="00071B76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071B76" w:rsidRPr="00071B76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071B76" w:rsidRPr="00071B76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071B76" w:rsidRPr="00071B76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071B76" w:rsidP="00F215A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1" w:name="bm_date"/>
          <w:r w:rsidR="00F215AF">
            <w:rPr>
              <w:rFonts w:cs="Verdana"/>
              <w:szCs w:val="18"/>
            </w:rPr>
            <w:t>26</w:t>
          </w:r>
          <w:r w:rsidR="00581C5D">
            <w:rPr>
              <w:rFonts w:cs="Verdana"/>
              <w:szCs w:val="18"/>
            </w:rPr>
            <w:t xml:space="preserve"> oktober</w:t>
          </w:r>
          <w:r w:rsidR="007363CA">
            <w:rPr>
              <w:rFonts w:cs="Verdana"/>
              <w:szCs w:val="18"/>
            </w:rPr>
            <w:t xml:space="preserve"> 2012</w:t>
          </w:r>
          <w:bookmarkEnd w:id="31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071B76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2" w:name="bm_subject"/>
          <w:r w:rsidR="007363CA">
            <w:t>Informatievoorziening over nieuwe Commissievoorstellen</w:t>
          </w:r>
          <w:bookmarkEnd w:id="32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55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71B76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595D"/>
    <w:rsid w:val="000E0FEC"/>
    <w:rsid w:val="000E74F8"/>
    <w:rsid w:val="000F30B4"/>
    <w:rsid w:val="000F3D21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7057"/>
    <w:rsid w:val="00164ED2"/>
    <w:rsid w:val="00165C45"/>
    <w:rsid w:val="001725FF"/>
    <w:rsid w:val="001726F3"/>
    <w:rsid w:val="00176CDB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1852"/>
    <w:rsid w:val="001E34C6"/>
    <w:rsid w:val="001E46B3"/>
    <w:rsid w:val="001E5581"/>
    <w:rsid w:val="001F182C"/>
    <w:rsid w:val="001F3C70"/>
    <w:rsid w:val="00204032"/>
    <w:rsid w:val="00205037"/>
    <w:rsid w:val="0021228E"/>
    <w:rsid w:val="00214F2B"/>
    <w:rsid w:val="00216367"/>
    <w:rsid w:val="0022050A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6252A"/>
    <w:rsid w:val="00364D9D"/>
    <w:rsid w:val="003663D6"/>
    <w:rsid w:val="00366F89"/>
    <w:rsid w:val="00367C9E"/>
    <w:rsid w:val="00367F57"/>
    <w:rsid w:val="0037421D"/>
    <w:rsid w:val="00383DA1"/>
    <w:rsid w:val="00384527"/>
    <w:rsid w:val="00384FB0"/>
    <w:rsid w:val="00386089"/>
    <w:rsid w:val="0038719E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79E6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2C03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34E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39F5"/>
    <w:rsid w:val="00825019"/>
    <w:rsid w:val="00826E32"/>
    <w:rsid w:val="00827E58"/>
    <w:rsid w:val="0083178B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37F15"/>
    <w:rsid w:val="00942C77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87240"/>
    <w:rsid w:val="00994FDA"/>
    <w:rsid w:val="00996688"/>
    <w:rsid w:val="009A3B71"/>
    <w:rsid w:val="009A61BC"/>
    <w:rsid w:val="009A6C50"/>
    <w:rsid w:val="009B0B9C"/>
    <w:rsid w:val="009B36BE"/>
    <w:rsid w:val="009B698A"/>
    <w:rsid w:val="009C3F20"/>
    <w:rsid w:val="009D6A0B"/>
    <w:rsid w:val="009E5328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C2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5292"/>
    <w:rsid w:val="00B178E5"/>
    <w:rsid w:val="00B21609"/>
    <w:rsid w:val="00B2363C"/>
    <w:rsid w:val="00B26CCF"/>
    <w:rsid w:val="00B26EE9"/>
    <w:rsid w:val="00B4138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93893"/>
    <w:rsid w:val="00B94609"/>
    <w:rsid w:val="00BA6743"/>
    <w:rsid w:val="00BB3151"/>
    <w:rsid w:val="00BB39C9"/>
    <w:rsid w:val="00BB5053"/>
    <w:rsid w:val="00BB5315"/>
    <w:rsid w:val="00BC3B53"/>
    <w:rsid w:val="00BC3B96"/>
    <w:rsid w:val="00BC4AE3"/>
    <w:rsid w:val="00BD4F1E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561D"/>
    <w:rsid w:val="00C37FE1"/>
    <w:rsid w:val="00C40C60"/>
    <w:rsid w:val="00C425CE"/>
    <w:rsid w:val="00C43E56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78EE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4BF"/>
    <w:rsid w:val="00F1256D"/>
    <w:rsid w:val="00F12E23"/>
    <w:rsid w:val="00F13A4E"/>
    <w:rsid w:val="00F172BB"/>
    <w:rsid w:val="00F2006A"/>
    <w:rsid w:val="00F215AF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C62A3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277</ap:Characters>
  <ap:DocSecurity>0</ap:DocSecurity>
  <ap:Lines>21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oFAAXzy6TWd89pg0P8mTUvkRUBjgVZdC5WWBTYQhvfyfByvVbutXU9BmL2KKaSy4ZIiCHxcy6cLHg6ic
cV+zOyc+7J3+R/gcj4YCqbyrEhG6PRitfc5bExCym4wOZ5w3pj6Swbd96UW92mn7DQD/DOCYSSSH
/BL6yqf7+8OERupqSE/6aK/qhU+SVdC2npd5Znm6cme1aJhSSRZSZiacquxeAHgg20xwWePj+kRs
WBUmbzag0TkDIGoy9</vt:lpwstr>
  </property>
  <property fmtid="{D5CDD505-2E9C-101B-9397-08002B2CF9AE}" pid="3" name="MAIL_MSG_ID2">
    <vt:lpwstr>NL0KpoFct/JqPJ98G9HZIecTeKG0zXfoOJJz+N+fkI/pzPaE5Olvf73mEIh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0x010100DBFE5931E0F8E44DB8B9195A39692AAA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