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E0" w:rsidP="002A53E0" w:rsidRDefault="002A53E0">
      <w:r>
        <w:t>Geachte voorzitter,</w:t>
      </w:r>
    </w:p>
    <w:p w:rsidR="002A53E0" w:rsidP="002A53E0" w:rsidRDefault="002A53E0"/>
    <w:p w:rsidR="002A53E0" w:rsidP="002A53E0" w:rsidRDefault="002A53E0"/>
    <w:p w:rsidRPr="00431809" w:rsidR="002A53E0" w:rsidP="002A53E0" w:rsidRDefault="002A53E0">
      <w:pPr>
        <w:spacing w:line="360" w:lineRule="auto"/>
        <w:jc w:val="both"/>
      </w:pPr>
      <w:r>
        <w:t xml:space="preserve">Hierbij ontvangt u de antwoorden op de Kamervragen inzake de </w:t>
      </w:r>
      <w:r w:rsidR="00753DE3">
        <w:t xml:space="preserve">Najaarsnota 2012 </w:t>
      </w:r>
      <w:r>
        <w:t xml:space="preserve">en de </w:t>
      </w:r>
      <w:r w:rsidR="00753DE3">
        <w:t>2</w:t>
      </w:r>
      <w:r w:rsidRPr="00753DE3" w:rsidR="00753DE3">
        <w:rPr>
          <w:vertAlign w:val="superscript"/>
        </w:rPr>
        <w:t>e</w:t>
      </w:r>
      <w:r w:rsidR="00753DE3">
        <w:t xml:space="preserve"> suppletoire </w:t>
      </w:r>
      <w:r>
        <w:t xml:space="preserve">begroting </w:t>
      </w:r>
      <w:r w:rsidRPr="00431809">
        <w:t xml:space="preserve">van </w:t>
      </w:r>
      <w:r>
        <w:t>het ministerie van Financiën (</w:t>
      </w:r>
      <w:r w:rsidRPr="00431809">
        <w:t>IX</w:t>
      </w:r>
      <w:r w:rsidR="00753DE3">
        <w:t>A en IXB</w:t>
      </w:r>
      <w:r w:rsidRPr="00431809">
        <w:t>)</w:t>
      </w:r>
      <w:r>
        <w:t>.</w:t>
      </w:r>
    </w:p>
    <w:p w:rsidR="002A53E0" w:rsidP="002A53E0" w:rsidRDefault="002A53E0">
      <w:pPr>
        <w:spacing w:before="240" w:after="120" w:line="260" w:lineRule="exact"/>
      </w:pPr>
      <w:r>
        <w:t>Hoogachtend,</w:t>
      </w:r>
    </w:p>
    <w:p w:rsidR="002A53E0" w:rsidP="002A53E0" w:rsidRDefault="002A53E0"/>
    <w:p w:rsidR="002A53E0" w:rsidP="002A53E0" w:rsidRDefault="002A53E0">
      <w:r>
        <w:t>De minister van Financiën,</w:t>
      </w:r>
    </w:p>
    <w:p w:rsidR="00346C84" w:rsidP="0049681B" w:rsidRDefault="002A53E0">
      <w:r>
        <w:tab/>
      </w:r>
    </w:p>
    <w:p w:rsidR="002A53E0" w:rsidP="0049681B" w:rsidRDefault="002A53E0"/>
    <w:p w:rsidR="00753DE3" w:rsidP="0049681B" w:rsidRDefault="00753DE3"/>
    <w:p w:rsidR="002A53E0" w:rsidP="002A53E0" w:rsidRDefault="002A53E0">
      <w:pPr>
        <w:rPr>
          <w:szCs w:val="18"/>
        </w:rPr>
      </w:pPr>
    </w:p>
    <w:p w:rsidR="002A53E0" w:rsidP="002A53E0" w:rsidRDefault="002A53E0">
      <w:r>
        <w:rPr>
          <w:szCs w:val="18"/>
        </w:rPr>
        <w:t>J.R.V.A. Dijsselbloem</w:t>
      </w:r>
    </w:p>
    <w:p w:rsidRPr="0049681B" w:rsidR="002A53E0" w:rsidP="0049681B" w:rsidRDefault="002A53E0"/>
    <w:sectPr w:rsidRPr="0049681B" w:rsidR="002A53E0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94" w:rsidRDefault="00BA6994" w:rsidP="00753DE3">
      <w:pPr>
        <w:spacing w:line="240" w:lineRule="auto"/>
      </w:pPr>
      <w:r>
        <w:separator/>
      </w:r>
    </w:p>
  </w:endnote>
  <w:endnote w:type="continuationSeparator" w:id="0">
    <w:p w:rsidR="00BA6994" w:rsidRDefault="00BA6994" w:rsidP="00753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D3" w:rsidRDefault="002F4CD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753DE3">
      <w:trPr>
        <w:trHeight w:hRule="exact" w:val="240"/>
      </w:trPr>
      <w:tc>
        <w:tcPr>
          <w:tcW w:w="7752" w:type="dxa"/>
          <w:shd w:val="clear" w:color="auto" w:fill="auto"/>
        </w:tcPr>
        <w:p w:rsidR="00753DE3" w:rsidRDefault="00753DE3" w:rsidP="00C171A5">
          <w:pPr>
            <w:pStyle w:val="Huisstijl-Rubricering"/>
          </w:pPr>
        </w:p>
      </w:tc>
      <w:tc>
        <w:tcPr>
          <w:tcW w:w="2148" w:type="dxa"/>
        </w:tcPr>
        <w:p w:rsidR="00753DE3" w:rsidRDefault="00753DE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1914DE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1914D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1914DE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753DE3" w:rsidRPr="00274322" w:rsidRDefault="00753DE3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753DE3">
      <w:trPr>
        <w:trHeight w:hRule="exact" w:val="240"/>
      </w:trPr>
      <w:tc>
        <w:tcPr>
          <w:tcW w:w="7752" w:type="dxa"/>
          <w:shd w:val="clear" w:color="auto" w:fill="auto"/>
        </w:tcPr>
        <w:p w:rsidR="00753DE3" w:rsidRPr="00274322" w:rsidRDefault="00753DE3" w:rsidP="00B16A82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753DE3" w:rsidRDefault="00753DE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1914DE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1914DE" w:rsidRPr="00CD362D">
            <w:rPr>
              <w:rStyle w:val="Huisstijl-GegevenCharChar"/>
            </w:rPr>
            <w:fldChar w:fldCharType="separate"/>
          </w:r>
          <w:r w:rsidR="002F4CD3">
            <w:rPr>
              <w:rStyle w:val="Huisstijl-GegevenCharChar"/>
            </w:rPr>
            <w:t>1</w:t>
          </w:r>
          <w:r w:rsidR="001914DE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2F4CD3">
              <w:t>1</w:t>
            </w:r>
          </w:fldSimple>
        </w:p>
      </w:tc>
    </w:tr>
  </w:tbl>
  <w:p w:rsidR="00753DE3" w:rsidRDefault="00753DE3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94" w:rsidRDefault="00BA6994" w:rsidP="00753DE3">
      <w:pPr>
        <w:spacing w:line="240" w:lineRule="auto"/>
      </w:pPr>
      <w:r>
        <w:separator/>
      </w:r>
    </w:p>
  </w:footnote>
  <w:footnote w:type="continuationSeparator" w:id="0">
    <w:p w:rsidR="00BA6994" w:rsidRDefault="00BA6994" w:rsidP="00753D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D3" w:rsidRDefault="002F4CD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753DE3">
      <w:trPr>
        <w:cantSplit/>
        <w:trHeight w:val="20"/>
      </w:trPr>
      <w:tc>
        <w:tcPr>
          <w:tcW w:w="2160" w:type="dxa"/>
        </w:tcPr>
        <w:p w:rsidR="00753DE3" w:rsidRPr="00F5152A" w:rsidRDefault="00753DE3" w:rsidP="00B16A82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753DE3">
      <w:trPr>
        <w:cantSplit/>
        <w:trHeight w:val="92"/>
      </w:trPr>
      <w:tc>
        <w:tcPr>
          <w:tcW w:w="2160" w:type="dxa"/>
        </w:tcPr>
        <w:p w:rsidR="00753DE3" w:rsidRDefault="00753DE3" w:rsidP="00812F5E">
          <w:pPr>
            <w:pStyle w:val="Huisstijl-Voorwaarden"/>
            <w:keepLines/>
            <w:widowControl w:val="0"/>
            <w:suppressAutoHyphens/>
          </w:pPr>
        </w:p>
      </w:tc>
    </w:tr>
    <w:tr w:rsidR="00753DE3">
      <w:trPr>
        <w:cantSplit/>
        <w:trHeight w:val="20"/>
      </w:trPr>
      <w:tc>
        <w:tcPr>
          <w:tcW w:w="2160" w:type="dxa"/>
        </w:tcPr>
        <w:p w:rsidR="00753DE3" w:rsidRDefault="00753DE3" w:rsidP="00812F5E">
          <w:pPr>
            <w:pStyle w:val="Huisstijl-Kopje"/>
          </w:pPr>
          <w:r>
            <w:t>Ons kenmerk</w:t>
          </w:r>
        </w:p>
        <w:p w:rsidR="00753DE3" w:rsidRDefault="00753DE3" w:rsidP="00BF53DE">
          <w:pPr>
            <w:pStyle w:val="Huisstijl-Gegeven"/>
          </w:pPr>
          <w:r>
            <w:rPr>
              <w:noProof w:val="0"/>
            </w:rPr>
            <w:t>BZ</w:t>
          </w:r>
          <w:r w:rsidRPr="0049681B">
            <w:t xml:space="preserve">/ </w:t>
          </w:r>
          <w:r>
            <w:t>U</w:t>
          </w:r>
        </w:p>
        <w:p w:rsidR="00753DE3" w:rsidRPr="0049681B" w:rsidRDefault="00753DE3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753DE3">
      <w:trPr>
        <w:cantSplit/>
        <w:trHeight w:val="20"/>
      </w:trPr>
      <w:tc>
        <w:tcPr>
          <w:tcW w:w="2160" w:type="dxa"/>
        </w:tcPr>
        <w:p w:rsidR="00753DE3" w:rsidRDefault="00753DE3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753DE3" w:rsidRPr="00511A1A" w:rsidRDefault="00753DE3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753DE3">
      <w:trPr>
        <w:cantSplit/>
      </w:trPr>
      <w:tc>
        <w:tcPr>
          <w:tcW w:w="2160" w:type="dxa"/>
        </w:tcPr>
        <w:p w:rsidR="00753DE3" w:rsidRPr="00E219C8" w:rsidRDefault="00753DE3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Pr="00E219C8">
            <w:rPr>
              <w:b/>
            </w:rPr>
            <w:t xml:space="preserve"> </w:t>
          </w:r>
        </w:p>
        <w:p w:rsidR="00753DE3" w:rsidRPr="005C20AA" w:rsidRDefault="00753DE3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753DE3" w:rsidRDefault="00753DE3" w:rsidP="00B16A82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mw.</w:t>
          </w:r>
          <w:r>
            <w:t xml:space="preserve"> </w:t>
          </w:r>
          <w:r>
            <w:rPr>
              <w:noProof w:val="0"/>
            </w:rPr>
            <w:t>J.</w:t>
          </w:r>
          <w:r>
            <w:t xml:space="preserve"> </w:t>
          </w:r>
          <w:r>
            <w:rPr>
              <w:noProof w:val="0"/>
            </w:rPr>
            <w:t>Boelens</w:t>
          </w:r>
          <w:r>
            <w:t xml:space="preserve"> </w:t>
          </w:r>
        </w:p>
        <w:p w:rsidR="00753DE3" w:rsidRDefault="00753DE3" w:rsidP="00B16A82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70-3427581</w:t>
          </w:r>
          <w:r w:rsidRPr="008D4263">
            <w:br/>
          </w:r>
          <w:r>
            <w:rPr>
              <w:noProof w:val="0"/>
            </w:rPr>
            <w:t>j.boelens@minfin.nl</w:t>
          </w:r>
        </w:p>
      </w:tc>
    </w:tr>
    <w:tr w:rsidR="00753DE3">
      <w:trPr>
        <w:cantSplit/>
        <w:trHeight w:hRule="exact" w:val="200"/>
      </w:trPr>
      <w:tc>
        <w:tcPr>
          <w:tcW w:w="2160" w:type="dxa"/>
        </w:tcPr>
        <w:p w:rsidR="00753DE3" w:rsidRPr="00DF54D9" w:rsidRDefault="00753DE3" w:rsidP="001A3070">
          <w:pPr>
            <w:keepLines/>
            <w:widowControl w:val="0"/>
            <w:suppressAutoHyphens/>
          </w:pPr>
        </w:p>
      </w:tc>
    </w:tr>
    <w:tr w:rsidR="00753DE3">
      <w:trPr>
        <w:cantSplit/>
        <w:trHeight w:val="1740"/>
      </w:trPr>
      <w:tc>
        <w:tcPr>
          <w:tcW w:w="2160" w:type="dxa"/>
        </w:tcPr>
        <w:p w:rsidR="00753DE3" w:rsidRDefault="00753DE3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753DE3" w:rsidRDefault="00753DE3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BZ</w:t>
          </w:r>
          <w:r>
            <w:t>/ 2012/729</w:t>
          </w:r>
        </w:p>
        <w:p w:rsidR="00753DE3" w:rsidRDefault="00753DE3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753DE3" w:rsidRDefault="00753DE3" w:rsidP="001A3070">
          <w:pPr>
            <w:pStyle w:val="Huisstijl-Gegeven"/>
            <w:keepLines/>
            <w:widowControl w:val="0"/>
            <w:suppressAutoHyphens/>
          </w:pPr>
        </w:p>
        <w:p w:rsidR="00753DE3" w:rsidRDefault="00753DE3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753DE3" w:rsidRDefault="00753DE3" w:rsidP="00B16A82">
          <w:pPr>
            <w:pStyle w:val="Huisstijl-Gegeven"/>
            <w:keepLines/>
            <w:widowControl w:val="0"/>
            <w:suppressAutoHyphens/>
          </w:pPr>
        </w:p>
      </w:tc>
    </w:tr>
  </w:tbl>
  <w:p w:rsidR="00753DE3" w:rsidRDefault="001914DE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753DE3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753DE3" w:rsidRDefault="00753DE3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753DE3" w:rsidRPr="007714D5" w:rsidRDefault="002F4CD3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53DE3" w:rsidRDefault="00753DE3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753DE3">
      <w:trPr>
        <w:trHeight w:val="400"/>
      </w:trPr>
      <w:tc>
        <w:tcPr>
          <w:tcW w:w="7520" w:type="dxa"/>
          <w:shd w:val="clear" w:color="auto" w:fill="auto"/>
        </w:tcPr>
        <w:p w:rsidR="00753DE3" w:rsidRPr="00BC3B53" w:rsidRDefault="00753DE3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753DE3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753DE3" w:rsidRPr="00AF7F3D" w:rsidRDefault="00753DE3" w:rsidP="00AF7F3D">
          <w:pPr>
            <w:pStyle w:val="Huisstijl-Rubricering"/>
            <w:rPr>
              <w:rFonts w:cs="Verdana"/>
            </w:rPr>
          </w:pPr>
        </w:p>
        <w:p w:rsidR="00753DE3" w:rsidRDefault="00753DE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 der Staten-Generaal</w:t>
          </w:r>
        </w:p>
        <w:p w:rsidR="00753DE3" w:rsidRDefault="00753DE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753DE3" w:rsidRPr="007864B2" w:rsidRDefault="00753DE3" w:rsidP="00B16A82">
          <w:pPr>
            <w:pStyle w:val="Huisstijl-NAW"/>
          </w:pPr>
          <w:r>
            <w:rPr>
              <w:noProof w:val="0"/>
            </w:rPr>
            <w:t>2500 EA 's-Gravenhage</w:t>
          </w:r>
        </w:p>
      </w:tc>
    </w:tr>
    <w:tr w:rsidR="00753DE3">
      <w:trPr>
        <w:trHeight w:hRule="exact" w:val="400"/>
      </w:trPr>
      <w:tc>
        <w:tcPr>
          <w:tcW w:w="7520" w:type="dxa"/>
          <w:shd w:val="clear" w:color="auto" w:fill="auto"/>
        </w:tcPr>
        <w:p w:rsidR="00753DE3" w:rsidRPr="00035E67" w:rsidRDefault="00753DE3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53DE3">
      <w:trPr>
        <w:trHeight w:val="240"/>
      </w:trPr>
      <w:tc>
        <w:tcPr>
          <w:tcW w:w="7520" w:type="dxa"/>
          <w:shd w:val="clear" w:color="auto" w:fill="auto"/>
        </w:tcPr>
        <w:p w:rsidR="00753DE3" w:rsidRPr="00035E67" w:rsidRDefault="00753DE3" w:rsidP="002A53E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2F4CD3">
            <w:rPr>
              <w:rFonts w:cs="Verdana"/>
              <w:szCs w:val="18"/>
            </w:rPr>
            <w:t xml:space="preserve">  13 december 2012</w:t>
          </w:r>
        </w:p>
      </w:tc>
    </w:tr>
    <w:tr w:rsidR="00753DE3" w:rsidRPr="00511A1A">
      <w:trPr>
        <w:trHeight w:val="240"/>
      </w:trPr>
      <w:tc>
        <w:tcPr>
          <w:tcW w:w="7520" w:type="dxa"/>
          <w:shd w:val="clear" w:color="auto" w:fill="auto"/>
        </w:tcPr>
        <w:p w:rsidR="00753DE3" w:rsidRPr="00511A1A" w:rsidRDefault="00753DE3" w:rsidP="00B16A8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Kamervragen inzake Najaarsnota 2012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753DE3" w:rsidRDefault="00753DE3" w:rsidP="00C171A5">
    <w:pPr>
      <w:pStyle w:val="Koptekst"/>
    </w:pPr>
  </w:p>
  <w:p w:rsidR="00753DE3" w:rsidRDefault="00753DE3" w:rsidP="00C171A5">
    <w:pPr>
      <w:pStyle w:val="Koptekst"/>
    </w:pPr>
  </w:p>
  <w:p w:rsidR="00753DE3" w:rsidRDefault="00753DE3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53E0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34089"/>
    <w:rsid w:val="001914DE"/>
    <w:rsid w:val="001A3070"/>
    <w:rsid w:val="001F10DD"/>
    <w:rsid w:val="00213BEA"/>
    <w:rsid w:val="002166B9"/>
    <w:rsid w:val="00217FE6"/>
    <w:rsid w:val="002620D2"/>
    <w:rsid w:val="00274322"/>
    <w:rsid w:val="002849F3"/>
    <w:rsid w:val="002A53E0"/>
    <w:rsid w:val="002A6BD9"/>
    <w:rsid w:val="002B6331"/>
    <w:rsid w:val="002F4CD3"/>
    <w:rsid w:val="00332AD1"/>
    <w:rsid w:val="00346C84"/>
    <w:rsid w:val="00376869"/>
    <w:rsid w:val="003977EA"/>
    <w:rsid w:val="003A1D1F"/>
    <w:rsid w:val="003C2F4F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361A"/>
    <w:rsid w:val="005E6684"/>
    <w:rsid w:val="006A0858"/>
    <w:rsid w:val="006A748B"/>
    <w:rsid w:val="006E50EC"/>
    <w:rsid w:val="00753DE3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E04C7"/>
    <w:rsid w:val="00A25A25"/>
    <w:rsid w:val="00A502E2"/>
    <w:rsid w:val="00AA7D8F"/>
    <w:rsid w:val="00AB1EDC"/>
    <w:rsid w:val="00AF0A03"/>
    <w:rsid w:val="00AF7F3D"/>
    <w:rsid w:val="00B16A82"/>
    <w:rsid w:val="00B4564F"/>
    <w:rsid w:val="00B47C43"/>
    <w:rsid w:val="00BA6994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9334D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A31CC"/>
    <w:rsid w:val="00DE2366"/>
    <w:rsid w:val="00E05455"/>
    <w:rsid w:val="00E219C8"/>
    <w:rsid w:val="00E313A8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D62E9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209</ap:Characters>
  <ap:DocSecurity>0</ap:DocSecurity>
  <ap:Lines>1</ap:Lines>
  <ap:Paragraphs>1</ap:Paragraphs>
  <ap:ScaleCrop>false</ap:ScaleCrop>
  <ap:LinksUpToDate>false</ap:LinksUpToDate>
  <ap:CharactersWithSpaces>246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2012-12-13T14:06:00.0000000Z</dcterms:created>
  <dcterms:modified xsi:type="dcterms:W3CDTF">2012-12-13T14:06:00.0000000Z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0x0101007BA8E131D8C28C48842A67FEB3B240D5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