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Pr>
        <w:spacing w:line="240" w:lineRule="auto"/>
      </w:pPr>
    </w:p>
    <w:p w:rsidR="00CD5856" w:rsidRDefault="00CD5856"/>
    <w:p w:rsidR="00CD5856" w:rsidRDefault="00CD5856"/>
    <w:p w:rsidR="00CD5856" w:rsidRDefault="00CD5856">
      <w:pPr>
        <w:sectPr w:rsidR="00CD5856" w:rsidSect="006C6A10">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E1490C">
      <w:pPr>
        <w:pStyle w:val="Huisstijl-Aanhef"/>
      </w:pPr>
      <w:r>
        <w:lastRenderedPageBreak/>
        <w:t>Geachte voorzitter,</w:t>
      </w:r>
    </w:p>
    <w:p w:rsidRPr="00870D06" w:rsidR="00FF3DA8" w:rsidP="00FF3DA8" w:rsidRDefault="00FF3DA8">
      <w:r>
        <w:t>Met wetsvoorstel</w:t>
      </w:r>
      <w:r w:rsidR="00601621">
        <w:t xml:space="preserve"> 32439</w:t>
      </w:r>
      <w:r>
        <w:t xml:space="preserve"> wordt </w:t>
      </w:r>
      <w:r w:rsidRPr="00870D06">
        <w:rPr>
          <w:rFonts w:eastAsia="Times New Roman"/>
          <w:bCs/>
          <w:szCs w:val="18"/>
        </w:rPr>
        <w:t>de Wet</w:t>
      </w:r>
      <w:r>
        <w:rPr>
          <w:rFonts w:eastAsia="Times New Roman"/>
          <w:bCs/>
          <w:szCs w:val="18"/>
        </w:rPr>
        <w:t xml:space="preserve"> maatschappelijke ondersteuning aangepast </w:t>
      </w:r>
      <w:r w:rsidRPr="00870D06">
        <w:rPr>
          <w:rFonts w:eastAsia="Times New Roman"/>
          <w:bCs/>
          <w:szCs w:val="18"/>
        </w:rPr>
        <w:t>om te regelen dat eigen bijdragen voor maatschappelijke opvang en vrouwenopvang door gemeenten bij verordening worden geregeld, en vervolgens door of namens hen worden vastgesteld en geïnd, en dat de toegang tot maatschappelijke ondersteuning voor vreemdelingen die rechtmatig in Nederland verblijf houden, in bepaalde gevallen wordt uitgesloten</w:t>
      </w:r>
      <w:r>
        <w:rPr>
          <w:rFonts w:eastAsia="Times New Roman"/>
          <w:bCs/>
          <w:szCs w:val="18"/>
        </w:rPr>
        <w:t>. Bij de voorbereiding ben ik op een technische onvolkomenheid gestuit, die ik graag nog voor de behandeling van het wetsvoorstel in uw Kamer wil rechttrekken. Daartoe doe ik u hierbij een nota van wijziging toekomen.</w:t>
      </w:r>
    </w:p>
    <w:p w:rsidR="00CD5856" w:rsidRDefault="00CD5856"/>
    <w:p w:rsidRPr="009A31BF" w:rsidR="00CD5856" w:rsidRDefault="00E1490C">
      <w:pPr>
        <w:pStyle w:val="Huisstijl-Slotzin"/>
      </w:pPr>
      <w:r w:rsidRPr="009A31BF">
        <w:t>Hoogachtend,</w:t>
      </w:r>
    </w:p>
    <w:p w:rsidR="00050D5B" w:rsidP="00113778" w:rsidRDefault="00050D5B">
      <w:pPr>
        <w:pStyle w:val="Huisstijl-Ondertekening"/>
      </w:pPr>
      <w:r>
        <w:t>de staatssecretaris van Volksgezondheid,</w:t>
      </w:r>
      <w:r>
        <w:br/>
        <w:t>Welzijn en Sport,</w:t>
      </w:r>
      <w:r>
        <w:br/>
      </w:r>
      <w:r>
        <w:br/>
      </w:r>
      <w:r>
        <w:br/>
      </w:r>
      <w:r>
        <w:br/>
      </w:r>
      <w:r>
        <w:br/>
        <w:t>drs. M.J. van Rijn</w:t>
      </w: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sectPr w:rsidRPr="009A31BF" w:rsidR="00CD5856" w:rsidSect="00CD5856">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A8" w:rsidRDefault="00FF3DA8">
      <w:r>
        <w:separator/>
      </w:r>
    </w:p>
  </w:endnote>
  <w:endnote w:type="continuationSeparator" w:id="0">
    <w:p w:rsidR="00FF3DA8" w:rsidRDefault="00FF3D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10" w:rsidRDefault="006C6A1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10" w:rsidRDefault="006C6A1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10" w:rsidRDefault="006C6A1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A8" w:rsidRDefault="00FF3DA8">
      <w:r>
        <w:rPr>
          <w:color w:val="000000"/>
        </w:rPr>
        <w:separator/>
      </w:r>
    </w:p>
  </w:footnote>
  <w:footnote w:type="continuationSeparator" w:id="0">
    <w:p w:rsidR="00FF3DA8" w:rsidRDefault="00FF3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10" w:rsidRDefault="006C6A1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1490C">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0232D">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CD5856" w:rsidRDefault="00E1490C">
                <w:pPr>
                  <w:pStyle w:val="Huisstijl-AfzendgegevensW1"/>
                </w:pPr>
                <w:r>
                  <w:t>Bezoekadres:</w:t>
                </w:r>
              </w:p>
              <w:p w:rsidR="00CD5856" w:rsidRDefault="001B41E1">
                <w:pPr>
                  <w:pStyle w:val="Huisstijl-Afzendgegevens"/>
                </w:pPr>
                <w:r w:rsidRPr="001B41E1">
                  <w:t>Parnassusplein 5</w:t>
                </w:r>
              </w:p>
              <w:p w:rsidR="00CD5856" w:rsidRDefault="001B41E1">
                <w:pPr>
                  <w:pStyle w:val="Huisstijl-Afzendgegevens"/>
                </w:pPr>
                <w:r w:rsidRPr="001B41E1">
                  <w:t>2511 VX</w:t>
                </w:r>
                <w:r w:rsidR="00E1490C">
                  <w:t xml:space="preserve">  </w:t>
                </w:r>
                <w:r w:rsidRPr="001B41E1">
                  <w:t>Den Haag</w:t>
                </w:r>
              </w:p>
              <w:p w:rsidR="00CD5856" w:rsidRDefault="001B41E1">
                <w:pPr>
                  <w:pStyle w:val="Huisstijl-Afzendgegevens"/>
                </w:pPr>
                <w:r w:rsidRPr="001B41E1">
                  <w:t>www.rijksoverheid.nl</w:t>
                </w:r>
              </w:p>
              <w:p w:rsidR="00CD5856" w:rsidRDefault="001B41E1">
                <w:pPr>
                  <w:pStyle w:val="Huisstijl-ReferentiegegevenskopW2"/>
                </w:pPr>
                <w:r w:rsidRPr="001B41E1">
                  <w:t>Kenmerk</w:t>
                </w:r>
              </w:p>
              <w:p w:rsidR="00EA1D65" w:rsidRDefault="00EA1D65" w:rsidP="00EA1D65">
                <w:pPr>
                  <w:pStyle w:val="Huisstijl-Referentiegegevens"/>
                </w:pPr>
                <w:r>
                  <w:t>DMO/MDH-3152646</w:t>
                </w:r>
              </w:p>
              <w:p w:rsidR="00CD5856" w:rsidRDefault="00CD5856">
                <w:pPr>
                  <w:pStyle w:val="Huisstijl-Referentiegegevens"/>
                </w:pPr>
              </w:p>
              <w:p w:rsidR="00CD5856" w:rsidRPr="002B504F" w:rsidRDefault="001B41E1">
                <w:pPr>
                  <w:pStyle w:val="Huisstijl-ReferentiegegevenskopW1"/>
                </w:pPr>
                <w:r w:rsidRPr="002B504F">
                  <w:t>Bijlage(n)</w:t>
                </w:r>
              </w:p>
              <w:p w:rsidR="00CD5856" w:rsidRPr="009A31BF" w:rsidRDefault="001B41E1">
                <w:pPr>
                  <w:pStyle w:val="Huisstijl-Referentiegegevens"/>
                </w:pPr>
                <w:r w:rsidRPr="009A31BF">
                  <w:t>1</w:t>
                </w:r>
              </w:p>
              <w:p w:rsidR="00CD5856" w:rsidRDefault="00E1490C">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w:r>
    <w:r w:rsidR="0000232D">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CD5856" w:rsidRDefault="00697032">
                <w:pPr>
                  <w:pStyle w:val="Huisstijl-Datumenbetreft"/>
                  <w:tabs>
                    <w:tab w:val="clear" w:pos="737"/>
                    <w:tab w:val="left" w:pos="-5954"/>
                    <w:tab w:val="left" w:pos="-5670"/>
                    <w:tab w:val="left" w:pos="1134"/>
                  </w:tabs>
                </w:pPr>
                <w:r>
                  <w:t>Datum</w:t>
                </w:r>
                <w:r w:rsidR="006C6A10">
                  <w:t xml:space="preserve">  25 januari 2013</w:t>
                </w:r>
                <w:r w:rsidR="00E1490C">
                  <w:tab/>
                </w:r>
              </w:p>
              <w:p w:rsidR="00CD5856" w:rsidRDefault="00697032">
                <w:pPr>
                  <w:pStyle w:val="Huisstijl-Datumenbetreft"/>
                  <w:tabs>
                    <w:tab w:val="clear" w:pos="737"/>
                    <w:tab w:val="left" w:pos="-5954"/>
                    <w:tab w:val="left" w:pos="-5670"/>
                    <w:tab w:val="left" w:pos="1134"/>
                  </w:tabs>
                </w:pPr>
                <w:r>
                  <w:t>Betreft</w:t>
                </w:r>
                <w:r w:rsidR="009A1AFD">
                  <w:t xml:space="preserve">  </w:t>
                </w:r>
                <w:r w:rsidR="00FF3DA8">
                  <w:t xml:space="preserve">nota </w:t>
                </w:r>
                <w:r w:rsidR="009A1AFD">
                  <w:t>van wijziging wetsvoorstel 32 43</w:t>
                </w:r>
                <w:r w:rsidR="00FF3DA8">
                  <w:t>9</w:t>
                </w:r>
                <w:r w:rsidR="00E1490C">
                  <w:tab/>
                </w:r>
              </w:p>
              <w:p w:rsidR="00CD5856" w:rsidRDefault="00CD5856">
                <w:pPr>
                  <w:pStyle w:val="Huisstijl-Datumenbetreft"/>
                  <w:tabs>
                    <w:tab w:val="left" w:pos="-5954"/>
                    <w:tab w:val="left" w:pos="-5670"/>
                  </w:tabs>
                </w:pPr>
              </w:p>
            </w:txbxContent>
          </v:textbox>
          <w10:wrap anchorx="page" anchory="page"/>
        </v:shape>
      </w:pict>
    </w:r>
    <w:r w:rsidR="0000232D">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CD5856" w:rsidRDefault="00CD5856">
                <w:pPr>
                  <w:pStyle w:val="Huisstijl-Toezendgegevens"/>
                </w:pPr>
              </w:p>
            </w:txbxContent>
          </v:textbox>
          <w10:wrap anchorx="page" anchory="page"/>
        </v:shape>
      </w:pict>
    </w:r>
    <w:r w:rsidR="0000232D">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CD5856" w:rsidRDefault="001B41E1">
                <w:pPr>
                  <w:pStyle w:val="Huisstijl-Toezendgegevens"/>
                </w:pPr>
                <w:r>
                  <w:t>De Voorzitter van de Tweede Kamer</w:t>
                </w:r>
                <w:r>
                  <w:br/>
                  <w:t>der Staten-Generaal</w:t>
                </w:r>
                <w:r>
                  <w:br/>
                  <w:t>Postbus 20018</w:t>
                </w:r>
                <w:r>
                  <w:br/>
                  <w:t>2500 EA DEN HAAG</w:t>
                </w:r>
              </w:p>
            </w:txbxContent>
          </v:textbox>
          <w10:wrap anchorx="page" anchory="page"/>
        </v:shape>
      </w:pict>
    </w:r>
    <w:r w:rsidR="0000232D">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CD5856" w:rsidRDefault="001B41E1">
                <w:pPr>
                  <w:pStyle w:val="Huisstijl-Retouradres"/>
                </w:pPr>
                <w:r w:rsidRPr="001B41E1">
                  <w:t>&gt; Retouradres</w:t>
                </w:r>
                <w:r w:rsidR="00E1490C">
                  <w:t xml:space="preserve"> Postbus 20350 2500 E</w:t>
                </w:r>
                <w:r w:rsidR="005D327A">
                  <w:t>J</w:t>
                </w:r>
                <w:r w:rsidR="00E1490C">
                  <w:t xml:space="preserve">  Den Haag</w:t>
                </w:r>
              </w:p>
            </w:txbxContent>
          </v:textbox>
          <w10:wrap anchorx="page" anchory="page"/>
          <w10:anchorlock/>
        </v:shape>
      </w:pict>
    </w:r>
    <w:r w:rsidR="0000232D">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CD5856" w:rsidRDefault="001B41E1">
                <w:pPr>
                  <w:pStyle w:val="Huisstijl-Paginanummer"/>
                </w:pPr>
                <w:r>
                  <w:t>Pagina</w:t>
                </w:r>
                <w:r w:rsidR="00E1490C">
                  <w:t xml:space="preserve"> </w:t>
                </w:r>
                <w:fldSimple w:instr=" PAGE    \* MERGEFORMAT ">
                  <w:r w:rsidR="006C6A10">
                    <w:rPr>
                      <w:noProof/>
                    </w:rPr>
                    <w:t>1</w:t>
                  </w:r>
                </w:fldSimple>
                <w:r w:rsidR="00E1490C">
                  <w:t xml:space="preserve"> </w:t>
                </w:r>
                <w:r>
                  <w:t>van</w:t>
                </w:r>
                <w:r w:rsidR="00E1490C">
                  <w:t xml:space="preserve"> </w:t>
                </w:r>
                <w:r w:rsidR="006C6A10">
                  <w:t>1</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A10" w:rsidRDefault="006C6A10">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00232D">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CD5856" w:rsidRDefault="001B41E1">
                <w:pPr>
                  <w:pStyle w:val="Huisstijl-ReferentiegegevenskopW2"/>
                </w:pPr>
                <w:r w:rsidRPr="001B41E1">
                  <w:t>Kenmerk</w:t>
                </w:r>
              </w:p>
              <w:p w:rsidR="00CD5856" w:rsidRDefault="001B41E1">
                <w:pPr>
                  <w:pStyle w:val="Huisstijl-Referentiegegevens"/>
                </w:pPr>
                <w:r w:rsidRPr="001B41E1">
                  <w:t>DMO/MDH</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CD5856" w:rsidRDefault="001B41E1">
                <w:pPr>
                  <w:pStyle w:val="Huisstijl-Paginanummer"/>
                </w:pPr>
                <w:r>
                  <w:t>Pagina</w:t>
                </w:r>
                <w:r w:rsidR="00E1490C">
                  <w:t xml:space="preserve"> </w:t>
                </w:r>
                <w:fldSimple w:instr=" PAGE    \* MERGEFORMAT ">
                  <w:r w:rsidR="00E1490C">
                    <w:t>2</w:t>
                  </w:r>
                </w:fldSimple>
                <w:r w:rsidR="00E1490C">
                  <w:t xml:space="preserve"> </w:t>
                </w:r>
                <w:r>
                  <w:t>van</w:t>
                </w:r>
                <w:r w:rsidR="00E1490C">
                  <w:t xml:space="preserve"> </w:t>
                </w:r>
                <w:fldSimple w:instr=" SECTIONPAGES  \* Arabic  \* MERGEFORMAT ">
                  <w:r w:rsidR="00E1490C">
                    <w:t>2</w:t>
                  </w:r>
                </w:fldSimple>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00232D">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CD5856" w:rsidRDefault="00E1490C">
                <w:pPr>
                  <w:pStyle w:val="Huisstijl-Datumenbetreft"/>
                  <w:tabs>
                    <w:tab w:val="left" w:pos="-5954"/>
                    <w:tab w:val="left" w:pos="-5670"/>
                  </w:tabs>
                </w:pPr>
                <w:r>
                  <w:t>Datum</w:t>
                </w:r>
                <w:r>
                  <w:tab/>
                </w:r>
                <w:sdt>
                  <w:sdtPr>
                    <w:alias w:val="Date"/>
                    <w:tag w:val="Date"/>
                    <w:id w:val="20614786"/>
                    <w:dataBinding w:prefixMappings="xmlns:dg='http://docgen.org/date' " w:xpath="/dg:DocgenData[1]/dg:Date[1]" w:storeItemID="{338C35AE-574E-4B54-B1E0-F3E200C38FB4}"/>
                    <w:date w:fullDate="2013-01-22T00:00:00Z">
                      <w:dateFormat w:val="d MMMM YYYY"/>
                      <w:lid w:val="nl-NL"/>
                      <w:storeMappedDataAs w:val="dateTime"/>
                      <w:calendar w:val="gregorian"/>
                    </w:date>
                  </w:sdtPr>
                  <w:sdtContent>
                    <w:r>
                      <w:t>22 januari 2013</w:t>
                    </w:r>
                  </w:sdtContent>
                </w:sdt>
              </w:p>
              <w:p w:rsidR="00CD5856" w:rsidRDefault="00E1490C">
                <w:pPr>
                  <w:pStyle w:val="Huisstijl-Datumenbetreft"/>
                  <w:tabs>
                    <w:tab w:val="left" w:pos="-5954"/>
                    <w:tab w:val="left" w:pos="-5670"/>
                  </w:tabs>
                </w:pPr>
                <w:r>
                  <w:t>Betreft</w:t>
                </w:r>
                <w:r>
                  <w:tab/>
                </w:r>
              </w:p>
              <w:p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CD5856" w:rsidRDefault="001B41E1">
                <w:pPr>
                  <w:pStyle w:val="Huisstijl-Afzendgegevens"/>
                </w:pPr>
                <w:r w:rsidRPr="001B41E1">
                  <w:t>Parnassusplein 5</w:t>
                </w:r>
              </w:p>
              <w:p w:rsidR="00CD5856" w:rsidRDefault="001B41E1">
                <w:pPr>
                  <w:pStyle w:val="Huisstijl-Afzendgegevens"/>
                </w:pPr>
                <w:r w:rsidRPr="001B41E1">
                  <w:t>Den Haag</w:t>
                </w:r>
              </w:p>
              <w:p w:rsidR="00CD5856" w:rsidRDefault="001B41E1">
                <w:pPr>
                  <w:pStyle w:val="Huisstijl-Afzendgegevens"/>
                </w:pPr>
                <w:r w:rsidRPr="001B41E1">
                  <w:t>www.rijksoverheid.nl</w:t>
                </w:r>
              </w:p>
              <w:p w:rsidR="00CD5856" w:rsidRPr="00FF3DA8" w:rsidRDefault="00E1490C">
                <w:pPr>
                  <w:pStyle w:val="Huisstijl-AfzendgegevenskopW1"/>
                  <w:rPr>
                    <w:lang w:val="en-US"/>
                  </w:rPr>
                </w:pPr>
                <w:r w:rsidRPr="00FF3DA8">
                  <w:rPr>
                    <w:lang w:val="en-US"/>
                  </w:rPr>
                  <w:t>Contactpersoon</w:t>
                </w:r>
              </w:p>
              <w:p w:rsidR="00CD5856" w:rsidRPr="00FF3DA8" w:rsidRDefault="001B41E1">
                <w:pPr>
                  <w:pStyle w:val="Huisstijl-Afzendgegevens"/>
                  <w:rPr>
                    <w:lang w:val="en-US"/>
                  </w:rPr>
                </w:pPr>
                <w:r w:rsidRPr="00FF3DA8">
                  <w:rPr>
                    <w:lang w:val="en-US"/>
                  </w:rPr>
                  <w:t>mr. J.W. Noteboom</w:t>
                </w:r>
              </w:p>
              <w:p w:rsidR="00CD5856" w:rsidRPr="00FF3DA8" w:rsidRDefault="00E1490C">
                <w:pPr>
                  <w:pStyle w:val="Huisstijl-AfzendgegevensW1"/>
                  <w:tabs>
                    <w:tab w:val="clear" w:pos="170"/>
                    <w:tab w:val="left" w:pos="-13750"/>
                  </w:tabs>
                  <w:rPr>
                    <w:lang w:val="en-US"/>
                  </w:rPr>
                </w:pPr>
                <w:r w:rsidRPr="00FF3DA8">
                  <w:rPr>
                    <w:lang w:val="en-US"/>
                  </w:rPr>
                  <w:t>T</w:t>
                </w:r>
                <w:r w:rsidRPr="00FF3DA8">
                  <w:rPr>
                    <w:lang w:val="en-US"/>
                  </w:rPr>
                  <w:tab/>
                </w:r>
                <w:r w:rsidR="001B41E1" w:rsidRPr="00FF3DA8">
                  <w:rPr>
                    <w:lang w:val="en-US"/>
                  </w:rPr>
                  <w:t>070-3405456</w:t>
                </w:r>
              </w:p>
              <w:p w:rsidR="00CD5856" w:rsidRDefault="001B41E1">
                <w:pPr>
                  <w:pStyle w:val="Huisstijl-Afzendgegevens"/>
                </w:pPr>
                <w:r w:rsidRPr="001B41E1">
                  <w:t>jw.noteboom@minvws.nl</w:t>
                </w:r>
              </w:p>
              <w:p w:rsidR="00CD5856" w:rsidRDefault="00E1490C">
                <w:pPr>
                  <w:pStyle w:val="Huisstijl-ReferentiegegevenskopW2"/>
                </w:pPr>
                <w:r>
                  <w:t>Ons kenmerk</w:t>
                </w:r>
              </w:p>
              <w:p w:rsidR="00CD5856" w:rsidRDefault="001B41E1">
                <w:pPr>
                  <w:pStyle w:val="Huisstijl-Referentiegegevens"/>
                </w:pPr>
                <w:r>
                  <w:t>DMO/MDH</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CD5856" w:rsidRDefault="001B41E1">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CD5856" w:rsidRDefault="00E1490C">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CD5856" w:rsidRDefault="00CD5856">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CD5856" w:rsidRDefault="00E1490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31"/>
    <o:shapelayout v:ext="edit">
      <o:idmap v:ext="edit" data="4"/>
    </o:shapelayout>
  </w:hdrShapeDefaults>
  <w:footnotePr>
    <w:footnote w:id="-1"/>
    <w:footnote w:id="0"/>
  </w:footnotePr>
  <w:endnotePr>
    <w:endnote w:id="-1"/>
    <w:endnote w:id="0"/>
  </w:endnotePr>
  <w:compat/>
  <w:rsids>
    <w:rsidRoot w:val="009A1AFD"/>
    <w:rsid w:val="0000232D"/>
    <w:rsid w:val="00050D5B"/>
    <w:rsid w:val="000B45B1"/>
    <w:rsid w:val="000E54B6"/>
    <w:rsid w:val="00113778"/>
    <w:rsid w:val="00122FB3"/>
    <w:rsid w:val="00172CD9"/>
    <w:rsid w:val="001B41E1"/>
    <w:rsid w:val="00241BB9"/>
    <w:rsid w:val="002B1D9F"/>
    <w:rsid w:val="002B504F"/>
    <w:rsid w:val="0034313C"/>
    <w:rsid w:val="003451E2"/>
    <w:rsid w:val="00347F1B"/>
    <w:rsid w:val="0045486D"/>
    <w:rsid w:val="00582E97"/>
    <w:rsid w:val="005D327A"/>
    <w:rsid w:val="00601621"/>
    <w:rsid w:val="006068D6"/>
    <w:rsid w:val="00697032"/>
    <w:rsid w:val="006C6A10"/>
    <w:rsid w:val="007D23C6"/>
    <w:rsid w:val="007F380D"/>
    <w:rsid w:val="00893C24"/>
    <w:rsid w:val="008A21F4"/>
    <w:rsid w:val="008D618A"/>
    <w:rsid w:val="009A1AFD"/>
    <w:rsid w:val="009A31BF"/>
    <w:rsid w:val="00AA61EA"/>
    <w:rsid w:val="00B8296E"/>
    <w:rsid w:val="00BA7566"/>
    <w:rsid w:val="00C3438D"/>
    <w:rsid w:val="00CA061B"/>
    <w:rsid w:val="00CD4AED"/>
    <w:rsid w:val="00CD5856"/>
    <w:rsid w:val="00E1490C"/>
    <w:rsid w:val="00EA1D65"/>
    <w:rsid w:val="00FF3D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938417505">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TEBOOMJW\Local%20Settings\Temporary%20Internet%20Files\Content.IE5\J5VCCFIS\Tijdelijk_bestand_Brief_Aan_Parlement%5b2%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647</ap:Characters>
  <ap:DocSecurity>4</ap:DocSecurity>
  <ap:Lines>5</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2013-01-22T15:21:00.0000000Z</lastPrinted>
  <dcterms:created xsi:type="dcterms:W3CDTF">2013-01-25T15:22:00.0000000Z</dcterms:created>
  <dcterms:modified xsi:type="dcterms:W3CDTF">2013-01-25T15:22:00.0000000Z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0x010100871ABDCF072D3547A297A7FC01B3C612</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