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bookmarkStart w:name="bm_txtAanhef" w:id="0"/>
      <w:bookmarkStart w:name="bm_start" w:id="1"/>
      <w:r>
        <w:t xml:space="preserve"> </w:t>
      </w:r>
      <w:bookmarkEnd w:id="0"/>
      <w:bookmarkEnd w:id="1"/>
    </w:p>
    <w:p w:rsidRPr="00C37FE1" w:rsidR="00C37FE1" w:rsidP="00C37FE1" w:rsidRDefault="00D26ECF">
      <w:r>
        <w:t xml:space="preserve">Graag bied ik u hierbij de nota naar aanleiding van het verslag aan </w:t>
      </w:r>
      <w:proofErr w:type="gramStart"/>
      <w:r>
        <w:t>inzake</w:t>
      </w:r>
      <w:proofErr w:type="gramEnd"/>
      <w:r>
        <w:t xml:space="preserve"> de goedkeuring van het op 6</w:t>
      </w:r>
      <w:r w:rsidR="00E27DE7">
        <w:t xml:space="preserve"> </w:t>
      </w:r>
      <w:r>
        <w:t>juni 2012 te Brussel tot stand gekomen Protocol tot wijziging van de Overeenkomst van 14 januari 1964 ter uitvoering van artikel 37, lid 2, van het Verdrag tot instelling van de Benelux Economische Unie</w:t>
      </w:r>
      <w:r w:rsidR="002A04F1">
        <w:br/>
      </w:r>
      <w:r>
        <w:t>(</w:t>
      </w:r>
      <w:proofErr w:type="spellStart"/>
      <w:r>
        <w:t>Trb</w:t>
      </w:r>
      <w:proofErr w:type="spellEnd"/>
      <w:r>
        <w:t>. 2012, 108)</w:t>
      </w:r>
      <w:r w:rsidR="002D4824">
        <w:t xml:space="preserve"> </w:t>
      </w:r>
      <w:r>
        <w:t>(Kamerstukken II, 33414).</w:t>
      </w:r>
    </w:p>
    <w:p w:rsidR="00C37FE1" w:rsidP="00C37FE1" w:rsidRDefault="00D26ECF">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D26ECF">
        <w:tc>
          <w:tcPr>
            <w:tcW w:w="4500" w:type="pct"/>
          </w:tcPr>
          <w:p w:rsidRPr="00C37FE1" w:rsidR="002F6C89" w:rsidP="002F6C89" w:rsidRDefault="00D26ECF">
            <w:bookmarkStart w:name="bm_groet" w:id="3"/>
            <w:r>
              <w:t>De Minister van Buitenlandse Zaken,</w:t>
            </w:r>
            <w:bookmarkEnd w:id="3"/>
          </w:p>
        </w:tc>
        <w:tc>
          <w:tcPr>
            <w:tcW w:w="2500" w:type="pct"/>
          </w:tcPr>
          <w:p w:rsidRPr="00C37FE1" w:rsidR="002F6C89" w:rsidP="002F6C89" w:rsidRDefault="00D26ECF">
            <w:bookmarkStart w:name="bm_groetam" w:id="4"/>
            <w:r>
              <w:t xml:space="preserve"> </w:t>
            </w:r>
            <w:bookmarkEnd w:id="4"/>
          </w:p>
        </w:tc>
      </w:tr>
      <w:tr w:rsidRPr="00C37FE1" w:rsidR="004B0BDA" w:rsidTr="00D26ECF">
        <w:tc>
          <w:tcPr>
            <w:tcW w:w="4500" w:type="pct"/>
          </w:tcPr>
          <w:p w:rsidR="00D26ECF" w:rsidP="002F6C89" w:rsidRDefault="00D26ECF">
            <w:bookmarkStart w:name="bm_groet1" w:id="5"/>
          </w:p>
          <w:p w:rsidR="00D26ECF" w:rsidP="002F6C89" w:rsidRDefault="00D26ECF"/>
          <w:p w:rsidR="00D26ECF" w:rsidP="002F6C89" w:rsidRDefault="00D26ECF"/>
          <w:p w:rsidR="00D26ECF" w:rsidP="002F6C89" w:rsidRDefault="00D26ECF"/>
          <w:p w:rsidRPr="00C37FE1" w:rsidR="004B0BDA" w:rsidP="002F6C89" w:rsidRDefault="00D26ECF">
            <w:r>
              <w:t>Frans Timmermans</w:t>
            </w:r>
            <w:bookmarkEnd w:id="5"/>
          </w:p>
        </w:tc>
        <w:tc>
          <w:tcPr>
            <w:tcW w:w="2500" w:type="pct"/>
          </w:tcPr>
          <w:p w:rsidRPr="00C37FE1" w:rsidR="004B0BDA" w:rsidP="002F6C89" w:rsidRDefault="00D26ECF">
            <w:bookmarkStart w:name="bm_groetam1" w:id="6"/>
            <w:r>
              <w:t xml:space="preserve"> </w:t>
            </w:r>
            <w:bookmarkEnd w:id="6"/>
          </w:p>
        </w:tc>
      </w:tr>
    </w:tbl>
    <w:p w:rsidRPr="00825019" w:rsidR="00825019" w:rsidP="00D36B95" w:rsidRDefault="00C37FE1">
      <w:bookmarkStart w:name="bm_antwoord" w:id="7"/>
      <w:r w:rsidRPr="00C37FE1">
        <w:t xml:space="preserve"> </w:t>
      </w:r>
      <w:bookmarkEnd w:id="7"/>
    </w:p>
    <w:sectPr w:rsidRPr="00825019"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CF" w:rsidRDefault="00D26ECF">
      <w:r>
        <w:separator/>
      </w:r>
    </w:p>
    <w:p w:rsidR="00D26ECF" w:rsidRDefault="00D26ECF"/>
  </w:endnote>
  <w:endnote w:type="continuationSeparator" w:id="0">
    <w:p w:rsidR="00D26ECF" w:rsidRDefault="00D26ECF">
      <w:r>
        <w:continuationSeparator/>
      </w:r>
    </w:p>
    <w:p w:rsidR="00D26ECF" w:rsidRDefault="00D26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47ECF">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B47ECF">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2" w:name="bmVoettekst1"/>
        </w:p>
      </w:tc>
      <w:tc>
        <w:tcPr>
          <w:tcW w:w="2148" w:type="dxa"/>
        </w:tcPr>
        <w:p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B47EC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47ECF">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B47ECF">
            <w:rPr>
              <w:rStyle w:val="Huisstijl-GegevenCharChar"/>
            </w:rPr>
            <w:t>van</w:t>
          </w:r>
          <w:r>
            <w:rPr>
              <w:rStyle w:val="Huisstijl-GegevenCharChar"/>
            </w:rPr>
            <w:fldChar w:fldCharType="end"/>
          </w:r>
          <w:r>
            <w:t xml:space="preserve"> </w:t>
          </w:r>
          <w:fldSimple w:instr=" NUMPAGES   \* MERGEFORMAT ">
            <w:r w:rsidR="00B47ECF">
              <w:t>1</w:t>
            </w:r>
          </w:fldSimple>
        </w:p>
      </w:tc>
    </w:tr>
    <w:bookmarkEnd w:id="12"/>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B47EC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E198C">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B47ECF">
            <w:rPr>
              <w:rStyle w:val="Huisstijl-GegevenCharChar"/>
            </w:rPr>
            <w:t>van</w:t>
          </w:r>
          <w:r>
            <w:rPr>
              <w:rStyle w:val="Huisstijl-GegevenCharChar"/>
            </w:rPr>
            <w:fldChar w:fldCharType="end"/>
          </w:r>
          <w:r>
            <w:t xml:space="preserve"> </w:t>
          </w:r>
          <w:fldSimple w:instr=" NUMPAGES   \* MERGEFORMAT ">
            <w:r w:rsidR="00CE198C">
              <w:t>1</w:t>
            </w:r>
          </w:fldSimple>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CF" w:rsidRDefault="00D26ECF">
      <w:r>
        <w:separator/>
      </w:r>
    </w:p>
    <w:p w:rsidR="00D26ECF" w:rsidRDefault="00D26ECF"/>
  </w:footnote>
  <w:footnote w:type="continuationSeparator" w:id="0">
    <w:p w:rsidR="00D26ECF" w:rsidRDefault="00D26ECF">
      <w:r>
        <w:continuationSeparator/>
      </w:r>
    </w:p>
    <w:p w:rsidR="00D26ECF" w:rsidRDefault="00D26E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D26ECF" w:rsidP="00D20117">
                                <w:pPr>
                                  <w:pStyle w:val="Huisstijl-Adres"/>
                                  <w:rPr>
                                    <w:b/>
                                    <w:vanish/>
                                  </w:rPr>
                                </w:pPr>
                                <w:bookmarkStart w:id="8" w:name="bm_txtdirectie2"/>
                                <w:r>
                                  <w:rPr>
                                    <w:b/>
                                  </w:rPr>
                                  <w:t>Directie Juridische Zaken</w:t>
                                </w:r>
                                <w:bookmarkEnd w:id="8"/>
                                <w:r w:rsidR="0014093E">
                                  <w:rPr>
                                    <w:b/>
                                  </w:rPr>
                                  <w:t xml:space="preserve"> </w:t>
                                </w:r>
                                <w:bookmarkStart w:id="9" w:name="bm_ministerie2"/>
                                <w:r w:rsidR="0014093E">
                                  <w:rPr>
                                    <w:b/>
                                  </w:rPr>
                                  <w:t xml:space="preserve"> </w:t>
                                </w:r>
                                <w:bookmarkEnd w:id="9"/>
                              </w:p>
                            </w:tc>
                          </w:tr>
                          <w:tr w:rsidR="0014093E">
                            <w:trPr>
                              <w:trHeight w:hRule="exact" w:val="200"/>
                            </w:trPr>
                            <w:tc>
                              <w:tcPr>
                                <w:tcW w:w="2160" w:type="dxa"/>
                                <w:shd w:val="clear" w:color="auto" w:fill="auto"/>
                              </w:tcPr>
                              <w:p w:rsidR="0014093E" w:rsidRPr="00DF54D9" w:rsidRDefault="0014093E" w:rsidP="004F44C2"/>
                            </w:tc>
                          </w:tr>
                          <w:bookmarkStart w:id="10" w:name="bm_date2"/>
                          <w:bookmarkEnd w:id="10"/>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B47ECF">
                                  <w:t>Onze Referentie</w:t>
                                </w:r>
                                <w:r>
                                  <w:fldChar w:fldCharType="end"/>
                                </w:r>
                              </w:p>
                              <w:p w:rsidR="0014093E" w:rsidRDefault="00D26ECF" w:rsidP="004F44C2">
                                <w:pPr>
                                  <w:pStyle w:val="Huisstijl-Gegeven"/>
                                </w:pPr>
                                <w:bookmarkStart w:id="11" w:name="bm_reference2"/>
                                <w:r>
                                  <w:t>MINBUZA-2013.XXX</w:t>
                                </w:r>
                                <w:bookmarkEnd w:id="11"/>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D26ECF" w:rsidP="00D20117">
                          <w:pPr>
                            <w:pStyle w:val="Huisstijl-Adres"/>
                            <w:rPr>
                              <w:b/>
                              <w:vanish/>
                            </w:rPr>
                          </w:pPr>
                          <w:bookmarkStart w:id="12" w:name="bm_txtdirectie2"/>
                          <w:r>
                            <w:rPr>
                              <w:b/>
                            </w:rPr>
                            <w:t>Directie Juridische Zaken</w:t>
                          </w:r>
                          <w:bookmarkEnd w:id="12"/>
                          <w:r w:rsidR="0014093E">
                            <w:rPr>
                              <w:b/>
                            </w:rPr>
                            <w:t xml:space="preserve"> </w:t>
                          </w:r>
                          <w:bookmarkStart w:id="13" w:name="bm_ministerie2"/>
                          <w:r w:rsidR="0014093E">
                            <w:rPr>
                              <w:b/>
                            </w:rPr>
                            <w:t xml:space="preserve"> </w:t>
                          </w:r>
                          <w:bookmarkEnd w:id="13"/>
                        </w:p>
                      </w:tc>
                    </w:tr>
                    <w:tr w:rsidR="0014093E">
                      <w:trPr>
                        <w:trHeight w:hRule="exact" w:val="200"/>
                      </w:trPr>
                      <w:tc>
                        <w:tcPr>
                          <w:tcW w:w="2160" w:type="dxa"/>
                          <w:shd w:val="clear" w:color="auto" w:fill="auto"/>
                        </w:tcPr>
                        <w:p w:rsidR="0014093E" w:rsidRPr="00DF54D9" w:rsidRDefault="0014093E" w:rsidP="004F44C2"/>
                      </w:tc>
                    </w:tr>
                    <w:bookmarkStart w:id="14" w:name="bm_date2"/>
                    <w:bookmarkEnd w:id="14"/>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B47ECF">
                            <w:t>Onze Referentie</w:t>
                          </w:r>
                          <w:r>
                            <w:fldChar w:fldCharType="end"/>
                          </w:r>
                        </w:p>
                        <w:p w:rsidR="0014093E" w:rsidRDefault="00D26ECF" w:rsidP="004F44C2">
                          <w:pPr>
                            <w:pStyle w:val="Huisstijl-Gegeven"/>
                          </w:pPr>
                          <w:bookmarkStart w:id="15" w:name="bm_reference2"/>
                          <w:r>
                            <w:t>MINBUZA-2013.XXX</w:t>
                          </w:r>
                          <w:bookmarkEnd w:id="15"/>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47ECF">
                            <w:tc>
                              <w:tcPr>
                                <w:tcW w:w="2160" w:type="dxa"/>
                                <w:shd w:val="clear" w:color="auto" w:fill="auto"/>
                              </w:tcPr>
                              <w:p w:rsidR="0014093E" w:rsidRPr="00D26ECF" w:rsidRDefault="00D26ECF" w:rsidP="00973C3C">
                                <w:pPr>
                                  <w:pStyle w:val="Huisstijl-Adres"/>
                                </w:pPr>
                                <w:bookmarkStart w:id="13" w:name="bm_txtdirectie"/>
                                <w:bookmarkStart w:id="14" w:name="bm_addressfrom"/>
                                <w:r>
                                  <w:rPr>
                                    <w:b/>
                                  </w:rPr>
                                  <w:t>Afdeling Verdragen</w:t>
                                </w:r>
                                <w:r>
                                  <w:rPr>
                                    <w:b/>
                                  </w:rPr>
                                  <w:br/>
                                </w:r>
                                <w:r w:rsidRPr="00D26ECF">
                                  <w:t>Directie Juridische Zaken</w:t>
                                </w:r>
                                <w:bookmarkEnd w:id="13"/>
                                <w:r w:rsidR="0014093E" w:rsidRPr="00D26ECF">
                                  <w:br/>
                                  <w:t>Bezuidenhoutseweg 67</w:t>
                                </w:r>
                                <w:r w:rsidR="0014093E" w:rsidRPr="00D26ECF">
                                  <w:br/>
                                  <w:t>2594 AC Den Haag</w:t>
                                </w:r>
                                <w:r w:rsidR="0014093E" w:rsidRPr="00D26ECF">
                                  <w:br/>
                                  <w:t>Postbus 20061</w:t>
                                </w:r>
                                <w:r w:rsidR="0014093E" w:rsidRPr="00D26ECF">
                                  <w:br/>
                                  <w:t>Nederland</w:t>
                                </w:r>
                                <w:r w:rsidR="0014093E" w:rsidRPr="00D26ECF">
                                  <w:fldChar w:fldCharType="begin"/>
                                </w:r>
                                <w:r w:rsidR="0014093E" w:rsidRPr="00D26ECF">
                                  <w:instrText xml:space="preserve"> IF  </w:instrText>
                                </w:r>
                                <w:r w:rsidR="0014093E" w:rsidRPr="00D26ECF">
                                  <w:fldChar w:fldCharType="begin"/>
                                </w:r>
                                <w:r w:rsidR="0014093E" w:rsidRPr="00D26ECF">
                                  <w:instrText xml:space="preserve"> DOCPROPERTY "BZ_UseCountry" </w:instrText>
                                </w:r>
                                <w:r w:rsidR="0014093E" w:rsidRPr="00D26ECF">
                                  <w:fldChar w:fldCharType="separate"/>
                                </w:r>
                                <w:r w:rsidR="00B47ECF">
                                  <w:instrText>N</w:instrText>
                                </w:r>
                                <w:r w:rsidR="0014093E" w:rsidRPr="00D26ECF">
                                  <w:fldChar w:fldCharType="end"/>
                                </w:r>
                                <w:r w:rsidR="0014093E" w:rsidRPr="00D26ECF">
                                  <w:instrText>="Y" "</w:instrText>
                                </w:r>
                                <w:r w:rsidR="0014093E" w:rsidRPr="00D26ECF">
                                  <w:fldChar w:fldCharType="begin"/>
                                </w:r>
                                <w:r w:rsidR="0014093E" w:rsidRPr="00D26ECF">
                                  <w:instrText xml:space="preserve"> DOCPROPERTY "L_HomeCountry" </w:instrText>
                                </w:r>
                                <w:r w:rsidR="0014093E" w:rsidRPr="00D26ECF">
                                  <w:fldChar w:fldCharType="separate"/>
                                </w:r>
                                <w:r w:rsidR="0014093E" w:rsidRPr="00D26ECF">
                                  <w:instrText>Nederland</w:instrText>
                                </w:r>
                                <w:r w:rsidR="0014093E" w:rsidRPr="00D26ECF">
                                  <w:fldChar w:fldCharType="end"/>
                                </w:r>
                                <w:r w:rsidR="0014093E" w:rsidRPr="00D26ECF">
                                  <w:instrText>" ""</w:instrText>
                                </w:r>
                                <w:r w:rsidR="0014093E" w:rsidRPr="00D26ECF">
                                  <w:fldChar w:fldCharType="end"/>
                                </w:r>
                                <w:r w:rsidR="0014093E" w:rsidRPr="00D26ECF">
                                  <w:br/>
                                </w:r>
                                <w:r w:rsidR="00522E82" w:rsidRPr="00D26ECF">
                                  <w:t>www.rijksoverheid.nl</w:t>
                                </w:r>
                              </w:p>
                              <w:p w:rsidR="0014093E" w:rsidRPr="00D26ECF" w:rsidRDefault="0014093E" w:rsidP="00D20117">
                                <w:pPr>
                                  <w:pStyle w:val="Huisstijl-Adres"/>
                                  <w:rPr>
                                    <w:vanish/>
                                  </w:rPr>
                                </w:pPr>
                                <w:bookmarkStart w:id="15" w:name="bm_ministerie"/>
                                <w:bookmarkStart w:id="16" w:name="bm_aministerie"/>
                                <w:bookmarkEnd w:id="14"/>
                                <w:r w:rsidRPr="00D26ECF">
                                  <w:rPr>
                                    <w:b/>
                                    <w:vanish/>
                                  </w:rPr>
                                  <w:t xml:space="preserve"> </w:t>
                                </w:r>
                                <w:bookmarkEnd w:id="15"/>
                                <w:r w:rsidRPr="00D26ECF">
                                  <w:rPr>
                                    <w:b/>
                                    <w:vanish/>
                                  </w:rPr>
                                  <w:br/>
                                </w:r>
                                <w:bookmarkStart w:id="17" w:name="bm_adres"/>
                                <w:r w:rsidRPr="00D26ECF">
                                  <w:rPr>
                                    <w:vanish/>
                                  </w:rPr>
                                  <w:t xml:space="preserve"> </w:t>
                                </w:r>
                                <w:bookmarkEnd w:id="17"/>
                              </w:p>
                              <w:bookmarkEnd w:id="16"/>
                              <w:p w:rsidR="0014093E" w:rsidRPr="00D26ECF" w:rsidRDefault="0014093E" w:rsidP="002F6C04">
                                <w:pPr>
                                  <w:pStyle w:val="Huisstijl-Adres"/>
                                  <w:spacing w:after="0"/>
                                  <w:rPr>
                                    <w:lang w:val="en-US"/>
                                  </w:rPr>
                                </w:pPr>
                                <w:r w:rsidRPr="00D26ECF">
                                  <w:rPr>
                                    <w:b/>
                                  </w:rPr>
                                  <w:fldChar w:fldCharType="begin"/>
                                </w:r>
                                <w:r w:rsidRPr="00D26ECF">
                                  <w:rPr>
                                    <w:b/>
                                    <w:lang w:val="en-US"/>
                                  </w:rPr>
                                  <w:instrText xml:space="preserve"> DOCPROPERTY  L_PROCESSOR  \* MERGEFORMAT </w:instrText>
                                </w:r>
                                <w:r w:rsidRPr="00D26ECF">
                                  <w:rPr>
                                    <w:b/>
                                  </w:rPr>
                                  <w:fldChar w:fldCharType="separate"/>
                                </w:r>
                                <w:r w:rsidR="00B47ECF">
                                  <w:rPr>
                                    <w:b/>
                                    <w:lang w:val="en-US"/>
                                  </w:rPr>
                                  <w:t>Contactpersoon</w:t>
                                </w:r>
                                <w:r w:rsidRPr="00D26ECF">
                                  <w:rPr>
                                    <w:b/>
                                  </w:rPr>
                                  <w:fldChar w:fldCharType="end"/>
                                </w:r>
                                <w:r w:rsidRPr="00D26ECF">
                                  <w:rPr>
                                    <w:b/>
                                    <w:lang w:val="en-US"/>
                                  </w:rPr>
                                  <w:br/>
                                </w:r>
                                <w:r w:rsidR="00E27DE7" w:rsidRPr="00D26ECF">
                                  <w:fldChar w:fldCharType="begin"/>
                                </w:r>
                                <w:r w:rsidR="00E27DE7" w:rsidRPr="00D26ECF">
                                  <w:rPr>
                                    <w:lang w:val="en-US"/>
                                  </w:rPr>
                                  <w:instrText xml:space="preserve"> DOCPROPERTY  SIG_NAME  \* MERGEFORMAT </w:instrText>
                                </w:r>
                                <w:r w:rsidR="00E27DE7" w:rsidRPr="00D26ECF">
                                  <w:fldChar w:fldCharType="separate"/>
                                </w:r>
                                <w:r w:rsidR="00B47ECF">
                                  <w:rPr>
                                    <w:lang w:val="en-US"/>
                                  </w:rPr>
                                  <w:t>mr Benno Latoeperissa</w:t>
                                </w:r>
                                <w:r w:rsidR="00E27DE7" w:rsidRPr="00D26ECF">
                                  <w:fldChar w:fldCharType="end"/>
                                </w:r>
                              </w:p>
                              <w:p w:rsidR="0014093E" w:rsidRPr="00D26ECF" w:rsidRDefault="0014093E" w:rsidP="00BC4AE3">
                                <w:pPr>
                                  <w:pStyle w:val="Huisstijl-Adres"/>
                                  <w:rPr>
                                    <w:lang w:val="en-US"/>
                                  </w:rPr>
                                </w:pPr>
                                <w:r w:rsidRPr="00D26ECF">
                                  <w:rPr>
                                    <w:lang w:val="en-US"/>
                                  </w:rPr>
                                  <w:t>T</w:t>
                                </w:r>
                                <w:r w:rsidRPr="00D26ECF">
                                  <w:rPr>
                                    <w:lang w:val="en-US"/>
                                  </w:rPr>
                                  <w:tab/>
                                </w:r>
                                <w:bookmarkStart w:id="18" w:name="bm_phone"/>
                                <w:r w:rsidR="00D26ECF" w:rsidRPr="00D26ECF">
                                  <w:rPr>
                                    <w:lang w:val="en-US"/>
                                  </w:rPr>
                                  <w:t>070-3486535</w:t>
                                </w:r>
                                <w:bookmarkEnd w:id="18"/>
                                <w:r w:rsidRPr="00D26ECF">
                                  <w:rPr>
                                    <w:lang w:val="en-US"/>
                                  </w:rPr>
                                  <w:br/>
                                  <w:t>F</w:t>
                                </w:r>
                                <w:r w:rsidRPr="00D26ECF">
                                  <w:rPr>
                                    <w:lang w:val="en-US"/>
                                  </w:rPr>
                                  <w:tab/>
                                </w:r>
                                <w:bookmarkStart w:id="19" w:name="bm_fax"/>
                                <w:r w:rsidR="00D26ECF" w:rsidRPr="00D26ECF">
                                  <w:rPr>
                                    <w:lang w:val="en-US"/>
                                  </w:rPr>
                                  <w:t>070-3486000</w:t>
                                </w:r>
                                <w:bookmarkEnd w:id="19"/>
                                <w:r w:rsidRPr="00D26ECF">
                                  <w:rPr>
                                    <w:lang w:val="en-US"/>
                                  </w:rPr>
                                  <w:br/>
                                </w:r>
                                <w:bookmarkStart w:id="20" w:name="bm_email"/>
                                <w:r w:rsidR="00D26ECF" w:rsidRPr="00D26ECF">
                                  <w:rPr>
                                    <w:lang w:val="en-US"/>
                                  </w:rPr>
                                  <w:t>benno.latoeperissa@minbuza.nl</w:t>
                                </w:r>
                                <w:bookmarkEnd w:id="20"/>
                              </w:p>
                            </w:tc>
                          </w:tr>
                          <w:tr w:rsidR="0014093E" w:rsidRPr="00B47ECF">
                            <w:trPr>
                              <w:trHeight w:hRule="exact" w:val="200"/>
                            </w:trPr>
                            <w:tc>
                              <w:tcPr>
                                <w:tcW w:w="2160" w:type="dxa"/>
                                <w:shd w:val="clear" w:color="auto" w:fill="auto"/>
                              </w:tcPr>
                              <w:p w:rsidR="0014093E" w:rsidRPr="00D26ECF" w:rsidRDefault="0014093E" w:rsidP="00BC4AE3">
                                <w:pPr>
                                  <w:rPr>
                                    <w:lang w:val="en-US"/>
                                  </w:rPr>
                                </w:pPr>
                              </w:p>
                            </w:tc>
                          </w:tr>
                          <w:tr w:rsidR="0014093E" w:rsidRPr="00D26ECF">
                            <w:trPr>
                              <w:trHeight w:val="1740"/>
                            </w:trPr>
                            <w:tc>
                              <w:tcPr>
                                <w:tcW w:w="2160" w:type="dxa"/>
                                <w:shd w:val="clear" w:color="auto" w:fill="auto"/>
                              </w:tcPr>
                              <w:p w:rsidR="0014093E" w:rsidRPr="00D26ECF" w:rsidRDefault="00B47ECF" w:rsidP="00BC4AE3">
                                <w:pPr>
                                  <w:pStyle w:val="Huisstijl-Kopje"/>
                                </w:pPr>
                                <w:fldSimple w:instr=" DOCPROPERTY  L_REFERENCE  \* MERGEFORMAT ">
                                  <w:r>
                                    <w:t>Onze Referentie</w:t>
                                  </w:r>
                                </w:fldSimple>
                              </w:p>
                              <w:p w:rsidR="0014093E" w:rsidRPr="00D26ECF" w:rsidRDefault="00D26ECF" w:rsidP="00BC4AE3">
                                <w:pPr>
                                  <w:pStyle w:val="Huisstijl-Gegeven"/>
                                </w:pPr>
                                <w:bookmarkStart w:id="21" w:name="bm_reference"/>
                                <w:r w:rsidRPr="00D26ECF">
                                  <w:t>MINBUZA-2013.</w:t>
                                </w:r>
                                <w:bookmarkEnd w:id="21"/>
                                <w:r w:rsidR="002F6C04">
                                  <w:t>12352</w:t>
                                </w:r>
                              </w:p>
                              <w:p w:rsidR="0014093E" w:rsidRPr="00D26ECF" w:rsidRDefault="00E27DE7" w:rsidP="00BC4AE3">
                                <w:pPr>
                                  <w:pStyle w:val="Huisstijl-Kopje"/>
                                  <w:rPr>
                                    <w:vanish/>
                                  </w:rPr>
                                </w:pPr>
                                <w:r w:rsidRPr="00D26ECF">
                                  <w:rPr>
                                    <w:vanish/>
                                  </w:rPr>
                                  <w:fldChar w:fldCharType="begin"/>
                                </w:r>
                                <w:r w:rsidRPr="00D26ECF">
                                  <w:rPr>
                                    <w:vanish/>
                                  </w:rPr>
                                  <w:instrText xml:space="preserve"> DOCPROPERTY  L_YREFERENCE  \* MERGEFORMAT </w:instrText>
                                </w:r>
                                <w:r w:rsidRPr="00D26ECF">
                                  <w:rPr>
                                    <w:vanish/>
                                  </w:rPr>
                                  <w:fldChar w:fldCharType="separate"/>
                                </w:r>
                                <w:r w:rsidR="00B47ECF">
                                  <w:rPr>
                                    <w:vanish/>
                                  </w:rPr>
                                  <w:t>Uw Referentie</w:t>
                                </w:r>
                                <w:r w:rsidRPr="00D26ECF">
                                  <w:rPr>
                                    <w:vanish/>
                                  </w:rPr>
                                  <w:fldChar w:fldCharType="end"/>
                                </w:r>
                              </w:p>
                              <w:p w:rsidR="0014093E" w:rsidRPr="00D26ECF" w:rsidRDefault="0014093E" w:rsidP="00BC4AE3">
                                <w:pPr>
                                  <w:pStyle w:val="Huisstijl-Gegeven"/>
                                  <w:rPr>
                                    <w:vanish/>
                                  </w:rPr>
                                </w:pPr>
                                <w:bookmarkStart w:id="22" w:name="bm_nummer"/>
                                <w:bookmarkEnd w:id="22"/>
                              </w:p>
                              <w:p w:rsidR="0014093E" w:rsidRPr="00D26ECF" w:rsidRDefault="00B47ECF" w:rsidP="007F2529">
                                <w:pPr>
                                  <w:pStyle w:val="Huisstijl-Kopje"/>
                                </w:pPr>
                                <w:fldSimple w:instr=" DOCPROPERTY  L_ENCLOSURES  \* MERGEFORMAT ">
                                  <w:r>
                                    <w:t>Bijlage(n)</w:t>
                                  </w:r>
                                </w:fldSimple>
                              </w:p>
                              <w:p w:rsidR="0014093E" w:rsidRPr="00D26ECF" w:rsidRDefault="00D26ECF" w:rsidP="00BC4AE3">
                                <w:pPr>
                                  <w:pStyle w:val="Huisstijl-Gegeven"/>
                                </w:pPr>
                                <w:bookmarkStart w:id="23" w:name="bm_enclosures"/>
                                <w:r w:rsidRPr="00D26ECF">
                                  <w:t>1</w:t>
                                </w:r>
                                <w:bookmarkEnd w:id="23"/>
                              </w:p>
                              <w:p w:rsidR="0014093E" w:rsidRPr="00D26ECF" w:rsidRDefault="0014093E" w:rsidP="00BC4AE3">
                                <w:pPr>
                                  <w:pStyle w:val="Huisstijl-Gegeven"/>
                                </w:pPr>
                              </w:p>
                            </w:tc>
                          </w:tr>
                          <w:tr w:rsidR="0014093E" w:rsidRPr="00D26ECF">
                            <w:trPr>
                              <w:trHeight w:val="930"/>
                            </w:trPr>
                            <w:tc>
                              <w:tcPr>
                                <w:tcW w:w="2160" w:type="dxa"/>
                                <w:shd w:val="clear" w:color="auto" w:fill="auto"/>
                              </w:tcPr>
                              <w:p w:rsidR="0014093E" w:rsidRPr="00D26ECF" w:rsidRDefault="0014093E" w:rsidP="000A174A">
                                <w:pPr>
                                  <w:pStyle w:val="Huisstijl-Voorwaarden"/>
                                </w:pPr>
                              </w:p>
                            </w:tc>
                          </w:tr>
                        </w:tbl>
                        <w:p w:rsidR="0014093E" w:rsidRPr="00D26ECF"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47ECF">
                      <w:tc>
                        <w:tcPr>
                          <w:tcW w:w="2160" w:type="dxa"/>
                          <w:shd w:val="clear" w:color="auto" w:fill="auto"/>
                        </w:tcPr>
                        <w:p w:rsidR="0014093E" w:rsidRPr="00D26ECF" w:rsidRDefault="00D26ECF" w:rsidP="00973C3C">
                          <w:pPr>
                            <w:pStyle w:val="Huisstijl-Adres"/>
                          </w:pPr>
                          <w:bookmarkStart w:id="24" w:name="bm_txtdirectie"/>
                          <w:bookmarkStart w:id="25" w:name="bm_addressfrom"/>
                          <w:r>
                            <w:rPr>
                              <w:b/>
                            </w:rPr>
                            <w:t>Afdeling Verdragen</w:t>
                          </w:r>
                          <w:r>
                            <w:rPr>
                              <w:b/>
                            </w:rPr>
                            <w:br/>
                          </w:r>
                          <w:r w:rsidRPr="00D26ECF">
                            <w:t>Directie Juridische Zaken</w:t>
                          </w:r>
                          <w:bookmarkEnd w:id="24"/>
                          <w:r w:rsidR="0014093E" w:rsidRPr="00D26ECF">
                            <w:br/>
                            <w:t>Bezuidenhoutseweg 67</w:t>
                          </w:r>
                          <w:r w:rsidR="0014093E" w:rsidRPr="00D26ECF">
                            <w:br/>
                            <w:t>2594 AC Den Haag</w:t>
                          </w:r>
                          <w:r w:rsidR="0014093E" w:rsidRPr="00D26ECF">
                            <w:br/>
                            <w:t>Postbus 20061</w:t>
                          </w:r>
                          <w:r w:rsidR="0014093E" w:rsidRPr="00D26ECF">
                            <w:br/>
                            <w:t>Nederland</w:t>
                          </w:r>
                          <w:r w:rsidR="0014093E" w:rsidRPr="00D26ECF">
                            <w:fldChar w:fldCharType="begin"/>
                          </w:r>
                          <w:r w:rsidR="0014093E" w:rsidRPr="00D26ECF">
                            <w:instrText xml:space="preserve"> IF  </w:instrText>
                          </w:r>
                          <w:r w:rsidR="0014093E" w:rsidRPr="00D26ECF">
                            <w:fldChar w:fldCharType="begin"/>
                          </w:r>
                          <w:r w:rsidR="0014093E" w:rsidRPr="00D26ECF">
                            <w:instrText xml:space="preserve"> DOCPROPERTY "BZ_UseCountry" </w:instrText>
                          </w:r>
                          <w:r w:rsidR="0014093E" w:rsidRPr="00D26ECF">
                            <w:fldChar w:fldCharType="separate"/>
                          </w:r>
                          <w:r w:rsidR="00B47ECF">
                            <w:instrText>N</w:instrText>
                          </w:r>
                          <w:r w:rsidR="0014093E" w:rsidRPr="00D26ECF">
                            <w:fldChar w:fldCharType="end"/>
                          </w:r>
                          <w:r w:rsidR="0014093E" w:rsidRPr="00D26ECF">
                            <w:instrText>="Y" "</w:instrText>
                          </w:r>
                          <w:r w:rsidR="0014093E" w:rsidRPr="00D26ECF">
                            <w:fldChar w:fldCharType="begin"/>
                          </w:r>
                          <w:r w:rsidR="0014093E" w:rsidRPr="00D26ECF">
                            <w:instrText xml:space="preserve"> DOCPROPERTY "L_HomeCountry" </w:instrText>
                          </w:r>
                          <w:r w:rsidR="0014093E" w:rsidRPr="00D26ECF">
                            <w:fldChar w:fldCharType="separate"/>
                          </w:r>
                          <w:r w:rsidR="0014093E" w:rsidRPr="00D26ECF">
                            <w:instrText>Nederland</w:instrText>
                          </w:r>
                          <w:r w:rsidR="0014093E" w:rsidRPr="00D26ECF">
                            <w:fldChar w:fldCharType="end"/>
                          </w:r>
                          <w:r w:rsidR="0014093E" w:rsidRPr="00D26ECF">
                            <w:instrText>" ""</w:instrText>
                          </w:r>
                          <w:r w:rsidR="0014093E" w:rsidRPr="00D26ECF">
                            <w:fldChar w:fldCharType="end"/>
                          </w:r>
                          <w:r w:rsidR="0014093E" w:rsidRPr="00D26ECF">
                            <w:br/>
                          </w:r>
                          <w:r w:rsidR="00522E82" w:rsidRPr="00D26ECF">
                            <w:t>www.rijksoverheid.nl</w:t>
                          </w:r>
                        </w:p>
                        <w:p w:rsidR="0014093E" w:rsidRPr="00D26ECF" w:rsidRDefault="0014093E" w:rsidP="00D20117">
                          <w:pPr>
                            <w:pStyle w:val="Huisstijl-Adres"/>
                            <w:rPr>
                              <w:vanish/>
                            </w:rPr>
                          </w:pPr>
                          <w:bookmarkStart w:id="26" w:name="bm_ministerie"/>
                          <w:bookmarkStart w:id="27" w:name="bm_aministerie"/>
                          <w:bookmarkEnd w:id="25"/>
                          <w:r w:rsidRPr="00D26ECF">
                            <w:rPr>
                              <w:b/>
                              <w:vanish/>
                            </w:rPr>
                            <w:t xml:space="preserve"> </w:t>
                          </w:r>
                          <w:bookmarkEnd w:id="26"/>
                          <w:r w:rsidRPr="00D26ECF">
                            <w:rPr>
                              <w:b/>
                              <w:vanish/>
                            </w:rPr>
                            <w:br/>
                          </w:r>
                          <w:bookmarkStart w:id="28" w:name="bm_adres"/>
                          <w:r w:rsidRPr="00D26ECF">
                            <w:rPr>
                              <w:vanish/>
                            </w:rPr>
                            <w:t xml:space="preserve"> </w:t>
                          </w:r>
                          <w:bookmarkEnd w:id="28"/>
                        </w:p>
                        <w:bookmarkEnd w:id="27"/>
                        <w:p w:rsidR="0014093E" w:rsidRPr="00D26ECF" w:rsidRDefault="0014093E" w:rsidP="002F6C04">
                          <w:pPr>
                            <w:pStyle w:val="Huisstijl-Adres"/>
                            <w:spacing w:after="0"/>
                            <w:rPr>
                              <w:lang w:val="en-US"/>
                            </w:rPr>
                          </w:pPr>
                          <w:r w:rsidRPr="00D26ECF">
                            <w:rPr>
                              <w:b/>
                            </w:rPr>
                            <w:fldChar w:fldCharType="begin"/>
                          </w:r>
                          <w:r w:rsidRPr="00D26ECF">
                            <w:rPr>
                              <w:b/>
                              <w:lang w:val="en-US"/>
                            </w:rPr>
                            <w:instrText xml:space="preserve"> DOCPROPERTY  L_PROCESSOR  \* MERGEFORMAT </w:instrText>
                          </w:r>
                          <w:r w:rsidRPr="00D26ECF">
                            <w:rPr>
                              <w:b/>
                            </w:rPr>
                            <w:fldChar w:fldCharType="separate"/>
                          </w:r>
                          <w:r w:rsidR="00B47ECF">
                            <w:rPr>
                              <w:b/>
                              <w:lang w:val="en-US"/>
                            </w:rPr>
                            <w:t>Contactpersoon</w:t>
                          </w:r>
                          <w:r w:rsidRPr="00D26ECF">
                            <w:rPr>
                              <w:b/>
                            </w:rPr>
                            <w:fldChar w:fldCharType="end"/>
                          </w:r>
                          <w:r w:rsidRPr="00D26ECF">
                            <w:rPr>
                              <w:b/>
                              <w:lang w:val="en-US"/>
                            </w:rPr>
                            <w:br/>
                          </w:r>
                          <w:r w:rsidR="00E27DE7" w:rsidRPr="00D26ECF">
                            <w:fldChar w:fldCharType="begin"/>
                          </w:r>
                          <w:r w:rsidR="00E27DE7" w:rsidRPr="00D26ECF">
                            <w:rPr>
                              <w:lang w:val="en-US"/>
                            </w:rPr>
                            <w:instrText xml:space="preserve"> DOCPROPERTY  SIG_NAME  \* MERGEFORMAT </w:instrText>
                          </w:r>
                          <w:r w:rsidR="00E27DE7" w:rsidRPr="00D26ECF">
                            <w:fldChar w:fldCharType="separate"/>
                          </w:r>
                          <w:r w:rsidR="00B47ECF">
                            <w:rPr>
                              <w:lang w:val="en-US"/>
                            </w:rPr>
                            <w:t>mr Benno Latoeperissa</w:t>
                          </w:r>
                          <w:r w:rsidR="00E27DE7" w:rsidRPr="00D26ECF">
                            <w:fldChar w:fldCharType="end"/>
                          </w:r>
                        </w:p>
                        <w:p w:rsidR="0014093E" w:rsidRPr="00D26ECF" w:rsidRDefault="0014093E" w:rsidP="00BC4AE3">
                          <w:pPr>
                            <w:pStyle w:val="Huisstijl-Adres"/>
                            <w:rPr>
                              <w:lang w:val="en-US"/>
                            </w:rPr>
                          </w:pPr>
                          <w:r w:rsidRPr="00D26ECF">
                            <w:rPr>
                              <w:lang w:val="en-US"/>
                            </w:rPr>
                            <w:t>T</w:t>
                          </w:r>
                          <w:r w:rsidRPr="00D26ECF">
                            <w:rPr>
                              <w:lang w:val="en-US"/>
                            </w:rPr>
                            <w:tab/>
                          </w:r>
                          <w:bookmarkStart w:id="29" w:name="bm_phone"/>
                          <w:r w:rsidR="00D26ECF" w:rsidRPr="00D26ECF">
                            <w:rPr>
                              <w:lang w:val="en-US"/>
                            </w:rPr>
                            <w:t>070-3486535</w:t>
                          </w:r>
                          <w:bookmarkEnd w:id="29"/>
                          <w:r w:rsidRPr="00D26ECF">
                            <w:rPr>
                              <w:lang w:val="en-US"/>
                            </w:rPr>
                            <w:br/>
                            <w:t>F</w:t>
                          </w:r>
                          <w:r w:rsidRPr="00D26ECF">
                            <w:rPr>
                              <w:lang w:val="en-US"/>
                            </w:rPr>
                            <w:tab/>
                          </w:r>
                          <w:bookmarkStart w:id="30" w:name="bm_fax"/>
                          <w:r w:rsidR="00D26ECF" w:rsidRPr="00D26ECF">
                            <w:rPr>
                              <w:lang w:val="en-US"/>
                            </w:rPr>
                            <w:t>070-3486000</w:t>
                          </w:r>
                          <w:bookmarkEnd w:id="30"/>
                          <w:r w:rsidRPr="00D26ECF">
                            <w:rPr>
                              <w:lang w:val="en-US"/>
                            </w:rPr>
                            <w:br/>
                          </w:r>
                          <w:bookmarkStart w:id="31" w:name="bm_email"/>
                          <w:r w:rsidR="00D26ECF" w:rsidRPr="00D26ECF">
                            <w:rPr>
                              <w:lang w:val="en-US"/>
                            </w:rPr>
                            <w:t>benno.latoeperissa@minbuza.nl</w:t>
                          </w:r>
                          <w:bookmarkEnd w:id="31"/>
                        </w:p>
                      </w:tc>
                    </w:tr>
                    <w:tr w:rsidR="0014093E" w:rsidRPr="00B47ECF">
                      <w:trPr>
                        <w:trHeight w:hRule="exact" w:val="200"/>
                      </w:trPr>
                      <w:tc>
                        <w:tcPr>
                          <w:tcW w:w="2160" w:type="dxa"/>
                          <w:shd w:val="clear" w:color="auto" w:fill="auto"/>
                        </w:tcPr>
                        <w:p w:rsidR="0014093E" w:rsidRPr="00D26ECF" w:rsidRDefault="0014093E" w:rsidP="00BC4AE3">
                          <w:pPr>
                            <w:rPr>
                              <w:lang w:val="en-US"/>
                            </w:rPr>
                          </w:pPr>
                        </w:p>
                      </w:tc>
                    </w:tr>
                    <w:tr w:rsidR="0014093E" w:rsidRPr="00D26ECF">
                      <w:trPr>
                        <w:trHeight w:val="1740"/>
                      </w:trPr>
                      <w:tc>
                        <w:tcPr>
                          <w:tcW w:w="2160" w:type="dxa"/>
                          <w:shd w:val="clear" w:color="auto" w:fill="auto"/>
                        </w:tcPr>
                        <w:p w:rsidR="0014093E" w:rsidRPr="00D26ECF" w:rsidRDefault="00B47ECF" w:rsidP="00BC4AE3">
                          <w:pPr>
                            <w:pStyle w:val="Huisstijl-Kopje"/>
                          </w:pPr>
                          <w:fldSimple w:instr=" DOCPROPERTY  L_REFERENCE  \* MERGEFORMAT ">
                            <w:r>
                              <w:t>Onze Referentie</w:t>
                            </w:r>
                          </w:fldSimple>
                        </w:p>
                        <w:p w:rsidR="0014093E" w:rsidRPr="00D26ECF" w:rsidRDefault="00D26ECF" w:rsidP="00BC4AE3">
                          <w:pPr>
                            <w:pStyle w:val="Huisstijl-Gegeven"/>
                          </w:pPr>
                          <w:bookmarkStart w:id="32" w:name="bm_reference"/>
                          <w:r w:rsidRPr="00D26ECF">
                            <w:t>MINBUZA-2013.</w:t>
                          </w:r>
                          <w:bookmarkEnd w:id="32"/>
                          <w:r w:rsidR="002F6C04">
                            <w:t>12352</w:t>
                          </w:r>
                        </w:p>
                        <w:p w:rsidR="0014093E" w:rsidRPr="00D26ECF" w:rsidRDefault="00E27DE7" w:rsidP="00BC4AE3">
                          <w:pPr>
                            <w:pStyle w:val="Huisstijl-Kopje"/>
                            <w:rPr>
                              <w:vanish/>
                            </w:rPr>
                          </w:pPr>
                          <w:r w:rsidRPr="00D26ECF">
                            <w:rPr>
                              <w:vanish/>
                            </w:rPr>
                            <w:fldChar w:fldCharType="begin"/>
                          </w:r>
                          <w:r w:rsidRPr="00D26ECF">
                            <w:rPr>
                              <w:vanish/>
                            </w:rPr>
                            <w:instrText xml:space="preserve"> DOCPROPERTY  L_YREFERENCE  \* MERGEFORMAT </w:instrText>
                          </w:r>
                          <w:r w:rsidRPr="00D26ECF">
                            <w:rPr>
                              <w:vanish/>
                            </w:rPr>
                            <w:fldChar w:fldCharType="separate"/>
                          </w:r>
                          <w:r w:rsidR="00B47ECF">
                            <w:rPr>
                              <w:vanish/>
                            </w:rPr>
                            <w:t>Uw Referentie</w:t>
                          </w:r>
                          <w:r w:rsidRPr="00D26ECF">
                            <w:rPr>
                              <w:vanish/>
                            </w:rPr>
                            <w:fldChar w:fldCharType="end"/>
                          </w:r>
                        </w:p>
                        <w:p w:rsidR="0014093E" w:rsidRPr="00D26ECF" w:rsidRDefault="0014093E" w:rsidP="00BC4AE3">
                          <w:pPr>
                            <w:pStyle w:val="Huisstijl-Gegeven"/>
                            <w:rPr>
                              <w:vanish/>
                            </w:rPr>
                          </w:pPr>
                          <w:bookmarkStart w:id="33" w:name="bm_nummer"/>
                          <w:bookmarkEnd w:id="33"/>
                        </w:p>
                        <w:p w:rsidR="0014093E" w:rsidRPr="00D26ECF" w:rsidRDefault="00B47ECF" w:rsidP="007F2529">
                          <w:pPr>
                            <w:pStyle w:val="Huisstijl-Kopje"/>
                          </w:pPr>
                          <w:fldSimple w:instr=" DOCPROPERTY  L_ENCLOSURES  \* MERGEFORMAT ">
                            <w:r>
                              <w:t>Bijlage(n)</w:t>
                            </w:r>
                          </w:fldSimple>
                        </w:p>
                        <w:p w:rsidR="0014093E" w:rsidRPr="00D26ECF" w:rsidRDefault="00D26ECF" w:rsidP="00BC4AE3">
                          <w:pPr>
                            <w:pStyle w:val="Huisstijl-Gegeven"/>
                          </w:pPr>
                          <w:bookmarkStart w:id="34" w:name="bm_enclosures"/>
                          <w:r w:rsidRPr="00D26ECF">
                            <w:t>1</w:t>
                          </w:r>
                          <w:bookmarkEnd w:id="34"/>
                        </w:p>
                        <w:p w:rsidR="0014093E" w:rsidRPr="00D26ECF" w:rsidRDefault="0014093E" w:rsidP="00BC4AE3">
                          <w:pPr>
                            <w:pStyle w:val="Huisstijl-Gegeven"/>
                          </w:pPr>
                        </w:p>
                      </w:tc>
                    </w:tr>
                    <w:tr w:rsidR="0014093E" w:rsidRPr="00D26ECF">
                      <w:trPr>
                        <w:trHeight w:val="930"/>
                      </w:trPr>
                      <w:tc>
                        <w:tcPr>
                          <w:tcW w:w="2160" w:type="dxa"/>
                          <w:shd w:val="clear" w:color="auto" w:fill="auto"/>
                        </w:tcPr>
                        <w:p w:rsidR="0014093E" w:rsidRPr="00D26ECF" w:rsidRDefault="0014093E" w:rsidP="000A174A">
                          <w:pPr>
                            <w:pStyle w:val="Huisstijl-Voorwaarden"/>
                          </w:pPr>
                        </w:p>
                      </w:tc>
                    </w:tr>
                  </w:tbl>
                  <w:p w:rsidR="0014093E" w:rsidRPr="00D26ECF"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fldSimple w:instr=" DOCPROPERTY  bz_geadresseerden  \* MERGEFORMAT ">
            <w:r w:rsidR="00B47ECF" w:rsidRPr="00B47ECF">
              <w:rPr>
                <w:bCs/>
              </w:rPr>
              <w:t>Voorzitter</w:t>
            </w:r>
          </w:fldSimple>
          <w:r w:rsidRPr="003B4CA4">
            <w:t xml:space="preserve"> van de</w:t>
          </w:r>
          <w:r w:rsidRPr="003B4CA4">
            <w:br/>
          </w:r>
          <w:fldSimple w:instr=" DOCPROPERTY  bz_kamernr  \* MERGEFORMAT ">
            <w:r w:rsidR="00B47ECF" w:rsidRPr="00B47ECF">
              <w:rPr>
                <w:bCs/>
              </w:rPr>
              <w:t>Tweede</w:t>
            </w:r>
          </w:fldSimple>
          <w:r w:rsidRPr="003B4CA4">
            <w:t xml:space="preserve"> Kamer der Staten-Generaal</w:t>
          </w:r>
        </w:p>
        <w:p w:rsidR="008C5110" w:rsidRPr="003B4CA4" w:rsidRDefault="008C5110" w:rsidP="008C5110">
          <w:pPr>
            <w:pStyle w:val="Huisstijl-NAW"/>
            <w:rPr>
              <w:lang w:val="en-US"/>
            </w:rPr>
          </w:pPr>
          <w:r w:rsidRPr="003B4CA4">
            <w:t xml:space="preserve">Binnenhof </w:t>
          </w:r>
          <w:fldSimple w:instr=" DOCPROPERTY  bz_adres_huisnummer  \* MERGEFORMAT ">
            <w:r w:rsidR="00B47ECF" w:rsidRPr="00B47ECF">
              <w:rPr>
                <w:bCs/>
                <w:lang w:val="en-US"/>
              </w:rPr>
              <w:t>4</w:t>
            </w:r>
          </w:fldSimple>
        </w:p>
        <w:p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14093E" w:rsidP="002F6C04">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B47ECF">
            <w:rPr>
              <w:rFonts w:cs="Verdana"/>
              <w:szCs w:val="18"/>
            </w:rPr>
            <w:t>Datum</w:t>
          </w:r>
          <w:r>
            <w:rPr>
              <w:rFonts w:cs="Verdana"/>
              <w:szCs w:val="18"/>
            </w:rPr>
            <w:fldChar w:fldCharType="end"/>
          </w:r>
          <w:r>
            <w:rPr>
              <w:rFonts w:cs="Verdana"/>
              <w:szCs w:val="18"/>
            </w:rPr>
            <w:tab/>
          </w:r>
          <w:bookmarkStart w:id="35" w:name="bm_date"/>
          <w:r w:rsidR="00CE198C">
            <w:rPr>
              <w:rFonts w:cs="Verdana"/>
              <w:szCs w:val="18"/>
            </w:rPr>
            <w:t xml:space="preserve">25 februari </w:t>
          </w:r>
          <w:proofErr w:type="gramStart"/>
          <w:r w:rsidR="00CE198C">
            <w:rPr>
              <w:rFonts w:cs="Verdana"/>
              <w:szCs w:val="18"/>
            </w:rPr>
            <w:t>2013</w:t>
          </w:r>
          <w:bookmarkStart w:id="36" w:name="_GoBack"/>
          <w:bookmarkEnd w:id="36"/>
          <w:r w:rsidR="00D26ECF">
            <w:rPr>
              <w:rFonts w:cs="Verdana"/>
              <w:szCs w:val="18"/>
            </w:rPr>
            <w:t xml:space="preserve">  </w:t>
          </w:r>
          <w:r w:rsidR="002F6C04">
            <w:rPr>
              <w:rFonts w:cs="Verdana"/>
              <w:szCs w:val="18"/>
            </w:rPr>
            <w:t xml:space="preserve">  </w:t>
          </w:r>
          <w:r w:rsidR="00D26ECF">
            <w:rPr>
              <w:rFonts w:cs="Verdana"/>
              <w:szCs w:val="18"/>
            </w:rPr>
            <w:t xml:space="preserve">  </w:t>
          </w:r>
          <w:bookmarkEnd w:id="35"/>
          <w:proofErr w:type="gramEnd"/>
        </w:p>
      </w:tc>
    </w:tr>
    <w:tr w:rsidR="0014093E" w:rsidRPr="001F182C" w:rsidTr="00E57A81">
      <w:trPr>
        <w:trHeight w:val="476"/>
      </w:trPr>
      <w:tc>
        <w:tcPr>
          <w:tcW w:w="7520" w:type="dxa"/>
          <w:shd w:val="clear" w:color="auto" w:fill="auto"/>
        </w:tcPr>
        <w:p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B47ECF">
            <w:t>Betreft</w:t>
          </w:r>
          <w:r>
            <w:rPr>
              <w:lang w:val="en-GB"/>
            </w:rPr>
            <w:fldChar w:fldCharType="end"/>
          </w:r>
          <w:r w:rsidRPr="001F182C">
            <w:tab/>
          </w:r>
          <w:bookmarkStart w:id="37" w:name="bm_subject"/>
          <w:r w:rsidR="00D26ECF">
            <w:t>Goedkeuring Protocol tot wijziging</w:t>
          </w:r>
          <w:bookmarkEnd w:id="37"/>
          <w:r w:rsidR="00D26ECF">
            <w:t xml:space="preserve"> van de Overeenkomst van 14 januari 1964 ter uitvoering van artikel 37, lid 2, van het Verdrag tot instelling van de Benelux Economische Unie</w:t>
          </w:r>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CF"/>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C3F89"/>
    <w:rsid w:val="000D1B10"/>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04F1"/>
    <w:rsid w:val="002A5CF6"/>
    <w:rsid w:val="002B0D4D"/>
    <w:rsid w:val="002B153C"/>
    <w:rsid w:val="002B2EFB"/>
    <w:rsid w:val="002C0E58"/>
    <w:rsid w:val="002D317B"/>
    <w:rsid w:val="002D4824"/>
    <w:rsid w:val="002D502D"/>
    <w:rsid w:val="002E0F69"/>
    <w:rsid w:val="002F440E"/>
    <w:rsid w:val="002F6C04"/>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100E7"/>
    <w:rsid w:val="00516022"/>
    <w:rsid w:val="005219B8"/>
    <w:rsid w:val="00521CEE"/>
    <w:rsid w:val="00522E82"/>
    <w:rsid w:val="005429DC"/>
    <w:rsid w:val="005534E3"/>
    <w:rsid w:val="005556B0"/>
    <w:rsid w:val="00566DED"/>
    <w:rsid w:val="00572E52"/>
    <w:rsid w:val="00573041"/>
    <w:rsid w:val="00575B80"/>
    <w:rsid w:val="0057640F"/>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47ECF"/>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651F3"/>
    <w:rsid w:val="00C93C1F"/>
    <w:rsid w:val="00C97C80"/>
    <w:rsid w:val="00CA075D"/>
    <w:rsid w:val="00CA47D3"/>
    <w:rsid w:val="00CB4037"/>
    <w:rsid w:val="00CC3B34"/>
    <w:rsid w:val="00CD362D"/>
    <w:rsid w:val="00CD7D69"/>
    <w:rsid w:val="00CE0CC2"/>
    <w:rsid w:val="00CE1879"/>
    <w:rsid w:val="00CE198C"/>
    <w:rsid w:val="00CE3329"/>
    <w:rsid w:val="00CE5848"/>
    <w:rsid w:val="00CF053F"/>
    <w:rsid w:val="00CF309A"/>
    <w:rsid w:val="00CF51D4"/>
    <w:rsid w:val="00D01870"/>
    <w:rsid w:val="00D0285D"/>
    <w:rsid w:val="00D041B5"/>
    <w:rsid w:val="00D078E1"/>
    <w:rsid w:val="00D100E9"/>
    <w:rsid w:val="00D118F1"/>
    <w:rsid w:val="00D122D5"/>
    <w:rsid w:val="00D20117"/>
    <w:rsid w:val="00D20921"/>
    <w:rsid w:val="00D21E4B"/>
    <w:rsid w:val="00D22D3B"/>
    <w:rsid w:val="00D23522"/>
    <w:rsid w:val="00D26ECF"/>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DE7"/>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353</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2013-02-12T15:03:00.0000000Z</lastPrinted>
  <dcterms:created xsi:type="dcterms:W3CDTF">2013-02-06T09:53:00.0000000Z</dcterms:created>
  <dcterms:modified xsi:type="dcterms:W3CDTF">2013-02-25T15:06:00.0000000Z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mr Benno Latoeperissa</vt:lpwstr>
  </property>
  <property fmtid="{D5CDD505-2E9C-101B-9397-08002B2CF9AE}" pid="19" name="SIG_FUNCTION">
    <vt:lpwstr/>
  </property>
  <property fmtid="{D5CDD505-2E9C-101B-9397-08002B2CF9AE}" pid="20" name="SIG_DEP">
    <vt:lpwstr>Directie Juridische Zaken</vt:lpwstr>
  </property>
  <property fmtid="{D5CDD505-2E9C-101B-9397-08002B2CF9AE}" pid="21" name="SIG_DIR">
    <vt:lpwstr>Afdeling Verdragen</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27</vt:r8>
  </property>
  <property fmtid="{D5CDD505-2E9C-101B-9397-08002B2CF9AE}" pid="38" name="bz_ektk">
    <vt:i4>1</vt:i4>
  </property>
  <property fmtid="{D5CDD505-2E9C-101B-9397-08002B2CF9AE}" pid="39" name="bz_naam">
    <vt:lpwstr/>
  </property>
  <property fmtid="{D5CDD505-2E9C-101B-9397-08002B2CF9AE}" pid="40" name="bz_onderwerp">
    <vt:lpwstr>Goedkeuring Protocol tot wijziging</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februari 2013</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DJZ</vt:lpwstr>
  </property>
  <property fmtid="{D5CDD505-2E9C-101B-9397-08002B2CF9AE}" pid="50" name="SIG_PHONE">
    <vt:lpwstr>070-3486535</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1</vt:lpwstr>
  </property>
  <property fmtid="{D5CDD505-2E9C-101B-9397-08002B2CF9AE}" pid="54" name="bz_nummerbz">
    <vt:lpwstr>MINBUZA-2013.XXX</vt:lpwstr>
  </property>
  <property fmtid="{D5CDD505-2E9C-101B-9397-08002B2CF9AE}" pid="55" name="bz_nummer">
    <vt:lpwstr/>
  </property>
  <property fmtid="{D5CDD505-2E9C-101B-9397-08002B2CF9AE}" pid="56" name="bz_partij">
    <vt:lpwstr/>
  </property>
  <property fmtid="{D5CDD505-2E9C-101B-9397-08002B2CF9AE}" pid="57" name="ContentTypeId">
    <vt:lpwstr>0x010100DEFEE1008B0AB845980DC95CBF1A9BBC</vt:lpwstr>
  </property>
  <property fmtid="{D5CDD505-2E9C-101B-9397-08002B2CF9AE}" pid="58" name="GereserveerdDoor">
    <vt:lpwstr>bouh0211</vt:lpwstr>
  </property>
  <property fmtid="{D5CDD505-2E9C-101B-9397-08002B2CF9AE}" pid="59" name="Door">
    <vt:lpwstr>Bouwmeester H.</vt:lpwstr>
  </property>
  <property fmtid="{D5CDD505-2E9C-101B-9397-08002B2CF9AE}" pid="60" name="Gereserveerd">
    <vt:lpwstr>true</vt:lpwstr>
  </property>
</Properties>
</file>