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93213F" w:rsidP="0093213F" w:rsidRDefault="0093213F">
      <w:pPr>
        <w:autoSpaceDE w:val="0"/>
        <w:adjustRightInd w:val="0"/>
        <w:spacing w:line="276" w:lineRule="auto"/>
        <w:rPr>
          <w:szCs w:val="18"/>
        </w:rPr>
      </w:pPr>
      <w:r w:rsidRPr="007E5572">
        <w:rPr>
          <w:szCs w:val="18"/>
        </w:rPr>
        <w:t xml:space="preserve">In de vaste commissie voor Volksgezondheid, Welzijn en Sport bestond er bij enkele fracties behoefte </w:t>
      </w:r>
      <w:r>
        <w:rPr>
          <w:szCs w:val="18"/>
        </w:rPr>
        <w:t xml:space="preserve">om </w:t>
      </w:r>
      <w:r w:rsidRPr="007E5572">
        <w:rPr>
          <w:szCs w:val="18"/>
        </w:rPr>
        <w:t xml:space="preserve">een aantal vragen en opmerkingen </w:t>
      </w:r>
      <w:r>
        <w:rPr>
          <w:szCs w:val="18"/>
        </w:rPr>
        <w:t xml:space="preserve">aan mij </w:t>
      </w:r>
      <w:r w:rsidRPr="007E5572">
        <w:rPr>
          <w:szCs w:val="18"/>
        </w:rPr>
        <w:t xml:space="preserve">voor te leggen over </w:t>
      </w:r>
      <w:r>
        <w:rPr>
          <w:szCs w:val="18"/>
        </w:rPr>
        <w:t xml:space="preserve">mijn </w:t>
      </w:r>
      <w:r w:rsidRPr="007E5572">
        <w:rPr>
          <w:szCs w:val="18"/>
        </w:rPr>
        <w:t>brief van 2</w:t>
      </w:r>
      <w:r>
        <w:rPr>
          <w:szCs w:val="18"/>
        </w:rPr>
        <w:t xml:space="preserve">5 februari 2012 inzake de contractonderhandelingen in de ggz-sector </w:t>
      </w:r>
      <w:r w:rsidRPr="007E5572">
        <w:rPr>
          <w:szCs w:val="18"/>
        </w:rPr>
        <w:t>(Kamerstuk 25 424, nr. 1</w:t>
      </w:r>
      <w:r>
        <w:rPr>
          <w:szCs w:val="18"/>
        </w:rPr>
        <w:t>98</w:t>
      </w:r>
      <w:r w:rsidRPr="007E5572">
        <w:rPr>
          <w:szCs w:val="18"/>
        </w:rPr>
        <w:t>).</w:t>
      </w:r>
    </w:p>
    <w:p w:rsidRPr="00665581" w:rsidR="0093213F" w:rsidP="0093213F" w:rsidRDefault="0093213F">
      <w:pPr>
        <w:autoSpaceDE w:val="0"/>
        <w:adjustRightInd w:val="0"/>
        <w:spacing w:line="276" w:lineRule="auto"/>
        <w:rPr>
          <w:szCs w:val="18"/>
        </w:rPr>
      </w:pPr>
    </w:p>
    <w:p w:rsidR="0093213F" w:rsidP="0093213F" w:rsidRDefault="0093213F">
      <w:pPr>
        <w:spacing w:line="240" w:lineRule="auto"/>
        <w:rPr>
          <w:szCs w:val="18"/>
        </w:rPr>
      </w:pPr>
      <w:r>
        <w:rPr>
          <w:szCs w:val="18"/>
        </w:rPr>
        <w:t xml:space="preserve">Hierbij treft u </w:t>
      </w:r>
      <w:r w:rsidRPr="007E5572">
        <w:rPr>
          <w:szCs w:val="18"/>
        </w:rPr>
        <w:t>de vragen en opmerkin</w:t>
      </w:r>
      <w:r>
        <w:rPr>
          <w:szCs w:val="18"/>
        </w:rPr>
        <w:t xml:space="preserve">gen vanuit de fracties aan, met </w:t>
      </w:r>
      <w:r w:rsidRPr="007E5572">
        <w:rPr>
          <w:szCs w:val="18"/>
        </w:rPr>
        <w:t xml:space="preserve">aansluitend </w:t>
      </w:r>
      <w:r>
        <w:rPr>
          <w:szCs w:val="18"/>
        </w:rPr>
        <w:t>daarop mijn</w:t>
      </w:r>
      <w:r w:rsidRPr="007E5572">
        <w:rPr>
          <w:szCs w:val="18"/>
        </w:rPr>
        <w:t xml:space="preserve"> reactie</w:t>
      </w:r>
      <w:r>
        <w:rPr>
          <w:szCs w:val="18"/>
        </w:rPr>
        <w:t xml:space="preserve"> per fractie.</w:t>
      </w:r>
    </w:p>
    <w:p w:rsidR="0093213F" w:rsidP="0093213F" w:rsidRDefault="0093213F">
      <w:pPr>
        <w:spacing w:line="240" w:lineRule="auto"/>
        <w:rPr>
          <w:szCs w:val="18"/>
        </w:rPr>
      </w:pPr>
    </w:p>
    <w:p w:rsidR="00CD5856" w:rsidP="0093213F" w:rsidRDefault="0093213F">
      <w:r>
        <w:t>Ik hoop u hiermee voldoende te hebben geïnformeerd.</w:t>
      </w:r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3F" w:rsidRDefault="0093213F">
      <w:r>
        <w:separator/>
      </w:r>
    </w:p>
  </w:endnote>
  <w:endnote w:type="continuationSeparator" w:id="0">
    <w:p w:rsidR="0093213F" w:rsidRDefault="0093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21" w:rsidRDefault="0009392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21" w:rsidRDefault="0009392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21" w:rsidRDefault="000939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3F" w:rsidRDefault="0093213F">
      <w:r>
        <w:rPr>
          <w:color w:val="000000"/>
        </w:rPr>
        <w:separator/>
      </w:r>
    </w:p>
  </w:footnote>
  <w:footnote w:type="continuationSeparator" w:id="0">
    <w:p w:rsidR="0093213F" w:rsidRDefault="00932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21" w:rsidRDefault="0009392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A36B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9F37F6" w:rsidRPr="009F37F6" w:rsidRDefault="009F37F6" w:rsidP="009F37F6">
                <w:pPr>
                  <w:pStyle w:val="Huisstijl-Referentiegegevens"/>
                  <w:rPr>
                    <w:szCs w:val="13"/>
                  </w:rPr>
                </w:pPr>
                <w:r w:rsidRPr="009F37F6">
                  <w:rPr>
                    <w:szCs w:val="13"/>
                  </w:rPr>
                  <w:t>CZ</w:t>
                </w:r>
                <w:r>
                  <w:rPr>
                    <w:szCs w:val="13"/>
                  </w:rPr>
                  <w:t>-</w:t>
                </w:r>
                <w:r w:rsidRPr="009F37F6">
                  <w:rPr>
                    <w:szCs w:val="13"/>
                  </w:rPr>
                  <w:t>3158232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0A36BC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093921">
                  <w:t xml:space="preserve">    28 februari 2013</w:t>
                </w:r>
                <w:r w:rsidR="00E1490C">
                  <w:tab/>
                </w:r>
              </w:p>
              <w:p w:rsidR="00CD5856" w:rsidRDefault="00697032" w:rsidP="0093213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E1490C">
                  <w:tab/>
                </w:r>
                <w:r w:rsidR="001B41E1" w:rsidRPr="001B41E1">
                  <w:t>Beantwoording Verslag van een Schriftelijk Overleg inzake de contract</w:t>
                </w:r>
                <w:r w:rsidR="0093213F">
                  <w:t xml:space="preserve">onderhandelingen </w:t>
                </w:r>
                <w:r w:rsidR="001B41E1" w:rsidRPr="001B41E1">
                  <w:t>in de ggz</w:t>
                </w:r>
                <w:r w:rsidR="0093213F">
                  <w:t>-sector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A36BC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A36BC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0A36BC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0A36BC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093921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93921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21" w:rsidRDefault="0009392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A36B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FF4E91" w:rsidRDefault="00FF4E9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A36B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7019377"/>
                    <w:dataBinding w:prefixMappings="xmlns:dg='http://docgen.org/date' " w:xpath="/dg:DocgenData[1]/dg:Date[1]" w:storeItemID="{FF7BFC9A-7958-4C0A-9F4E-DBC5BB4B0389}"/>
                    <w:date w:fullDate="2013-02-28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28 februari 2013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Beantwoording Verslag van een Schriftelijk Overleg inzake de contractering in de ggz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F.A. Hoogendijk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070-3406774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06-21160139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fa.hoogendijk@minvws.nl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Esman</w:t>
                </w:r>
                <w:r w:rsidRPr="001B41E1">
                  <w:br/>
                  <w:t>Kuipers</w:t>
                </w:r>
                <w:r w:rsidRPr="001B41E1">
                  <w:br/>
                  <w:t>Van Kasteel</w:t>
                </w:r>
                <w:r w:rsidRPr="001B41E1">
                  <w:br/>
                  <w:t>Terra</w:t>
                </w:r>
                <w:r w:rsidRPr="001B41E1">
                  <w:br/>
                  <w:t>Vervaet</w:t>
                </w:r>
                <w:r w:rsidRPr="001B41E1">
                  <w:br/>
                  <w:t>Klein Ikkink (Z)</w:t>
                </w:r>
                <w:r w:rsidRPr="001B41E1">
                  <w:br/>
                  <w:t>De Haart (Z)</w:t>
                </w:r>
                <w:r w:rsidRPr="001B41E1">
                  <w:br/>
                  <w:t>Kikstra (Z)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F1CB6"/>
    <w:rsid w:val="00050D5B"/>
    <w:rsid w:val="00093921"/>
    <w:rsid w:val="000A36BC"/>
    <w:rsid w:val="000B45B1"/>
    <w:rsid w:val="000E54B6"/>
    <w:rsid w:val="00113778"/>
    <w:rsid w:val="00172CD9"/>
    <w:rsid w:val="001B41E1"/>
    <w:rsid w:val="00241BB9"/>
    <w:rsid w:val="002929B8"/>
    <w:rsid w:val="002B1D9F"/>
    <w:rsid w:val="002B504F"/>
    <w:rsid w:val="003451E2"/>
    <w:rsid w:val="00347F1B"/>
    <w:rsid w:val="0045486D"/>
    <w:rsid w:val="00582E97"/>
    <w:rsid w:val="005D327A"/>
    <w:rsid w:val="00697032"/>
    <w:rsid w:val="007D23C6"/>
    <w:rsid w:val="007F380D"/>
    <w:rsid w:val="00893C24"/>
    <w:rsid w:val="008A21F4"/>
    <w:rsid w:val="008D618A"/>
    <w:rsid w:val="0093213F"/>
    <w:rsid w:val="009A31BF"/>
    <w:rsid w:val="009F37F6"/>
    <w:rsid w:val="00AA61EA"/>
    <w:rsid w:val="00B8296E"/>
    <w:rsid w:val="00BA7566"/>
    <w:rsid w:val="00C3438D"/>
    <w:rsid w:val="00CA061B"/>
    <w:rsid w:val="00CD4AED"/>
    <w:rsid w:val="00CD5856"/>
    <w:rsid w:val="00CF1CB6"/>
    <w:rsid w:val="00E1490C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OGENDIJKFA\Local%20Settings\Temporary%20Internet%20Files\Content.IE5\B1WL0TS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2013-02-28T10:37:00.0000000Z</dcterms:created>
  <dcterms:modified xsi:type="dcterms:W3CDTF">2013-02-28T10:37:00.0000000Z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0x010100A9E5AFF92C2B4A47927888B02D62BB8A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