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FD" w:rsidP="007A2DBC" w:rsidRDefault="00DE0672">
      <w:r>
        <w:t>Geachte voorzitter,</w:t>
      </w:r>
    </w:p>
    <w:p w:rsidR="00DE0672" w:rsidP="007A2DBC" w:rsidRDefault="00DE0672"/>
    <w:p w:rsidRPr="00C763B6" w:rsidR="005D00FD" w:rsidP="00C763B6" w:rsidRDefault="00977051">
      <w:pPr>
        <w:pStyle w:val="Default"/>
        <w:rPr>
          <w:rFonts w:cs="Times New Roman"/>
          <w:color w:val="auto"/>
          <w:sz w:val="18"/>
          <w:szCs w:val="18"/>
        </w:rPr>
      </w:pPr>
      <w:r w:rsidRPr="00977051">
        <w:rPr>
          <w:rFonts w:cs="Times New Roman"/>
          <w:iCs/>
          <w:color w:val="auto"/>
          <w:sz w:val="18"/>
          <w:szCs w:val="18"/>
        </w:rPr>
        <w:t>Hierbij bied ik u, mede namens</w:t>
      </w:r>
      <w:r>
        <w:rPr>
          <w:rFonts w:cs="Times New Roman"/>
          <w:iCs/>
          <w:color w:val="auto"/>
          <w:sz w:val="18"/>
          <w:szCs w:val="18"/>
        </w:rPr>
        <w:t xml:space="preserve"> mijn ambtgenoo</w:t>
      </w:r>
      <w:r w:rsidRPr="00977051">
        <w:rPr>
          <w:rFonts w:cs="Times New Roman"/>
          <w:iCs/>
          <w:color w:val="auto"/>
          <w:sz w:val="18"/>
          <w:szCs w:val="18"/>
        </w:rPr>
        <w:t>t van</w:t>
      </w:r>
      <w:r>
        <w:rPr>
          <w:rFonts w:cs="Times New Roman"/>
          <w:iCs/>
          <w:color w:val="auto"/>
          <w:sz w:val="18"/>
          <w:szCs w:val="18"/>
        </w:rPr>
        <w:t xml:space="preserve"> Binnenlandse Zaken en Koninkrijksrelaties en mijn ambtgenoot van Infrastructuur en Milieu,</w:t>
      </w:r>
      <w:r w:rsidRPr="00977051">
        <w:rPr>
          <w:rFonts w:cs="Times New Roman"/>
          <w:iCs/>
          <w:color w:val="auto"/>
          <w:sz w:val="18"/>
          <w:szCs w:val="18"/>
        </w:rPr>
        <w:t xml:space="preserve"> de nota naar aanleiding van het verslag inzake het bovenvermelde voorstel </w:t>
      </w:r>
      <w:r w:rsidR="00A924CB">
        <w:rPr>
          <w:rFonts w:cs="Times New Roman"/>
          <w:iCs/>
          <w:color w:val="auto"/>
          <w:sz w:val="18"/>
          <w:szCs w:val="18"/>
        </w:rPr>
        <w:t xml:space="preserve">alsmede een nota van wijziging </w:t>
      </w:r>
      <w:r w:rsidRPr="00977051">
        <w:rPr>
          <w:rFonts w:cs="Times New Roman"/>
          <w:iCs/>
          <w:color w:val="auto"/>
          <w:sz w:val="18"/>
          <w:szCs w:val="18"/>
        </w:rPr>
        <w:t>aan.</w:t>
      </w:r>
      <w:r>
        <w:rPr>
          <w:rFonts w:cs="Times New Roman"/>
          <w:iCs/>
          <w:color w:val="auto"/>
          <w:sz w:val="18"/>
          <w:szCs w:val="18"/>
        </w:rPr>
        <w:t xml:space="preserve"> </w:t>
      </w:r>
    </w:p>
    <w:p w:rsidR="005D00FD" w:rsidP="007A2DBC" w:rsidRDefault="005D00FD"/>
    <w:p w:rsidR="005D00FD" w:rsidP="005D00FD" w:rsidRDefault="005D00FD">
      <w:pPr>
        <w:spacing w:before="240" w:after="120" w:line="260" w:lineRule="exact"/>
      </w:pPr>
      <w:r>
        <w:t>De Minister van Financiën,</w:t>
      </w:r>
    </w:p>
    <w:p w:rsidR="005D00FD" w:rsidP="007A2DBC" w:rsidRDefault="005D00FD"/>
    <w:p w:rsidR="005D00FD" w:rsidP="007A2DBC" w:rsidRDefault="005D00FD"/>
    <w:p w:rsidR="005D00FD" w:rsidP="007A2DBC" w:rsidRDefault="005D00FD"/>
    <w:p w:rsidR="005D00FD" w:rsidP="005D00FD" w:rsidRDefault="005D00FD"/>
    <w:p w:rsidR="005D00FD" w:rsidP="005D00FD" w:rsidRDefault="005D00FD">
      <w:r>
        <w:t>J.R.V.A. Dijsselbloem</w:t>
      </w:r>
    </w:p>
    <w:p w:rsidR="005D00FD" w:rsidP="007A2DBC" w:rsidRDefault="005D00FD">
      <w:r w:rsidRPr="007A2DBC">
        <w:t xml:space="preserve"> </w:t>
      </w:r>
    </w:p>
    <w:sectPr w:rsidR="005D00FD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F16" w:rsidRDefault="00F77F16" w:rsidP="00C51912">
      <w:pPr>
        <w:spacing w:line="240" w:lineRule="auto"/>
      </w:pPr>
      <w:r>
        <w:separator/>
      </w:r>
    </w:p>
  </w:endnote>
  <w:endnote w:type="continuationSeparator" w:id="0">
    <w:p w:rsidR="00F77F16" w:rsidRDefault="00F77F16" w:rsidP="00C519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AA281D">
      <w:trPr>
        <w:trHeight w:hRule="exact" w:val="240"/>
      </w:trPr>
      <w:tc>
        <w:tcPr>
          <w:tcW w:w="7752" w:type="dxa"/>
          <w:shd w:val="clear" w:color="auto" w:fill="auto"/>
        </w:tcPr>
        <w:p w:rsidR="00AA281D" w:rsidRDefault="00AA281D" w:rsidP="00C171A5">
          <w:pPr>
            <w:pStyle w:val="Huisstijl-Rubricering"/>
          </w:pPr>
        </w:p>
      </w:tc>
      <w:tc>
        <w:tcPr>
          <w:tcW w:w="2148" w:type="dxa"/>
        </w:tcPr>
        <w:p w:rsidR="00AA281D" w:rsidRDefault="00AA281D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0636D0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0636D0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0636D0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>
              <w:t>2</w:t>
            </w:r>
          </w:fldSimple>
        </w:p>
      </w:tc>
    </w:tr>
  </w:tbl>
  <w:p w:rsidR="00AA281D" w:rsidRPr="00274322" w:rsidRDefault="00AA281D" w:rsidP="00274322">
    <w:pPr>
      <w:pStyle w:val="Huisstijl-Rubricering"/>
      <w:rPr>
        <w:rFonts w:cs="Verdan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AA281D">
      <w:trPr>
        <w:trHeight w:hRule="exact" w:val="240"/>
      </w:trPr>
      <w:tc>
        <w:tcPr>
          <w:tcW w:w="7752" w:type="dxa"/>
          <w:shd w:val="clear" w:color="auto" w:fill="auto"/>
        </w:tcPr>
        <w:p w:rsidR="00AA281D" w:rsidRPr="00274322" w:rsidRDefault="00AA281D" w:rsidP="005D00FD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AA281D" w:rsidRDefault="00AA281D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0636D0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0636D0" w:rsidRPr="00CD362D">
            <w:rPr>
              <w:rStyle w:val="Huisstijl-GegevenCharChar"/>
            </w:rPr>
            <w:fldChar w:fldCharType="separate"/>
          </w:r>
          <w:r w:rsidR="0039594E">
            <w:rPr>
              <w:rStyle w:val="Huisstijl-GegevenCharChar"/>
            </w:rPr>
            <w:t>1</w:t>
          </w:r>
          <w:r w:rsidR="000636D0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39594E">
              <w:t>1</w:t>
            </w:r>
          </w:fldSimple>
        </w:p>
      </w:tc>
    </w:tr>
  </w:tbl>
  <w:p w:rsidR="00AA281D" w:rsidRDefault="00AA281D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F16" w:rsidRDefault="00F77F16" w:rsidP="00C51912">
      <w:pPr>
        <w:spacing w:line="240" w:lineRule="auto"/>
      </w:pPr>
      <w:r>
        <w:separator/>
      </w:r>
    </w:p>
  </w:footnote>
  <w:footnote w:type="continuationSeparator" w:id="0">
    <w:p w:rsidR="00F77F16" w:rsidRDefault="00F77F16" w:rsidP="00C519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AA281D">
      <w:trPr>
        <w:cantSplit/>
        <w:trHeight w:val="20"/>
      </w:trPr>
      <w:tc>
        <w:tcPr>
          <w:tcW w:w="2160" w:type="dxa"/>
        </w:tcPr>
        <w:p w:rsidR="00AA281D" w:rsidRPr="00F5152A" w:rsidRDefault="00AA281D" w:rsidP="005D00FD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Begrotingszaken</w:t>
          </w:r>
        </w:p>
      </w:tc>
    </w:tr>
    <w:tr w:rsidR="00AA281D">
      <w:trPr>
        <w:cantSplit/>
        <w:trHeight w:val="92"/>
      </w:trPr>
      <w:tc>
        <w:tcPr>
          <w:tcW w:w="2160" w:type="dxa"/>
        </w:tcPr>
        <w:p w:rsidR="00AA281D" w:rsidRDefault="00AA281D" w:rsidP="00812F5E">
          <w:pPr>
            <w:pStyle w:val="Huisstijl-Voorwaarden"/>
            <w:keepLines/>
            <w:widowControl w:val="0"/>
            <w:suppressAutoHyphens/>
          </w:pPr>
        </w:p>
      </w:tc>
    </w:tr>
    <w:tr w:rsidR="00AA281D">
      <w:trPr>
        <w:cantSplit/>
        <w:trHeight w:val="20"/>
      </w:trPr>
      <w:tc>
        <w:tcPr>
          <w:tcW w:w="2160" w:type="dxa"/>
        </w:tcPr>
        <w:p w:rsidR="00AA281D" w:rsidRDefault="00AA281D" w:rsidP="00812F5E">
          <w:pPr>
            <w:pStyle w:val="Huisstijl-Kopje"/>
          </w:pPr>
          <w:r>
            <w:t>Ons kenmerk</w:t>
          </w:r>
        </w:p>
        <w:p w:rsidR="00AA281D" w:rsidRDefault="00AA281D" w:rsidP="00BF53DE">
          <w:pPr>
            <w:pStyle w:val="Huisstijl-Gegeven"/>
          </w:pPr>
          <w:r>
            <w:rPr>
              <w:noProof w:val="0"/>
            </w:rPr>
            <w:t>BZ</w:t>
          </w:r>
          <w:r w:rsidRPr="0049681B">
            <w:t>/</w:t>
          </w:r>
          <w:r>
            <w:rPr>
              <w:noProof w:val="0"/>
            </w:rPr>
            <w:t>2013/00000</w:t>
          </w:r>
          <w:r w:rsidRPr="0049681B">
            <w:t xml:space="preserve"> </w:t>
          </w:r>
          <w:r>
            <w:t>U</w:t>
          </w:r>
        </w:p>
        <w:p w:rsidR="00AA281D" w:rsidRPr="0049681B" w:rsidRDefault="00AA281D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AA281D">
      <w:trPr>
        <w:cantSplit/>
        <w:trHeight w:val="20"/>
      </w:trPr>
      <w:tc>
        <w:tcPr>
          <w:tcW w:w="2160" w:type="dxa"/>
        </w:tcPr>
        <w:p w:rsidR="00AA281D" w:rsidRDefault="00AA281D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AA281D" w:rsidRPr="00511A1A" w:rsidRDefault="00AA281D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AA281D">
      <w:trPr>
        <w:cantSplit/>
      </w:trPr>
      <w:tc>
        <w:tcPr>
          <w:tcW w:w="2160" w:type="dxa"/>
        </w:tcPr>
        <w:p w:rsidR="00AA281D" w:rsidRPr="00E219C8" w:rsidRDefault="00AA281D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Begrotingszaken</w:t>
          </w:r>
          <w:r w:rsidRPr="00E219C8">
            <w:rPr>
              <w:b/>
            </w:rPr>
            <w:t xml:space="preserve"> </w:t>
          </w:r>
        </w:p>
        <w:p w:rsidR="00AA281D" w:rsidRPr="005C20AA" w:rsidRDefault="00AA281D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AA281D" w:rsidRPr="0083178B" w:rsidRDefault="00AA281D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>
            <w:rPr>
              <w:noProof w:val="0"/>
            </w:rPr>
            <w:t>mw.</w:t>
          </w:r>
          <w:r>
            <w:t xml:space="preserve"> </w:t>
          </w:r>
          <w:r>
            <w:rPr>
              <w:noProof w:val="0"/>
            </w:rPr>
            <w:t>drs. K.</w:t>
          </w:r>
          <w:r>
            <w:t xml:space="preserve"> </w:t>
          </w:r>
          <w:r>
            <w:rPr>
              <w:noProof w:val="0"/>
            </w:rPr>
            <w:t>Doek</w:t>
          </w:r>
          <w:r>
            <w:t xml:space="preserve"> </w:t>
          </w:r>
        </w:p>
        <w:p w:rsidR="00AA281D" w:rsidRDefault="00AA281D" w:rsidP="005D00FD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>
            <w:rPr>
              <w:noProof w:val="0"/>
            </w:rPr>
            <w:t>70-3427261</w:t>
          </w:r>
          <w:r>
            <w:br/>
          </w:r>
          <w:r w:rsidRPr="008D4263">
            <w:t>F</w:t>
          </w:r>
          <w:r w:rsidRPr="008D4263">
            <w:tab/>
          </w:r>
          <w:r>
            <w:t>0</w:t>
          </w:r>
          <w:r>
            <w:rPr>
              <w:noProof w:val="0"/>
            </w:rPr>
            <w:t>70-3427946</w:t>
          </w:r>
          <w:r w:rsidRPr="008D4263">
            <w:br/>
          </w:r>
          <w:r>
            <w:rPr>
              <w:noProof w:val="0"/>
            </w:rPr>
            <w:t>k.doek@minfin.nl</w:t>
          </w:r>
        </w:p>
      </w:tc>
    </w:tr>
    <w:tr w:rsidR="00AA281D">
      <w:trPr>
        <w:cantSplit/>
        <w:trHeight w:hRule="exact" w:val="200"/>
      </w:trPr>
      <w:tc>
        <w:tcPr>
          <w:tcW w:w="2160" w:type="dxa"/>
        </w:tcPr>
        <w:p w:rsidR="00AA281D" w:rsidRPr="00DF54D9" w:rsidRDefault="00AA281D" w:rsidP="001A3070">
          <w:pPr>
            <w:keepLines/>
            <w:widowControl w:val="0"/>
            <w:suppressAutoHyphens/>
          </w:pPr>
        </w:p>
      </w:tc>
    </w:tr>
    <w:tr w:rsidR="00AA281D">
      <w:trPr>
        <w:cantSplit/>
        <w:trHeight w:val="1740"/>
      </w:trPr>
      <w:tc>
        <w:tcPr>
          <w:tcW w:w="2160" w:type="dxa"/>
        </w:tcPr>
        <w:p w:rsidR="00AA281D" w:rsidRDefault="00AA281D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AA281D" w:rsidRDefault="00AA281D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BZ</w:t>
          </w:r>
          <w:r>
            <w:t>/</w:t>
          </w:r>
          <w:r>
            <w:rPr>
              <w:noProof w:val="0"/>
            </w:rPr>
            <w:t>2013/</w:t>
          </w:r>
          <w:r w:rsidR="005322DE">
            <w:rPr>
              <w:noProof w:val="0"/>
            </w:rPr>
            <w:t>121</w:t>
          </w:r>
          <w:r>
            <w:t xml:space="preserve"> </w:t>
          </w:r>
          <w:r w:rsidR="005322DE">
            <w:t>M</w:t>
          </w:r>
        </w:p>
        <w:p w:rsidR="00AA281D" w:rsidRDefault="00AA281D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AA281D" w:rsidRDefault="00AA281D" w:rsidP="001A3070">
          <w:pPr>
            <w:pStyle w:val="Huisstijl-Gegeven"/>
            <w:keepLines/>
            <w:widowControl w:val="0"/>
            <w:suppressAutoHyphens/>
          </w:pPr>
        </w:p>
        <w:p w:rsidR="00AA281D" w:rsidRDefault="00AA281D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AA281D" w:rsidRDefault="00AA281D" w:rsidP="005D00FD">
          <w:pPr>
            <w:pStyle w:val="Huisstijl-Gegeven"/>
            <w:keepLines/>
            <w:widowControl w:val="0"/>
            <w:suppressAutoHyphens/>
          </w:pPr>
        </w:p>
      </w:tc>
    </w:tr>
  </w:tbl>
  <w:p w:rsidR="00AA281D" w:rsidRDefault="000636D0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AA281D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AA281D" w:rsidRDefault="00AA281D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AA281D" w:rsidRPr="007714D5" w:rsidRDefault="0039594E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AA281D" w:rsidRDefault="00AA281D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AA281D">
      <w:trPr>
        <w:trHeight w:val="400"/>
      </w:trPr>
      <w:tc>
        <w:tcPr>
          <w:tcW w:w="7520" w:type="dxa"/>
          <w:shd w:val="clear" w:color="auto" w:fill="auto"/>
        </w:tcPr>
        <w:p w:rsidR="00AA281D" w:rsidRPr="00BC3B53" w:rsidRDefault="00AA281D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AA281D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A281D" w:rsidRDefault="00AA281D" w:rsidP="00C51912">
          <w:pPr>
            <w:pStyle w:val="Default"/>
          </w:pPr>
        </w:p>
        <w:p w:rsidR="00AA281D" w:rsidRDefault="00AA281D" w:rsidP="00C51912">
          <w:pPr>
            <w:pStyle w:val="Huisstijl-NAW"/>
          </w:pPr>
          <w:r>
            <w:t xml:space="preserve">De voorzitter van de Tweede Kamer der Staten-Generaal </w:t>
          </w:r>
        </w:p>
        <w:p w:rsidR="00AA281D" w:rsidRDefault="00AA281D" w:rsidP="00C51912">
          <w:pPr>
            <w:pStyle w:val="Huisstijl-NAW"/>
          </w:pPr>
          <w:r>
            <w:t xml:space="preserve">Postbus 20018 </w:t>
          </w:r>
        </w:p>
        <w:p w:rsidR="00AA281D" w:rsidRPr="007864B2" w:rsidRDefault="00AA281D" w:rsidP="00C51912">
          <w:pPr>
            <w:pStyle w:val="Huisstijl-NAW"/>
          </w:pPr>
          <w:r>
            <w:t>2500 EA  DEN HAAG</w:t>
          </w:r>
        </w:p>
      </w:tc>
    </w:tr>
    <w:tr w:rsidR="00AA281D">
      <w:trPr>
        <w:trHeight w:hRule="exact" w:val="400"/>
      </w:trPr>
      <w:tc>
        <w:tcPr>
          <w:tcW w:w="7520" w:type="dxa"/>
          <w:shd w:val="clear" w:color="auto" w:fill="auto"/>
        </w:tcPr>
        <w:p w:rsidR="00AA281D" w:rsidRPr="00035E67" w:rsidRDefault="00AA281D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A281D">
      <w:trPr>
        <w:trHeight w:val="240"/>
      </w:trPr>
      <w:tc>
        <w:tcPr>
          <w:tcW w:w="7520" w:type="dxa"/>
          <w:shd w:val="clear" w:color="auto" w:fill="auto"/>
        </w:tcPr>
        <w:p w:rsidR="00AA281D" w:rsidRPr="00035E67" w:rsidRDefault="00AA281D" w:rsidP="005D00FD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39594E">
            <w:rPr>
              <w:rFonts w:cs="Verdana"/>
              <w:szCs w:val="18"/>
            </w:rPr>
            <w:t>15 maart 2013</w:t>
          </w:r>
        </w:p>
      </w:tc>
    </w:tr>
    <w:tr w:rsidR="00AA281D" w:rsidRPr="00511A1A">
      <w:trPr>
        <w:trHeight w:val="240"/>
      </w:trPr>
      <w:tc>
        <w:tcPr>
          <w:tcW w:w="7520" w:type="dxa"/>
          <w:shd w:val="clear" w:color="auto" w:fill="auto"/>
        </w:tcPr>
        <w:p w:rsidR="00AA281D" w:rsidRPr="00511A1A" w:rsidRDefault="00AA281D" w:rsidP="00977051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>Voorstel van wet inzake houdbare financiën van de collectieve sector (Wet houdbare overheidsfinanciën), 33416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AA281D" w:rsidRDefault="00AA281D" w:rsidP="00C171A5">
    <w:pPr>
      <w:pStyle w:val="Koptekst"/>
    </w:pPr>
  </w:p>
  <w:p w:rsidR="00AA281D" w:rsidRDefault="00AA281D" w:rsidP="00C171A5">
    <w:pPr>
      <w:pStyle w:val="Koptekst"/>
    </w:pPr>
  </w:p>
  <w:p w:rsidR="00AA281D" w:rsidRDefault="00AA281D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1912"/>
    <w:rsid w:val="00005081"/>
    <w:rsid w:val="0002070E"/>
    <w:rsid w:val="00033FC5"/>
    <w:rsid w:val="00057485"/>
    <w:rsid w:val="000636D0"/>
    <w:rsid w:val="00074FB2"/>
    <w:rsid w:val="000770F8"/>
    <w:rsid w:val="0009207D"/>
    <w:rsid w:val="000E7FFB"/>
    <w:rsid w:val="00111A33"/>
    <w:rsid w:val="001279C4"/>
    <w:rsid w:val="001A3070"/>
    <w:rsid w:val="001F10DD"/>
    <w:rsid w:val="00213BEA"/>
    <w:rsid w:val="00217FE6"/>
    <w:rsid w:val="002620D2"/>
    <w:rsid w:val="00274322"/>
    <w:rsid w:val="002849F3"/>
    <w:rsid w:val="002A6BD9"/>
    <w:rsid w:val="002B6331"/>
    <w:rsid w:val="00332AD1"/>
    <w:rsid w:val="00346C84"/>
    <w:rsid w:val="00376869"/>
    <w:rsid w:val="0039594E"/>
    <w:rsid w:val="003977EA"/>
    <w:rsid w:val="003A1D1F"/>
    <w:rsid w:val="003C2F4F"/>
    <w:rsid w:val="003D0059"/>
    <w:rsid w:val="003D4190"/>
    <w:rsid w:val="00412A94"/>
    <w:rsid w:val="00450A78"/>
    <w:rsid w:val="0046678F"/>
    <w:rsid w:val="00477F76"/>
    <w:rsid w:val="00490EA8"/>
    <w:rsid w:val="0049681B"/>
    <w:rsid w:val="004A6774"/>
    <w:rsid w:val="004C51BF"/>
    <w:rsid w:val="00501D24"/>
    <w:rsid w:val="00504DA4"/>
    <w:rsid w:val="00510A3B"/>
    <w:rsid w:val="00511A1A"/>
    <w:rsid w:val="005322DE"/>
    <w:rsid w:val="005442E0"/>
    <w:rsid w:val="00547D6D"/>
    <w:rsid w:val="0055423C"/>
    <w:rsid w:val="00582FDD"/>
    <w:rsid w:val="0058530F"/>
    <w:rsid w:val="00590E19"/>
    <w:rsid w:val="005B7DAB"/>
    <w:rsid w:val="005C361A"/>
    <w:rsid w:val="005D00FD"/>
    <w:rsid w:val="005E6684"/>
    <w:rsid w:val="0060507D"/>
    <w:rsid w:val="006A0858"/>
    <w:rsid w:val="006A748B"/>
    <w:rsid w:val="006E50EC"/>
    <w:rsid w:val="00724A0B"/>
    <w:rsid w:val="007714D5"/>
    <w:rsid w:val="007774C6"/>
    <w:rsid w:val="007864B2"/>
    <w:rsid w:val="00795CCD"/>
    <w:rsid w:val="007A2DBC"/>
    <w:rsid w:val="007E57C9"/>
    <w:rsid w:val="007F143E"/>
    <w:rsid w:val="008113E6"/>
    <w:rsid w:val="00812F5E"/>
    <w:rsid w:val="00825FE1"/>
    <w:rsid w:val="00835668"/>
    <w:rsid w:val="00850DE9"/>
    <w:rsid w:val="00864988"/>
    <w:rsid w:val="00866A32"/>
    <w:rsid w:val="00885400"/>
    <w:rsid w:val="00891804"/>
    <w:rsid w:val="008D34AB"/>
    <w:rsid w:val="008D4263"/>
    <w:rsid w:val="008D79EC"/>
    <w:rsid w:val="008F0E19"/>
    <w:rsid w:val="008F6E53"/>
    <w:rsid w:val="00920057"/>
    <w:rsid w:val="00924310"/>
    <w:rsid w:val="00970965"/>
    <w:rsid w:val="00977051"/>
    <w:rsid w:val="00987301"/>
    <w:rsid w:val="009E04C7"/>
    <w:rsid w:val="00A25A25"/>
    <w:rsid w:val="00A42E49"/>
    <w:rsid w:val="00A502E2"/>
    <w:rsid w:val="00A924CB"/>
    <w:rsid w:val="00AA281D"/>
    <w:rsid w:val="00AA7D8F"/>
    <w:rsid w:val="00AB1EDC"/>
    <w:rsid w:val="00AF0A03"/>
    <w:rsid w:val="00AF7F3D"/>
    <w:rsid w:val="00B4564F"/>
    <w:rsid w:val="00B47C43"/>
    <w:rsid w:val="00BC2209"/>
    <w:rsid w:val="00BD6137"/>
    <w:rsid w:val="00BE7545"/>
    <w:rsid w:val="00BF3835"/>
    <w:rsid w:val="00BF53DE"/>
    <w:rsid w:val="00C0181D"/>
    <w:rsid w:val="00C11C4A"/>
    <w:rsid w:val="00C171A5"/>
    <w:rsid w:val="00C4654C"/>
    <w:rsid w:val="00C51912"/>
    <w:rsid w:val="00C67C57"/>
    <w:rsid w:val="00C751BD"/>
    <w:rsid w:val="00C763B6"/>
    <w:rsid w:val="00C9283A"/>
    <w:rsid w:val="00CC227D"/>
    <w:rsid w:val="00CD4059"/>
    <w:rsid w:val="00CE1E84"/>
    <w:rsid w:val="00D00871"/>
    <w:rsid w:val="00D317DC"/>
    <w:rsid w:val="00D40775"/>
    <w:rsid w:val="00D65289"/>
    <w:rsid w:val="00D81F6B"/>
    <w:rsid w:val="00D91DA4"/>
    <w:rsid w:val="00D95A77"/>
    <w:rsid w:val="00DE0672"/>
    <w:rsid w:val="00DE2366"/>
    <w:rsid w:val="00E05455"/>
    <w:rsid w:val="00E219C8"/>
    <w:rsid w:val="00E313A8"/>
    <w:rsid w:val="00EB0295"/>
    <w:rsid w:val="00EE1559"/>
    <w:rsid w:val="00F21C3E"/>
    <w:rsid w:val="00F257B6"/>
    <w:rsid w:val="00F5152A"/>
    <w:rsid w:val="00F77F16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customStyle="1" w:styleId="Default">
    <w:name w:val="Default"/>
    <w:rsid w:val="00C5191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al">
    <w:name w:val="normal"/>
    <w:basedOn w:val="Standaard"/>
    <w:rsid w:val="007F143E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Nadruk">
    <w:name w:val="Emphasis"/>
    <w:basedOn w:val="Standaardalinea-lettertype"/>
    <w:uiPriority w:val="20"/>
    <w:qFormat/>
    <w:rsid w:val="007F14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280</ap:Characters>
  <ap:DocSecurity>0</ap:DocSecurity>
  <ap:Lines>2</ap:Lines>
  <ap:Paragraphs>1</ap:Paragraphs>
  <ap:ScaleCrop>false</ap:ScaleCrop>
  <ap:LinksUpToDate>false</ap:LinksUpToDate>
  <ap:CharactersWithSpaces>329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2013-03-15T14:50:00.0000000Z</dcterms:created>
  <dcterms:modified xsi:type="dcterms:W3CDTF">2013-03-15T14:50:00.0000000Z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0x01010039EAE193E430364A98595DB7E167DEEB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