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Pr="00C37FE1" w:rsidR="00C37FE1" w:rsidP="00C37FE1" w:rsidRDefault="001056B2">
      <w:r>
        <w:t>Hierbij</w:t>
      </w:r>
      <w:r w:rsidRPr="00825019">
        <w:t xml:space="preserve"> </w:t>
      </w:r>
      <w:bookmarkStart w:name="bm_txtWerkwoord" w:id="3"/>
      <w:r>
        <w:t>bied ik</w:t>
      </w:r>
      <w:bookmarkEnd w:id="3"/>
      <w:r w:rsidRPr="00825019">
        <w:t xml:space="preserve"> u</w:t>
      </w:r>
      <w:bookmarkStart w:name="bm_txtBewindslieden" w:id="4"/>
      <w:r>
        <w:t>, mede namens Minister-President Rutte,</w:t>
      </w:r>
      <w:bookmarkEnd w:id="4"/>
      <w:r w:rsidRPr="00825019">
        <w:t xml:space="preserve"> </w:t>
      </w:r>
      <w:r>
        <w:t xml:space="preserve">de antwoorden aan op de vragen gesteld in het schriftelijk overleg </w:t>
      </w:r>
      <w:r w:rsidR="005C0BFC">
        <w:t>op</w:t>
      </w:r>
      <w:r>
        <w:t xml:space="preserve"> 15 maart jl. naar aanleiding van het bezoek van premier </w:t>
      </w:r>
      <w:proofErr w:type="spellStart"/>
      <w:r>
        <w:t>Erdoğan</w:t>
      </w:r>
      <w:proofErr w:type="spellEnd"/>
      <w:r>
        <w:t xml:space="preserve"> op 21 maart a.s. </w:t>
      </w:r>
      <w:r w:rsidRPr="00825019">
        <w:t xml:space="preserve"> </w:t>
      </w:r>
    </w:p>
    <w:p w:rsidR="00C37FE1" w:rsidP="00C37FE1" w:rsidRDefault="001056B2">
      <w:bookmarkStart w:name="bm_txtend" w:id="5"/>
      <w:r>
        <w:br/>
      </w:r>
      <w:r>
        <w:br/>
      </w:r>
      <w:r>
        <w:br/>
      </w:r>
      <w:bookmarkEnd w:id="5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1056B2">
        <w:tc>
          <w:tcPr>
            <w:tcW w:w="4500" w:type="pct"/>
          </w:tcPr>
          <w:p w:rsidRPr="00C37FE1" w:rsidR="002F6C89" w:rsidP="002F6C89" w:rsidRDefault="001056B2">
            <w:bookmarkStart w:name="bm_groet" w:id="6"/>
            <w:r>
              <w:t xml:space="preserve"> </w:t>
            </w:r>
            <w:bookmarkEnd w:id="6"/>
          </w:p>
        </w:tc>
        <w:tc>
          <w:tcPr>
            <w:tcW w:w="500" w:type="pct"/>
          </w:tcPr>
          <w:p w:rsidRPr="00C37FE1" w:rsidR="002F6C89" w:rsidP="002F6C89" w:rsidRDefault="001056B2">
            <w:bookmarkStart w:name="bm_groetam" w:id="7"/>
            <w:r>
              <w:t xml:space="preserve"> </w:t>
            </w:r>
            <w:bookmarkEnd w:id="7"/>
          </w:p>
        </w:tc>
      </w:tr>
      <w:tr w:rsidRPr="00C37FE1" w:rsidR="004B0BDA" w:rsidTr="001056B2">
        <w:tc>
          <w:tcPr>
            <w:tcW w:w="4500" w:type="pct"/>
          </w:tcPr>
          <w:p w:rsidRPr="00C37FE1" w:rsidR="004B0BDA" w:rsidP="002F6C89" w:rsidRDefault="001056B2">
            <w:bookmarkStart w:name="bm_groet1" w:id="8"/>
            <w:r>
              <w:t xml:space="preserve"> </w:t>
            </w:r>
            <w:bookmarkEnd w:id="8"/>
          </w:p>
        </w:tc>
        <w:tc>
          <w:tcPr>
            <w:tcW w:w="500" w:type="pct"/>
          </w:tcPr>
          <w:p w:rsidRPr="00C37FE1" w:rsidR="004B0BDA" w:rsidP="002F6C89" w:rsidRDefault="001056B2">
            <w:bookmarkStart w:name="bm_groetam1" w:id="9"/>
            <w:r>
              <w:t xml:space="preserve"> </w:t>
            </w:r>
            <w:bookmarkEnd w:id="9"/>
          </w:p>
        </w:tc>
      </w:tr>
      <w:tr w:rsidRPr="00C37FE1" w:rsidR="001056B2" w:rsidTr="00EE2F2A">
        <w:trPr>
          <w:gridAfter w:val="1"/>
          <w:wAfter w:w="500" w:type="pct"/>
        </w:trPr>
        <w:tc>
          <w:tcPr>
            <w:tcW w:w="4500" w:type="pct"/>
          </w:tcPr>
          <w:p w:rsidRPr="00C37FE1" w:rsidR="001056B2" w:rsidP="00EE2F2A" w:rsidRDefault="001056B2">
            <w:r>
              <w:t>De Minister van Buitenlandse Zaken,</w:t>
            </w:r>
          </w:p>
        </w:tc>
      </w:tr>
      <w:tr w:rsidRPr="00C37FE1" w:rsidR="001056B2" w:rsidTr="00EE2F2A">
        <w:trPr>
          <w:gridAfter w:val="1"/>
          <w:wAfter w:w="500" w:type="pct"/>
        </w:trPr>
        <w:tc>
          <w:tcPr>
            <w:tcW w:w="4500" w:type="pct"/>
          </w:tcPr>
          <w:p w:rsidR="001056B2" w:rsidP="00EE2F2A" w:rsidRDefault="001056B2"/>
          <w:p w:rsidR="001056B2" w:rsidP="00EE2F2A" w:rsidRDefault="001056B2"/>
          <w:p w:rsidR="001056B2" w:rsidP="00EE2F2A" w:rsidRDefault="001056B2"/>
          <w:p w:rsidR="001056B2" w:rsidP="00EE2F2A" w:rsidRDefault="001056B2"/>
          <w:p w:rsidRPr="00C37FE1" w:rsidR="001056B2" w:rsidP="00EE2F2A" w:rsidRDefault="001056B2">
            <w:r>
              <w:t>Frans Timmermans</w:t>
            </w:r>
          </w:p>
        </w:tc>
      </w:tr>
    </w:tbl>
    <w:p w:rsidRPr="00825019" w:rsidR="00825019" w:rsidP="001056B2" w:rsidRDefault="00825019">
      <w:pPr>
        <w:pStyle w:val="Header"/>
      </w:pPr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E5" w:rsidRDefault="006B02E5">
      <w:r>
        <w:separator/>
      </w:r>
    </w:p>
    <w:p w:rsidR="006B02E5" w:rsidRDefault="006B02E5"/>
  </w:endnote>
  <w:endnote w:type="continuationSeparator" w:id="0">
    <w:p w:rsidR="006B02E5" w:rsidRDefault="006B02E5">
      <w:r>
        <w:continuationSeparator/>
      </w:r>
    </w:p>
    <w:p w:rsidR="006B02E5" w:rsidRDefault="006B02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05EC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B12D7C">
            <w:fldChar w:fldCharType="begin"/>
          </w:r>
          <w:r w:rsidR="00B12D7C">
            <w:instrText xml:space="preserve"> NUMPAGES   \* MERGEFORMAT </w:instrText>
          </w:r>
          <w:r w:rsidR="00B12D7C">
            <w:fldChar w:fldCharType="separate"/>
          </w:r>
          <w:r w:rsidR="00205EC1">
            <w:t>1</w:t>
          </w:r>
          <w:r w:rsidR="00B12D7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0" w:name="bmVoettekst1"/>
        </w:p>
      </w:tc>
      <w:tc>
        <w:tcPr>
          <w:tcW w:w="2148" w:type="dxa"/>
        </w:tcPr>
        <w:p w:rsidR="0014093E" w:rsidRDefault="00205EC1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B12D7C">
            <w:fldChar w:fldCharType="begin"/>
          </w:r>
          <w:r w:rsidR="00B12D7C">
            <w:instrText xml:space="preserve"> NUMPAGES   \* MERGEFORMAT </w:instrText>
          </w:r>
          <w:r w:rsidR="00B12D7C">
            <w:fldChar w:fldCharType="separate"/>
          </w:r>
          <w:r>
            <w:t>1</w:t>
          </w:r>
          <w:r w:rsidR="00B12D7C">
            <w:fldChar w:fldCharType="end"/>
          </w:r>
        </w:p>
      </w:tc>
    </w:tr>
    <w:bookmarkEnd w:id="10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205EC1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B12D7C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B12D7C">
            <w:fldChar w:fldCharType="begin"/>
          </w:r>
          <w:r w:rsidR="00B12D7C">
            <w:instrText xml:space="preserve"> NUMPAGES   \* MERGEFORMAT </w:instrText>
          </w:r>
          <w:r w:rsidR="00B12D7C">
            <w:fldChar w:fldCharType="separate"/>
          </w:r>
          <w:r w:rsidR="00B12D7C">
            <w:t>1</w:t>
          </w:r>
          <w:r w:rsidR="00B12D7C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E5" w:rsidRDefault="006B02E5">
      <w:r>
        <w:separator/>
      </w:r>
    </w:p>
    <w:p w:rsidR="006B02E5" w:rsidRDefault="006B02E5"/>
  </w:footnote>
  <w:footnote w:type="continuationSeparator" w:id="0">
    <w:p w:rsidR="006B02E5" w:rsidRDefault="006B02E5">
      <w:r>
        <w:continuationSeparator/>
      </w:r>
    </w:p>
    <w:p w:rsidR="006B02E5" w:rsidRDefault="006B02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1056B2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1056B2" w:rsidRDefault="001056B2" w:rsidP="00973C3C">
                                <w:pPr>
                                  <w:pStyle w:val="Huisstijl-Adres"/>
                                </w:pPr>
                                <w:bookmarkStart w:id="11" w:name="bm_addressfrom"/>
                                <w:r>
                                  <w:rPr>
                                    <w:b/>
                                  </w:rPr>
                                  <w:t>Directie Europa</w:t>
                                </w:r>
                                <w:r w:rsidR="0014093E" w:rsidRPr="001056B2">
                                  <w:br/>
                                  <w:t>Bezuidenhoutseweg 67</w:t>
                                </w:r>
                                <w:r w:rsidR="0014093E" w:rsidRPr="001056B2">
                                  <w:br/>
                                  <w:t>2594 AC Den Haag</w:t>
                                </w:r>
                                <w:r w:rsidR="0014093E" w:rsidRPr="001056B2">
                                  <w:br/>
                                  <w:t>Postbus 20061</w:t>
                                </w:r>
                                <w:r w:rsidR="0014093E" w:rsidRPr="001056B2">
                                  <w:br/>
                                  <w:t>Nederland</w:t>
                                </w:r>
                                <w:r w:rsidR="0014093E" w:rsidRPr="001056B2">
                                  <w:br/>
                                </w:r>
                                <w:r w:rsidR="00522E82" w:rsidRPr="001056B2">
                                  <w:t>www.rijksoverheid.nl</w:t>
                                </w:r>
                              </w:p>
                              <w:bookmarkEnd w:id="11"/>
                              <w:p w:rsidR="0014093E" w:rsidRPr="001056B2" w:rsidRDefault="00205EC1" w:rsidP="00BC4AE3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1056B2">
                                  <w:rPr>
                                    <w:b/>
                                  </w:rPr>
                                  <w:br/>
                                </w:r>
                                <w:r w:rsidR="001056B2">
                                  <w:t>Manon Janssen</w:t>
                                </w:r>
                              </w:p>
                              <w:p w:rsidR="0014093E" w:rsidRPr="001056B2" w:rsidRDefault="0014093E" w:rsidP="001056B2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14093E" w:rsidRPr="001056B2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1056B2" w:rsidRDefault="0014093E" w:rsidP="00BC4AE3"/>
                            </w:tc>
                          </w:tr>
                          <w:tr w:rsidR="0014093E" w:rsidRPr="001056B2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205EC1" w:rsidP="001056B2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056B2" w:rsidRDefault="001056B2" w:rsidP="001056B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 w:rsidRPr="001056B2">
                                  <w:rPr>
                                    <w:b w:val="0"/>
                                  </w:rPr>
                                  <w:t>DEU 220/2013</w:t>
                                </w:r>
                              </w:p>
                              <w:p w:rsidR="001056B2" w:rsidRPr="001056B2" w:rsidRDefault="001056B2" w:rsidP="001056B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</w:p>
                              <w:p w:rsidR="0014093E" w:rsidRPr="001056B2" w:rsidRDefault="00205EC1" w:rsidP="00BC4AE3">
                                <w:pPr>
                                  <w:pStyle w:val="Huisstijl-Kopje"/>
                                </w:pPr>
                                <w:r>
                                  <w:t>Uw Referentie</w:t>
                                </w:r>
                              </w:p>
                              <w:p w:rsidR="0014093E" w:rsidRPr="001056B2" w:rsidRDefault="001056B2" w:rsidP="00BC4AE3">
                                <w:pPr>
                                  <w:pStyle w:val="Huisstijl-Gegeven"/>
                                </w:pPr>
                                <w:r w:rsidRPr="001056B2">
                                  <w:rPr>
                                    <w:bCs/>
                                  </w:rPr>
                                  <w:t>2013Z05163</w:t>
                                </w:r>
                              </w:p>
                              <w:p w:rsidR="0014093E" w:rsidRPr="001056B2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2" w:name="bm_enclosures"/>
                                <w:bookmarkEnd w:id="12"/>
                              </w:p>
                              <w:p w:rsidR="0014093E" w:rsidRPr="001056B2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1056B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1056B2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1056B2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1056B2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1056B2" w:rsidRDefault="001056B2" w:rsidP="00973C3C">
                          <w:pPr>
                            <w:pStyle w:val="Huisstijl-Adres"/>
                          </w:pPr>
                          <w:bookmarkStart w:id="13" w:name="bm_addressfrom"/>
                          <w:r>
                            <w:rPr>
                              <w:b/>
                            </w:rPr>
                            <w:t>Directie Europa</w:t>
                          </w:r>
                          <w:r w:rsidR="0014093E" w:rsidRPr="001056B2">
                            <w:br/>
                            <w:t>Bezuidenhoutseweg 67</w:t>
                          </w:r>
                          <w:r w:rsidR="0014093E" w:rsidRPr="001056B2">
                            <w:br/>
                            <w:t>2594 AC Den Haag</w:t>
                          </w:r>
                          <w:r w:rsidR="0014093E" w:rsidRPr="001056B2">
                            <w:br/>
                            <w:t>Postbus 20061</w:t>
                          </w:r>
                          <w:r w:rsidR="0014093E" w:rsidRPr="001056B2">
                            <w:br/>
                            <w:t>Nederland</w:t>
                          </w:r>
                          <w:r w:rsidR="0014093E" w:rsidRPr="001056B2">
                            <w:br/>
                          </w:r>
                          <w:r w:rsidR="00522E82" w:rsidRPr="001056B2">
                            <w:t>www.rijksoverheid.nl</w:t>
                          </w:r>
                        </w:p>
                        <w:bookmarkEnd w:id="13"/>
                        <w:p w:rsidR="0014093E" w:rsidRPr="001056B2" w:rsidRDefault="00205EC1" w:rsidP="00BC4AE3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1056B2">
                            <w:rPr>
                              <w:b/>
                            </w:rPr>
                            <w:br/>
                          </w:r>
                          <w:r w:rsidR="001056B2">
                            <w:t>Manon Janssen</w:t>
                          </w:r>
                        </w:p>
                        <w:p w:rsidR="0014093E" w:rsidRPr="001056B2" w:rsidRDefault="0014093E" w:rsidP="001056B2">
                          <w:pPr>
                            <w:pStyle w:val="Huisstijl-Adres"/>
                          </w:pPr>
                        </w:p>
                      </w:tc>
                    </w:tr>
                    <w:tr w:rsidR="0014093E" w:rsidRPr="001056B2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1056B2" w:rsidRDefault="0014093E" w:rsidP="00BC4AE3"/>
                      </w:tc>
                    </w:tr>
                    <w:tr w:rsidR="0014093E" w:rsidRPr="001056B2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205EC1" w:rsidP="001056B2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056B2" w:rsidRDefault="001056B2" w:rsidP="001056B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 w:rsidRPr="001056B2">
                            <w:rPr>
                              <w:b w:val="0"/>
                            </w:rPr>
                            <w:t>DEU 220/2013</w:t>
                          </w:r>
                        </w:p>
                        <w:p w:rsidR="001056B2" w:rsidRPr="001056B2" w:rsidRDefault="001056B2" w:rsidP="001056B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</w:p>
                        <w:p w:rsidR="0014093E" w:rsidRPr="001056B2" w:rsidRDefault="00205EC1" w:rsidP="00BC4AE3">
                          <w:pPr>
                            <w:pStyle w:val="Huisstijl-Kopje"/>
                          </w:pPr>
                          <w:r>
                            <w:t>Uw Referentie</w:t>
                          </w:r>
                        </w:p>
                        <w:p w:rsidR="0014093E" w:rsidRPr="001056B2" w:rsidRDefault="001056B2" w:rsidP="00BC4AE3">
                          <w:pPr>
                            <w:pStyle w:val="Huisstijl-Gegeven"/>
                          </w:pPr>
                          <w:r w:rsidRPr="001056B2">
                            <w:rPr>
                              <w:bCs/>
                            </w:rPr>
                            <w:t>2013Z05163</w:t>
                          </w:r>
                        </w:p>
                        <w:p w:rsidR="0014093E" w:rsidRPr="001056B2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4" w:name="bm_enclosures"/>
                          <w:bookmarkEnd w:id="14"/>
                        </w:p>
                        <w:p w:rsidR="0014093E" w:rsidRPr="001056B2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1056B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1056B2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1056B2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205EC1" w:rsidRPr="00205EC1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205EC1" w:rsidRPr="00205EC1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205EC1" w:rsidRPr="00205EC1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205EC1" w:rsidP="00A2436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15" w:name="bm_date"/>
          <w:r w:rsidR="00A24360">
            <w:rPr>
              <w:rFonts w:cs="Verdana"/>
              <w:szCs w:val="18"/>
            </w:rPr>
            <w:t>19</w:t>
          </w:r>
          <w:r w:rsidR="001056B2">
            <w:rPr>
              <w:rFonts w:cs="Verdana"/>
              <w:szCs w:val="18"/>
            </w:rPr>
            <w:t xml:space="preserve"> maart 2013</w:t>
          </w:r>
          <w:bookmarkEnd w:id="15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205EC1" w:rsidP="001056B2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r w:rsidR="001056B2">
            <w:t xml:space="preserve">Schriftelijk overleg n.a.v. bezoek </w:t>
          </w:r>
          <w:r w:rsidR="0059362C">
            <w:t xml:space="preserve">premier </w:t>
          </w:r>
          <w:proofErr w:type="spellStart"/>
          <w:r w:rsidR="0059362C">
            <w:t>Erdoğan</w:t>
          </w:r>
          <w:proofErr w:type="spellEnd"/>
          <w:r w:rsidR="0059362C">
            <w:t xml:space="preserve"> op 21 maart a.s.</w:t>
          </w:r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B2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153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56B2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45EF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05EC1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362C"/>
    <w:rsid w:val="00594D39"/>
    <w:rsid w:val="0059561C"/>
    <w:rsid w:val="00596166"/>
    <w:rsid w:val="005C0BFC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02E5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24360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2D7C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2D3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 algn="ctr">
              <a:solidFill>
                <a:srgbClr val="000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219</ap:Characters>
  <ap:DocSecurity>0</ap:DocSecurity>
  <ap:Lines>18</ap:Lines>
  <ap:Paragraphs>3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oFAAXzy6TWd89ph1Gc38CTWtHhjgVZdC5WWBTYQhvfyfByvVbutXU9BmL2KKaSy4ZIiCHxcy6cLHg6ic
cV+zOyc+7J3+R/gcj4YCqbyrEhG6PRitfc5bExCym4wOZ5w3pj6Swbd96UW92mn7DQD/DOCYSSSH
/BL6yqf7+8OERupqSE/6aK/qhU+SVXXpCF/DEsetxSICzcH7egEecjj2qf7evdy6VK3TMcw5eMbz
5ZtP/9tnzPIa8rndT</vt:lpwstr>
  </property>
  <property fmtid="{D5CDD505-2E9C-101B-9397-08002B2CF9AE}" pid="3" name="MAIL_MSG_ID2">
    <vt:lpwstr>p9KX9al2jqiqPJ98G9HZIecTeKG0zXfoOJJz+N+fkI/pzPaE5Olvf73mEIh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4AAAv2pPQheLA5V13BxChiTdPkvREs3NBMlTrWAjyS0GUpfRD+i0/U5yNA==</vt:lpwstr>
  </property>
  <property fmtid="{D5CDD505-2E9C-101B-9397-08002B2CF9AE}" pid="6" name="ContentTypeId">
    <vt:lpwstr>0x01010064A21FC4D9D9B246B244C22D4A6D27D4</vt:lpwstr>
  </property>
  <property fmtid="{D5CDD505-2E9C-101B-9397-08002B2CF9AE}" pid="7" name="Gereserveerd">
    <vt:lpwstr>true</vt:lpwstr>
  </property>
  <property fmtid="{D5CDD505-2E9C-101B-9397-08002B2CF9AE}" pid="8" name="GereserveerdDoor">
    <vt:lpwstr>bouh0211</vt:lpwstr>
  </property>
  <property fmtid="{D5CDD505-2E9C-101B-9397-08002B2CF9AE}" pid="9" name="Door">
    <vt:lpwstr>Bouwmeester H.</vt:lpwstr>
  </property>
</Properties>
</file>