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CF" w:rsidRDefault="00282BC9">
      <w:pPr>
        <w:pStyle w:val="in-table"/>
      </w:pPr>
      <w:r>
        <w:rPr>
          <w:noProof/>
        </w:rPr>
        <mc:AlternateContent>
          <mc:Choice Requires="wps">
            <w:drawing>
              <wp:anchor distT="0" distB="0" distL="114300" distR="114300" simplePos="0" relativeHeight="251658752" behindDoc="0" locked="0" layoutInCell="1" allowOverlap="1" wp14:editId="3687029E" wp14:anchorId="4E3085BA">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2BC9" w:rsidRDefault="00282BC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DNe9au8QIAABQGAAAOAAAA&#10;AAAAAAAAAAAAAC4CAABkcnMvZTJvRG9jLnhtbFBLAQItABQABgAIAAAAIQDQD8px1QAAAP8AAAAP&#10;AAAAAAAAAAAAAAAAAEsFAABkcnMvZG93bnJldi54bWxQSwUGAAAAAAQABADzAAAATQYAAAAA&#10;">
                <v:textbox style="layout-flow:vertical;mso-layout-flow-alt:bottom-to-top">
                  <w:txbxContent>
                    <w:p w:rsidR="00282BC9" w:rsidRDefault="00282BC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E33BCF">
        <w:tc>
          <w:tcPr>
            <w:tcW w:w="0" w:type="auto"/>
          </w:tcPr>
          <w:p w:rsidR="00E33BCF" w:rsidRDefault="00282BC9">
            <w:bookmarkStart w:name="woordmerk" w:id="0"/>
            <w:bookmarkStart w:name="woordmerk_bk" w:id="1"/>
            <w:bookmarkEnd w:id="0"/>
            <w:r>
              <w:rPr>
                <w:noProof/>
              </w:rPr>
              <w:drawing>
                <wp:inline distT="0" distB="0" distL="0" distR="0" wp14:anchorId="747C3D43" wp14:editId="5D4739AF">
                  <wp:extent cx="2343150" cy="1581150"/>
                  <wp:effectExtent l="0" t="0" r="0" b="0"/>
                  <wp:docPr id="4" name="Afbeelding 1" descr="C:\Users\LBrouwer\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ouwer\AppData\Roaming\B-ware\DocSys.Web\profiles\minjus\client\folders\woordmerk\RO_J.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1"/>
            <w:r w:rsidR="00C651D2">
              <w:fldChar w:fldCharType="begin"/>
            </w:r>
            <w:r w:rsidR="00C651D2">
              <w:instrText xml:space="preserve"> DOCPROPERTY woordmerk </w:instrText>
            </w:r>
            <w:r w:rsidR="00C651D2">
              <w:fldChar w:fldCharType="end"/>
            </w:r>
          </w:p>
        </w:tc>
      </w:tr>
    </w:tbl>
    <w:p w:rsidR="00E33BCF" w:rsidRDefault="00E33BCF">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E33BCF">
        <w:trPr>
          <w:trHeight w:val="306" w:hRule="exact"/>
        </w:trPr>
        <w:tc>
          <w:tcPr>
            <w:tcW w:w="7512" w:type="dxa"/>
            <w:gridSpan w:val="2"/>
          </w:tcPr>
          <w:p w:rsidR="00E33BCF" w:rsidRDefault="00C651D2">
            <w:pPr>
              <w:pStyle w:val="Huisstijl-Retouradres"/>
            </w:pPr>
            <w:r>
              <w:fldChar w:fldCharType="begin"/>
            </w:r>
            <w:r>
              <w:instrText xml:space="preserve"> DOCPROPERTY retouradres </w:instrText>
            </w:r>
            <w:r>
              <w:fldChar w:fldCharType="separate"/>
            </w:r>
            <w:r w:rsidR="00282BC9">
              <w:t>&gt; Retouradres Postbus 20301 2500 EH  Den Haag</w:t>
            </w:r>
            <w:r>
              <w:fldChar w:fldCharType="end"/>
            </w:r>
          </w:p>
        </w:tc>
      </w:tr>
      <w:tr w:rsidR="00E33BCF">
        <w:trPr>
          <w:cantSplit/>
          <w:trHeight w:val="85" w:hRule="exact"/>
        </w:trPr>
        <w:tc>
          <w:tcPr>
            <w:tcW w:w="7512" w:type="dxa"/>
            <w:gridSpan w:val="2"/>
          </w:tcPr>
          <w:p w:rsidR="00E33BCF" w:rsidRDefault="00E33BCF">
            <w:pPr>
              <w:pStyle w:val="Huisstijl-Rubricering"/>
            </w:pPr>
          </w:p>
        </w:tc>
      </w:tr>
      <w:tr w:rsidR="00E33BCF">
        <w:trPr>
          <w:cantSplit/>
          <w:trHeight w:val="187" w:hRule="exact"/>
        </w:trPr>
        <w:tc>
          <w:tcPr>
            <w:tcW w:w="7512" w:type="dxa"/>
            <w:gridSpan w:val="2"/>
          </w:tcPr>
          <w:p w:rsidR="00E33BCF" w:rsidRDefault="00C651D2">
            <w:pPr>
              <w:pStyle w:val="Huisstijl-Rubricering"/>
            </w:pPr>
            <w:r>
              <w:fldChar w:fldCharType="begin"/>
            </w:r>
            <w:r>
              <w:instrText xml:space="preserve"> DOCPROPERTY rubricering </w:instrText>
            </w:r>
            <w:r>
              <w:fldChar w:fldCharType="end"/>
            </w:r>
          </w:p>
        </w:tc>
      </w:tr>
      <w:tr w:rsidR="00E33BCF">
        <w:trPr>
          <w:cantSplit/>
          <w:trHeight w:val="2166" w:hRule="exact"/>
        </w:trPr>
        <w:tc>
          <w:tcPr>
            <w:tcW w:w="7512" w:type="dxa"/>
            <w:gridSpan w:val="2"/>
          </w:tcPr>
          <w:p w:rsidR="00282BC9" w:rsidRDefault="00C651D2">
            <w:pPr>
              <w:pStyle w:val="adres"/>
            </w:pPr>
            <w:r>
              <w:fldChar w:fldCharType="begin"/>
            </w:r>
            <w:r>
              <w:instrText xml:space="preserve"> DOCVARIABLE adres *\MERGEFORMAT </w:instrText>
            </w:r>
            <w:r>
              <w:fldChar w:fldCharType="separate"/>
            </w:r>
            <w:r w:rsidR="00282BC9">
              <w:t>Aan de Voorzitter van de Tweede Kamer</w:t>
            </w:r>
          </w:p>
          <w:p w:rsidR="00282BC9" w:rsidRDefault="00282BC9">
            <w:pPr>
              <w:pStyle w:val="adres"/>
            </w:pPr>
            <w:r>
              <w:t>der Staten-Generaal</w:t>
            </w:r>
          </w:p>
          <w:p w:rsidR="00282BC9" w:rsidRDefault="00282BC9">
            <w:pPr>
              <w:pStyle w:val="adres"/>
            </w:pPr>
            <w:r>
              <w:t>Postbus 20018</w:t>
            </w:r>
          </w:p>
          <w:p w:rsidR="00282BC9" w:rsidRDefault="00282BC9">
            <w:pPr>
              <w:pStyle w:val="adres"/>
            </w:pPr>
            <w:r>
              <w:t>2500 EA  DEN HAAG</w:t>
            </w:r>
          </w:p>
          <w:p w:rsidR="00282BC9" w:rsidRDefault="00282BC9">
            <w:pPr>
              <w:pStyle w:val="adres"/>
            </w:pPr>
            <w:r>
              <w:t> </w:t>
            </w:r>
          </w:p>
          <w:p w:rsidR="00E33BCF" w:rsidRDefault="00C651D2">
            <w:pPr>
              <w:pStyle w:val="adres"/>
            </w:pPr>
            <w:r>
              <w:fldChar w:fldCharType="end"/>
            </w:r>
          </w:p>
          <w:p w:rsidR="00E33BCF" w:rsidRDefault="00C651D2">
            <w:pPr>
              <w:pStyle w:val="kixcode"/>
            </w:pPr>
            <w:r>
              <w:fldChar w:fldCharType="begin"/>
            </w:r>
            <w:r>
              <w:instrText xml:space="preserve"> DOCPROPERTY kix </w:instrText>
            </w:r>
            <w:r>
              <w:fldChar w:fldCharType="end"/>
            </w:r>
          </w:p>
          <w:p w:rsidR="00E33BCF" w:rsidRDefault="00E33BCF">
            <w:pPr>
              <w:pStyle w:val="kixcode"/>
            </w:pPr>
          </w:p>
        </w:tc>
      </w:tr>
      <w:tr w:rsidR="00E33BCF">
        <w:trPr>
          <w:trHeight w:val="465" w:hRule="exact"/>
        </w:trPr>
        <w:tc>
          <w:tcPr>
            <w:tcW w:w="7512" w:type="dxa"/>
            <w:gridSpan w:val="2"/>
          </w:tcPr>
          <w:p w:rsidR="00E33BCF" w:rsidRDefault="00E33BCF">
            <w:pPr>
              <w:pStyle w:val="broodtekst"/>
            </w:pPr>
          </w:p>
        </w:tc>
      </w:tr>
      <w:tr w:rsidR="00E33BCF">
        <w:trPr>
          <w:trHeight w:val="238" w:hRule="exact"/>
        </w:trPr>
        <w:tc>
          <w:tcPr>
            <w:tcW w:w="1099" w:type="dxa"/>
          </w:tcPr>
          <w:p w:rsidR="00E33BCF" w:rsidRDefault="0019054D">
            <w:pPr>
              <w:pStyle w:val="datumonderwerp"/>
              <w:tabs>
                <w:tab w:val="clear" w:pos="794"/>
                <w:tab w:val="left" w:pos="1092"/>
              </w:tabs>
              <w:ind w:left="1140" w:hanging="1140"/>
            </w:pPr>
            <w:fldSimple w:instr=" DOCPROPERTY _datum ">
              <w:r w:rsidR="00282BC9">
                <w:t>Datum</w:t>
              </w:r>
            </w:fldSimple>
          </w:p>
        </w:tc>
        <w:tc>
          <w:tcPr>
            <w:tcW w:w="6413" w:type="dxa"/>
          </w:tcPr>
          <w:p w:rsidR="00E33BCF" w:rsidRDefault="00D65C57">
            <w:pPr>
              <w:pStyle w:val="datumonderwerp"/>
              <w:tabs>
                <w:tab w:val="clear" w:pos="794"/>
                <w:tab w:val="left" w:pos="1092"/>
              </w:tabs>
              <w:ind w:left="1140" w:hanging="1140"/>
            </w:pPr>
            <w:r>
              <w:t>5 april 2013</w:t>
            </w:r>
          </w:p>
        </w:tc>
      </w:tr>
      <w:tr w:rsidR="00E33BCF" w:rsidTr="00282BC9">
        <w:trPr>
          <w:trHeight w:val="1491" w:hRule="exact"/>
        </w:trPr>
        <w:tc>
          <w:tcPr>
            <w:tcW w:w="1099" w:type="dxa"/>
          </w:tcPr>
          <w:p w:rsidR="00E33BCF" w:rsidRDefault="0019054D">
            <w:pPr>
              <w:pStyle w:val="datumonderwerp"/>
              <w:ind w:left="743" w:hanging="743"/>
            </w:pPr>
            <w:fldSimple w:instr=" DOCPROPERTY _onderwerp ">
              <w:r w:rsidR="00282BC9">
                <w:t>Onderwerp</w:t>
              </w:r>
            </w:fldSimple>
          </w:p>
        </w:tc>
        <w:tc>
          <w:tcPr>
            <w:tcW w:w="6413" w:type="dxa"/>
          </w:tcPr>
          <w:p w:rsidR="00282BC9" w:rsidP="005510D6" w:rsidRDefault="0019054D">
            <w:pPr>
              <w:pStyle w:val="datumonderwerp"/>
            </w:pPr>
            <w:fldSimple w:instr=" DOCPROPERTY onderwerp ">
              <w:r w:rsidR="00282BC9">
                <w:t>Voorstel van wet tot wijziging van de Wet op het notarisambt in verband met de uitbreiding van de nationaliteit</w:t>
              </w:r>
            </w:fldSimple>
            <w:r w:rsidR="00282BC9">
              <w:t>s</w:t>
            </w:r>
            <w:r w:rsidRPr="00282BC9" w:rsidR="00282BC9">
              <w:t>eis voor benoeming tot notaris tot personen met de nationaliteit van een andere lidstaat van de Europese Unie, van een overige staat die partij is bij de Overeenkomst betreffende de Europese Economische Ruimte of de Zwitserse Bondsstaat</w:t>
            </w:r>
            <w:r w:rsidR="00282BC9">
              <w:t xml:space="preserve"> (33 419)</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E33BCF">
        <w:tc>
          <w:tcPr>
            <w:tcW w:w="2013" w:type="dxa"/>
          </w:tcPr>
          <w:p w:rsidR="00282BC9" w:rsidP="00282BC9" w:rsidRDefault="00282BC9">
            <w:pPr>
              <w:pStyle w:val="afzendgegevens-bold"/>
            </w:pPr>
            <w:bookmarkStart w:name="referentiegegevens" w:id="2"/>
            <w:bookmarkStart w:name="referentiegegevens_bk" w:id="3"/>
            <w:bookmarkEnd w:id="2"/>
            <w:r>
              <w:t>Directie Wetgeving</w:t>
            </w:r>
            <w:r w:rsidR="00C84780">
              <w:t xml:space="preserve"> en Juridische Zaken</w:t>
            </w:r>
          </w:p>
          <w:p w:rsidR="00282BC9" w:rsidP="00282BC9" w:rsidRDefault="00C84780">
            <w:pPr>
              <w:pStyle w:val="afzendgegevens"/>
            </w:pPr>
            <w:r>
              <w:t xml:space="preserve">Sector </w:t>
            </w:r>
            <w:r w:rsidR="00282BC9">
              <w:t>Staats- en bestuursrecht</w:t>
            </w:r>
          </w:p>
          <w:p w:rsidR="00282BC9" w:rsidP="00282BC9" w:rsidRDefault="00282BC9">
            <w:pPr>
              <w:pStyle w:val="witregel1"/>
            </w:pPr>
            <w:r>
              <w:t> </w:t>
            </w:r>
          </w:p>
          <w:p w:rsidR="00282BC9" w:rsidP="00282BC9" w:rsidRDefault="00282BC9">
            <w:pPr>
              <w:pStyle w:val="afzendgegevens"/>
            </w:pPr>
            <w:r>
              <w:t>Turfmarkt 147</w:t>
            </w:r>
          </w:p>
          <w:p w:rsidR="00282BC9" w:rsidP="00282BC9" w:rsidRDefault="00282BC9">
            <w:pPr>
              <w:pStyle w:val="afzendgegevens"/>
            </w:pPr>
            <w:r>
              <w:t>2511 DP  Den Haag</w:t>
            </w:r>
          </w:p>
          <w:p w:rsidR="00282BC9" w:rsidP="00282BC9" w:rsidRDefault="00282BC9">
            <w:pPr>
              <w:pStyle w:val="afzendgegevens"/>
            </w:pPr>
            <w:r>
              <w:t>Postbus 20301</w:t>
            </w:r>
          </w:p>
          <w:p w:rsidR="00282BC9" w:rsidP="00282BC9" w:rsidRDefault="00282BC9">
            <w:pPr>
              <w:pStyle w:val="afzendgegevens"/>
            </w:pPr>
            <w:r>
              <w:t>2500 EH  Den Haag</w:t>
            </w:r>
          </w:p>
          <w:p w:rsidR="00282BC9" w:rsidP="00282BC9" w:rsidRDefault="00282BC9">
            <w:pPr>
              <w:pStyle w:val="afzendgegevens"/>
            </w:pPr>
            <w:r>
              <w:t>www.rijksoverheid.nl/venj</w:t>
            </w:r>
          </w:p>
          <w:p w:rsidR="00282BC9" w:rsidP="00282BC9" w:rsidRDefault="00282BC9">
            <w:pPr>
              <w:pStyle w:val="witregel1"/>
            </w:pPr>
            <w:r>
              <w:t> </w:t>
            </w:r>
          </w:p>
          <w:p w:rsidR="00282BC9" w:rsidP="00282BC9" w:rsidRDefault="00282BC9">
            <w:pPr>
              <w:pStyle w:val="witregel2"/>
            </w:pPr>
            <w:r>
              <w:t> </w:t>
            </w:r>
          </w:p>
          <w:p w:rsidR="00282BC9" w:rsidP="00282BC9" w:rsidRDefault="00282BC9">
            <w:pPr>
              <w:pStyle w:val="referentiekopjes"/>
            </w:pPr>
            <w:r>
              <w:t>Ons kenmerk</w:t>
            </w:r>
          </w:p>
          <w:p w:rsidRPr="00B76CAF" w:rsidR="00DD6A1F" w:rsidP="00DD6A1F" w:rsidRDefault="00DD6A1F">
            <w:pPr>
              <w:rPr>
                <w:sz w:val="13"/>
                <w:szCs w:val="13"/>
              </w:rPr>
            </w:pPr>
            <w:r w:rsidRPr="00B76CAF">
              <w:rPr>
                <w:sz w:val="13"/>
                <w:szCs w:val="13"/>
              </w:rPr>
              <w:t>37104</w:t>
            </w:r>
            <w:r>
              <w:rPr>
                <w:sz w:val="13"/>
                <w:szCs w:val="13"/>
              </w:rPr>
              <w:t>7</w:t>
            </w:r>
          </w:p>
          <w:p w:rsidR="00282BC9" w:rsidP="00282BC9" w:rsidRDefault="00282BC9">
            <w:pPr>
              <w:pStyle w:val="witregel1"/>
            </w:pPr>
            <w:r>
              <w:t> </w:t>
            </w:r>
          </w:p>
          <w:p w:rsidR="00282BC9" w:rsidP="00282BC9" w:rsidRDefault="00282BC9">
            <w:pPr>
              <w:pStyle w:val="referentiekopjes"/>
            </w:pPr>
            <w:r>
              <w:t>Bijlagen</w:t>
            </w:r>
          </w:p>
          <w:p w:rsidR="00282BC9" w:rsidP="00282BC9" w:rsidRDefault="00282BC9">
            <w:pPr>
              <w:pStyle w:val="referentiegegevens"/>
            </w:pPr>
            <w:r>
              <w:t>1</w:t>
            </w:r>
          </w:p>
          <w:p w:rsidR="00282BC9" w:rsidP="00282BC9" w:rsidRDefault="00282BC9">
            <w:pPr>
              <w:pStyle w:val="witregel1"/>
            </w:pPr>
            <w:r>
              <w:t> </w:t>
            </w:r>
          </w:p>
          <w:p w:rsidR="00282BC9" w:rsidP="00282BC9" w:rsidRDefault="00282BC9">
            <w:pPr>
              <w:pStyle w:val="clausule"/>
            </w:pPr>
            <w:r>
              <w:t>Bij beantwoording de datum en ons kenmerk vermelden. Wilt u slechts één zaak in uw brief behandelen.</w:t>
            </w:r>
          </w:p>
          <w:p w:rsidR="00282BC9" w:rsidP="00282BC9" w:rsidRDefault="00282BC9">
            <w:pPr>
              <w:pStyle w:val="referentiegegevens"/>
            </w:pPr>
          </w:p>
          <w:bookmarkEnd w:id="3"/>
          <w:p w:rsidR="00E33BCF" w:rsidP="00282BC9" w:rsidRDefault="00C651D2">
            <w:pPr>
              <w:pStyle w:val="referentiegegevens"/>
            </w:pPr>
            <w:r>
              <w:fldChar w:fldCharType="begin"/>
            </w:r>
            <w:r>
              <w:instrText xml:space="preserve"> DOCPROPERTY referentiegegevens </w:instrText>
            </w:r>
            <w:r>
              <w:fldChar w:fldCharType="end"/>
            </w:r>
          </w:p>
        </w:tc>
      </w:tr>
    </w:tbl>
    <w:p w:rsidR="00E33BCF" w:rsidRDefault="00E33BCF">
      <w:pPr>
        <w:pStyle w:val="broodtekst"/>
      </w:pPr>
    </w:p>
    <w:p w:rsidR="00E33BCF" w:rsidRDefault="00E33BCF">
      <w:pPr>
        <w:pStyle w:val="broodtekst"/>
        <w:sectPr w:rsidR="00E33BCF">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88" w:header="2398" w:footer="346" w:gutter="0"/>
          <w:cols w:space="720"/>
          <w:titlePg/>
          <w:docGrid w:linePitch="360"/>
        </w:sectPr>
      </w:pPr>
    </w:p>
    <w:p w:rsidR="00616D16" w:rsidP="00616D16" w:rsidRDefault="00616D16">
      <w:pPr>
        <w:pStyle w:val="broodtekst"/>
      </w:pPr>
      <w:r>
        <w:lastRenderedPageBreak/>
        <w:t xml:space="preserve">Hierbij bied ik u de nota naar aanleiding van het verslag </w:t>
      </w:r>
      <w:bookmarkStart w:name="_GoBack" w:id="6"/>
      <w:bookmarkEnd w:id="6"/>
      <w:r>
        <w:t>inzake het bovenvermelde voorstel aan.</w:t>
      </w:r>
    </w:p>
    <w:p w:rsidR="00616D16" w:rsidP="00616D16" w:rsidRDefault="00616D16">
      <w:pPr>
        <w:pStyle w:val="broodtekst"/>
      </w:pPr>
      <w:r>
        <w:cr/>
      </w:r>
    </w:p>
    <w:p w:rsidR="00616D16" w:rsidP="00616D16" w:rsidRDefault="00616D16">
      <w:pPr>
        <w:pStyle w:val="broodtekst"/>
      </w:pPr>
      <w:r>
        <w:t>De Staatssecretaris van Veiligheid en Justitie,</w:t>
      </w:r>
    </w:p>
    <w:p w:rsidR="00616D16" w:rsidP="00616D16" w:rsidRDefault="00616D16">
      <w:pPr>
        <w:pStyle w:val="broodtekst"/>
      </w:pPr>
    </w:p>
    <w:p w:rsidR="00616D16" w:rsidP="00616D16" w:rsidRDefault="00616D16">
      <w:pPr>
        <w:pStyle w:val="broodtekst"/>
      </w:pPr>
    </w:p>
    <w:p w:rsidR="00D65C57" w:rsidP="00616D16" w:rsidRDefault="00D65C57">
      <w:pPr>
        <w:pStyle w:val="broodtekst"/>
      </w:pPr>
    </w:p>
    <w:p w:rsidR="00D65C57" w:rsidP="00616D16" w:rsidRDefault="00D65C57">
      <w:pPr>
        <w:pStyle w:val="broodtekst"/>
      </w:pPr>
    </w:p>
    <w:p w:rsidR="00D65C57" w:rsidP="00616D16" w:rsidRDefault="00D65C57">
      <w:pPr>
        <w:pStyle w:val="broodtekst"/>
      </w:pPr>
      <w:r>
        <w:t xml:space="preserve">F. </w:t>
      </w:r>
      <w:proofErr w:type="spellStart"/>
      <w:r>
        <w:t>Teeven</w:t>
      </w:r>
      <w:proofErr w:type="spellEnd"/>
    </w:p>
    <w:sectPr w:rsidR="00D65C57">
      <w:headerReference w:type="even" r:id="rId18"/>
      <w:footerReference w:type="default" r:id="rId1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C9" w:rsidRDefault="00282BC9">
      <w:r>
        <w:separator/>
      </w:r>
    </w:p>
    <w:p w:rsidR="00282BC9" w:rsidRDefault="00282BC9"/>
    <w:p w:rsidR="00282BC9" w:rsidRDefault="00282BC9"/>
    <w:p w:rsidR="00282BC9" w:rsidRDefault="00282BC9"/>
  </w:endnote>
  <w:endnote w:type="continuationSeparator" w:id="0">
    <w:p w:rsidR="00282BC9" w:rsidRDefault="00282BC9">
      <w:r>
        <w:continuationSeparator/>
      </w:r>
    </w:p>
    <w:p w:rsidR="00282BC9" w:rsidRDefault="00282BC9"/>
    <w:p w:rsidR="00282BC9" w:rsidRDefault="00282BC9"/>
    <w:p w:rsidR="00282BC9" w:rsidRDefault="00282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CF" w:rsidRDefault="00C651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E33BCF" w:rsidRDefault="00E33BCF">
    <w:pPr>
      <w:pStyle w:val="Voettekst"/>
    </w:pPr>
  </w:p>
  <w:p w:rsidR="00E33BCF" w:rsidRDefault="00E33BCF"/>
  <w:tbl>
    <w:tblPr>
      <w:tblW w:w="9900" w:type="dxa"/>
      <w:tblLayout w:type="fixed"/>
      <w:tblCellMar>
        <w:left w:w="0" w:type="dxa"/>
        <w:right w:w="0" w:type="dxa"/>
      </w:tblCellMar>
      <w:tblLook w:val="0000" w:firstRow="0" w:lastRow="0" w:firstColumn="0" w:lastColumn="0" w:noHBand="0" w:noVBand="0"/>
    </w:tblPr>
    <w:tblGrid>
      <w:gridCol w:w="7752"/>
      <w:gridCol w:w="2148"/>
    </w:tblGrid>
    <w:tr w:rsidR="00E33BCF">
      <w:trPr>
        <w:trHeight w:hRule="exact" w:val="240"/>
      </w:trPr>
      <w:tc>
        <w:tcPr>
          <w:tcW w:w="7752" w:type="dxa"/>
        </w:tcPr>
        <w:p w:rsidR="00E33BCF" w:rsidRDefault="00C651D2">
          <w:pPr>
            <w:pStyle w:val="Huisstijl-Rubricering"/>
          </w:pPr>
          <w:r>
            <w:t>VERTROUWELIJK</w:t>
          </w:r>
        </w:p>
      </w:tc>
      <w:tc>
        <w:tcPr>
          <w:tcW w:w="2148" w:type="dxa"/>
        </w:tcPr>
        <w:p w:rsidR="00E33BCF" w:rsidRDefault="00C651D2">
          <w:pPr>
            <w:pStyle w:val="Huisstijl-Paginanummering"/>
          </w:pPr>
          <w:r>
            <w:rPr>
              <w:rStyle w:val="Huisstijl-GegevenCharChar"/>
            </w:rPr>
            <w:t>Pagina  van</w:t>
          </w:r>
          <w:r>
            <w:t xml:space="preserve"> </w:t>
          </w:r>
          <w:fldSimple w:instr=" NUMPAGES   \* MERGEFORMAT ">
            <w:r w:rsidR="00282BC9">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33BCF">
      <w:trPr>
        <w:trHeight w:hRule="exact" w:val="240"/>
      </w:trPr>
      <w:tc>
        <w:tcPr>
          <w:tcW w:w="7752" w:type="dxa"/>
        </w:tcPr>
        <w:bookmarkStart w:id="4" w:name="bmVoettekst1"/>
        <w:p w:rsidR="00E33BCF" w:rsidRDefault="00C651D2">
          <w:pPr>
            <w:pStyle w:val="Huisstijl-Rubricering"/>
          </w:pPr>
          <w:r>
            <w:fldChar w:fldCharType="begin"/>
          </w:r>
          <w:r>
            <w:instrText xml:space="preserve"> DOCPROPERTY rubricering </w:instrText>
          </w:r>
          <w:r>
            <w:fldChar w:fldCharType="end"/>
          </w:r>
        </w:p>
      </w:tc>
      <w:tc>
        <w:tcPr>
          <w:tcW w:w="2148" w:type="dxa"/>
        </w:tcPr>
        <w:p w:rsidR="00E33BCF" w:rsidRDefault="00C651D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82BC9">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82BC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82BC9">
            <w:rPr>
              <w:rStyle w:val="Huisstijl-GegevenCharChar"/>
            </w:rPr>
            <w:t>van</w:t>
          </w:r>
          <w:r>
            <w:rPr>
              <w:rStyle w:val="Huisstijl-GegevenCharChar"/>
            </w:rPr>
            <w:fldChar w:fldCharType="end"/>
          </w:r>
          <w:r>
            <w:t xml:space="preserve"> </w:t>
          </w:r>
          <w:fldSimple w:instr=" SECTIONPAGES   \* MERGEFORMAT ">
            <w:r w:rsidR="00282BC9">
              <w:t>1</w:t>
            </w:r>
          </w:fldSimple>
        </w:p>
      </w:tc>
    </w:tr>
    <w:bookmarkEnd w:id="4"/>
  </w:tbl>
  <w:p w:rsidR="00E33BCF" w:rsidRDefault="00E33BC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E33BCF">
      <w:trPr>
        <w:cantSplit/>
        <w:trHeight w:hRule="exact" w:val="23"/>
      </w:trPr>
      <w:tc>
        <w:tcPr>
          <w:tcW w:w="7771" w:type="dxa"/>
        </w:tcPr>
        <w:p w:rsidR="00E33BCF" w:rsidRDefault="00E33BCF">
          <w:pPr>
            <w:pStyle w:val="Huisstijl-Rubricering"/>
          </w:pPr>
        </w:p>
      </w:tc>
      <w:tc>
        <w:tcPr>
          <w:tcW w:w="2123" w:type="dxa"/>
        </w:tcPr>
        <w:p w:rsidR="00E33BCF" w:rsidRDefault="00E33BCF">
          <w:pPr>
            <w:pStyle w:val="Huisstijl-Paginanummering"/>
          </w:pPr>
        </w:p>
      </w:tc>
    </w:tr>
    <w:tr w:rsidR="00E33BCF">
      <w:trPr>
        <w:cantSplit/>
        <w:trHeight w:hRule="exact" w:val="216"/>
      </w:trPr>
      <w:tc>
        <w:tcPr>
          <w:tcW w:w="7771" w:type="dxa"/>
        </w:tcPr>
        <w:p w:rsidR="00E33BCF" w:rsidRDefault="00C651D2">
          <w:pPr>
            <w:pStyle w:val="Huisstijl-Rubricering"/>
          </w:pPr>
          <w:r>
            <w:fldChar w:fldCharType="begin"/>
          </w:r>
          <w:r>
            <w:instrText xml:space="preserve"> DOCPROPERTY Rubricering </w:instrText>
          </w:r>
          <w:r>
            <w:fldChar w:fldCharType="end"/>
          </w:r>
        </w:p>
      </w:tc>
      <w:tc>
        <w:tcPr>
          <w:tcW w:w="2123" w:type="dxa"/>
        </w:tcPr>
        <w:p w:rsidR="00E33BCF" w:rsidRDefault="00C651D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F3F9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E33BCF" w:rsidRDefault="00E33BC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E33BCF">
      <w:trPr>
        <w:cantSplit/>
        <w:trHeight w:hRule="exact" w:val="170"/>
      </w:trPr>
      <w:tc>
        <w:tcPr>
          <w:tcW w:w="7769" w:type="dxa"/>
        </w:tcPr>
        <w:p w:rsidR="00E33BCF" w:rsidRDefault="00E33BCF">
          <w:pPr>
            <w:pStyle w:val="Huisstijl-Rubricering"/>
          </w:pPr>
        </w:p>
      </w:tc>
      <w:tc>
        <w:tcPr>
          <w:tcW w:w="2123" w:type="dxa"/>
        </w:tcPr>
        <w:p w:rsidR="00E33BCF" w:rsidRDefault="00E33BCF">
          <w:pPr>
            <w:pStyle w:val="Huisstijl-Paginanummering"/>
          </w:pPr>
        </w:p>
      </w:tc>
    </w:tr>
    <w:tr w:rsidR="00E33BCF">
      <w:trPr>
        <w:cantSplit/>
        <w:trHeight w:hRule="exact" w:val="289"/>
      </w:trPr>
      <w:tc>
        <w:tcPr>
          <w:tcW w:w="7769" w:type="dxa"/>
        </w:tcPr>
        <w:p w:rsidR="00E33BCF" w:rsidRDefault="00C651D2">
          <w:pPr>
            <w:pStyle w:val="Huisstijl-Rubricering"/>
          </w:pPr>
          <w:r>
            <w:fldChar w:fldCharType="begin"/>
          </w:r>
          <w:r>
            <w:instrText xml:space="preserve"> DOCPROPERTY Rubricering </w:instrText>
          </w:r>
          <w:r>
            <w:fldChar w:fldCharType="end"/>
          </w:r>
        </w:p>
      </w:tc>
      <w:tc>
        <w:tcPr>
          <w:tcW w:w="2123" w:type="dxa"/>
        </w:tcPr>
        <w:p w:rsidR="00E33BCF" w:rsidRDefault="00C651D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82BC9">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282BC9">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82BC9">
            <w:rPr>
              <w:rStyle w:val="Huisstijl-GegevenCharChar"/>
            </w:rPr>
            <w:t>van</w:t>
          </w:r>
          <w:r>
            <w:rPr>
              <w:rStyle w:val="Huisstijl-GegevenCharChar"/>
            </w:rPr>
            <w:fldChar w:fldCharType="end"/>
          </w:r>
          <w:r>
            <w:t xml:space="preserve"> </w:t>
          </w:r>
          <w:fldSimple w:instr=" SECTIONPAGES   \* MERGEFORMAT ">
            <w:r w:rsidR="00282BC9">
              <w:t>1</w:t>
            </w:r>
          </w:fldSimple>
        </w:p>
      </w:tc>
    </w:tr>
    <w:tr w:rsidR="00E33BCF">
      <w:trPr>
        <w:cantSplit/>
        <w:trHeight w:hRule="exact" w:val="23"/>
      </w:trPr>
      <w:tc>
        <w:tcPr>
          <w:tcW w:w="7769" w:type="dxa"/>
        </w:tcPr>
        <w:p w:rsidR="00E33BCF" w:rsidRDefault="00E33BCF">
          <w:pPr>
            <w:pStyle w:val="Huisstijl-Rubricering"/>
          </w:pPr>
        </w:p>
      </w:tc>
      <w:tc>
        <w:tcPr>
          <w:tcW w:w="2123" w:type="dxa"/>
        </w:tcPr>
        <w:p w:rsidR="00E33BCF" w:rsidRDefault="00E33BCF">
          <w:pPr>
            <w:pStyle w:val="Huisstijl-Paginanummering"/>
            <w:rPr>
              <w:rStyle w:val="Huisstijl-GegevenCharChar"/>
            </w:rPr>
          </w:pPr>
        </w:p>
      </w:tc>
    </w:tr>
  </w:tbl>
  <w:p w:rsidR="00E33BCF" w:rsidRDefault="00E33BC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C9" w:rsidRDefault="00282BC9">
      <w:r>
        <w:separator/>
      </w:r>
    </w:p>
  </w:footnote>
  <w:footnote w:type="continuationSeparator" w:id="0">
    <w:p w:rsidR="00282BC9" w:rsidRDefault="0028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CF" w:rsidRDefault="00E33BCF">
    <w:pPr>
      <w:pStyle w:val="Koptekst"/>
    </w:pPr>
  </w:p>
  <w:p w:rsidR="00E33BCF" w:rsidRDefault="00E33B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CF" w:rsidRDefault="00282BC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3AD35BB" wp14:editId="06F33874">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E33BCF">
                            <w:trPr>
                              <w:cantSplit/>
                            </w:trPr>
                            <w:tc>
                              <w:tcPr>
                                <w:tcW w:w="2007" w:type="dxa"/>
                              </w:tcPr>
                              <w:p w:rsidR="00282BC9" w:rsidRDefault="00C651D2">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282BC9">
                                  <w:rPr>
                                    <w:b/>
                                    <w:lang w:val="en-GB"/>
                                  </w:rPr>
                                  <w:t>Directie Wetgeving</w:t>
                                </w:r>
                              </w:p>
                              <w:p w:rsidR="00282BC9" w:rsidRDefault="00C651D2">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282BC9">
                                  <w:t>Staats- en bestuursrecht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82BC9">
                                  <w:rPr>
                                    <w:rStyle w:val="directieregel"/>
                                  </w:rPr>
                                  <w:t> </w:t>
                                </w:r>
                              </w:p>
                              <w:p w:rsidR="00E33BCF" w:rsidRDefault="00C651D2">
                                <w:pPr>
                                  <w:pStyle w:val="referentiegegevparagraaf"/>
                                  <w:rPr>
                                    <w:lang w:val="en-GB"/>
                                  </w:rPr>
                                </w:pPr>
                                <w:r>
                                  <w:rPr>
                                    <w:rStyle w:val="directieregel"/>
                                  </w:rPr>
                                  <w:fldChar w:fldCharType="end"/>
                                </w:r>
                              </w:p>
                              <w:p w:rsidR="00E33BCF" w:rsidRDefault="00C651D2">
                                <w:pPr>
                                  <w:pStyle w:val="referentiegegevens"/>
                                  <w:rPr>
                                    <w:b/>
                                  </w:rPr>
                                </w:pPr>
                                <w:r>
                                  <w:rPr>
                                    <w:b/>
                                  </w:rPr>
                                  <w:fldChar w:fldCharType="begin"/>
                                </w:r>
                                <w:r>
                                  <w:rPr>
                                    <w:b/>
                                    <w:lang w:val="en-GB"/>
                                  </w:rPr>
                                  <w:instrText xml:space="preserve"> DOCPROPERTY _datum </w:instrText>
                                </w:r>
                                <w:r>
                                  <w:rPr>
                                    <w:b/>
                                  </w:rPr>
                                  <w:fldChar w:fldCharType="separate"/>
                                </w:r>
                                <w:r w:rsidR="00282BC9">
                                  <w:rPr>
                                    <w:b/>
                                    <w:lang w:val="en-GB"/>
                                  </w:rPr>
                                  <w:t>Datum</w:t>
                                </w:r>
                                <w:r>
                                  <w:rPr>
                                    <w:b/>
                                  </w:rPr>
                                  <w:fldChar w:fldCharType="end"/>
                                </w:r>
                              </w:p>
                              <w:p w:rsidR="00E33BCF" w:rsidRDefault="0019054D">
                                <w:pPr>
                                  <w:pStyle w:val="referentiegegevens"/>
                                </w:pPr>
                                <w:fldSimple w:instr=" DOCPROPERTY datum ">
                                  <w:r w:rsidR="00282BC9">
                                    <w:t>2 april 2013</w:t>
                                  </w:r>
                                </w:fldSimple>
                              </w:p>
                              <w:p w:rsidR="00E33BCF" w:rsidRDefault="00E33BCF">
                                <w:pPr>
                                  <w:pStyle w:val="witregel1"/>
                                </w:pPr>
                              </w:p>
                              <w:p w:rsidR="00282BC9" w:rsidRDefault="00C651D2">
                                <w:pPr>
                                  <w:pStyle w:val="referentiegegevens"/>
                                  <w:rPr>
                                    <w:b/>
                                  </w:rPr>
                                </w:pPr>
                                <w:r>
                                  <w:rPr>
                                    <w:b/>
                                  </w:rPr>
                                  <w:fldChar w:fldCharType="begin"/>
                                </w:r>
                                <w:r>
                                  <w:rPr>
                                    <w:b/>
                                  </w:rPr>
                                  <w:instrText xml:space="preserve"> DOCPROPERTY _onskenmerk </w:instrText>
                                </w:r>
                                <w:r>
                                  <w:rPr>
                                    <w:b/>
                                  </w:rPr>
                                  <w:fldChar w:fldCharType="separate"/>
                                </w:r>
                                <w:r w:rsidR="00282BC9">
                                  <w:rPr>
                                    <w:b/>
                                  </w:rPr>
                                  <w:t>Ons kenmerk</w:t>
                                </w:r>
                              </w:p>
                              <w:p w:rsidR="00E33BCF" w:rsidRDefault="00C651D2">
                                <w:pPr>
                                  <w:pStyle w:val="referentiegegevens"/>
                                  <w:rPr>
                                    <w:b/>
                                    <w:bCs/>
                                  </w:rPr>
                                </w:pPr>
                                <w:r>
                                  <w:rPr>
                                    <w:b/>
                                  </w:rPr>
                                  <w:fldChar w:fldCharType="end"/>
                                </w:r>
                                <w:r w:rsidR="0019054D">
                                  <w:fldChar w:fldCharType="begin"/>
                                </w:r>
                                <w:r w:rsidR="0019054D">
                                  <w:instrText xml:space="preserve"> DOCPROPERTY onskenmerk </w:instrText>
                                </w:r>
                                <w:r w:rsidR="0019054D">
                                  <w:fldChar w:fldCharType="separate"/>
                                </w:r>
                                <w:proofErr w:type="spellStart"/>
                                <w:r w:rsidR="00282BC9">
                                  <w:t>nnb</w:t>
                                </w:r>
                                <w:proofErr w:type="spellEnd"/>
                                <w:r w:rsidR="0019054D">
                                  <w:fldChar w:fldCharType="end"/>
                                </w:r>
                              </w:p>
                            </w:tc>
                          </w:tr>
                          <w:tr w:rsidR="00E33BCF">
                            <w:trPr>
                              <w:cantSplit/>
                            </w:trPr>
                            <w:tc>
                              <w:tcPr>
                                <w:tcW w:w="2007" w:type="dxa"/>
                              </w:tcPr>
                              <w:p w:rsidR="00E33BCF" w:rsidRDefault="00E33BCF">
                                <w:pPr>
                                  <w:pStyle w:val="clausule"/>
                                </w:pPr>
                              </w:p>
                            </w:tc>
                          </w:tr>
                        </w:tbl>
                        <w:p w:rsidR="00E33BCF" w:rsidRDefault="00E33BCF"/>
                        <w:p w:rsidR="00E33BCF" w:rsidRDefault="00E33B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E33BCF">
                      <w:trPr>
                        <w:cantSplit/>
                      </w:trPr>
                      <w:tc>
                        <w:tcPr>
                          <w:tcW w:w="2007" w:type="dxa"/>
                        </w:tcPr>
                        <w:p w:rsidR="00282BC9" w:rsidRDefault="00C651D2">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282BC9">
                            <w:rPr>
                              <w:b/>
                              <w:lang w:val="en-GB"/>
                            </w:rPr>
                            <w:t>Directie Wetgeving</w:t>
                          </w:r>
                        </w:p>
                        <w:p w:rsidR="00282BC9" w:rsidRDefault="00C651D2">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282BC9">
                            <w:t>Staats- en bestuursrecht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82BC9">
                            <w:rPr>
                              <w:rStyle w:val="directieregel"/>
                            </w:rPr>
                            <w:t> </w:t>
                          </w:r>
                        </w:p>
                        <w:p w:rsidR="00E33BCF" w:rsidRDefault="00C651D2">
                          <w:pPr>
                            <w:pStyle w:val="referentiegegevparagraaf"/>
                            <w:rPr>
                              <w:lang w:val="en-GB"/>
                            </w:rPr>
                          </w:pPr>
                          <w:r>
                            <w:rPr>
                              <w:rStyle w:val="directieregel"/>
                            </w:rPr>
                            <w:fldChar w:fldCharType="end"/>
                          </w:r>
                        </w:p>
                        <w:p w:rsidR="00E33BCF" w:rsidRDefault="00C651D2">
                          <w:pPr>
                            <w:pStyle w:val="referentiegegevens"/>
                            <w:rPr>
                              <w:b/>
                            </w:rPr>
                          </w:pPr>
                          <w:r>
                            <w:rPr>
                              <w:b/>
                            </w:rPr>
                            <w:fldChar w:fldCharType="begin"/>
                          </w:r>
                          <w:r>
                            <w:rPr>
                              <w:b/>
                              <w:lang w:val="en-GB"/>
                            </w:rPr>
                            <w:instrText xml:space="preserve"> DOCPROPERTY _datum </w:instrText>
                          </w:r>
                          <w:r>
                            <w:rPr>
                              <w:b/>
                            </w:rPr>
                            <w:fldChar w:fldCharType="separate"/>
                          </w:r>
                          <w:r w:rsidR="00282BC9">
                            <w:rPr>
                              <w:b/>
                              <w:lang w:val="en-GB"/>
                            </w:rPr>
                            <w:t>Datum</w:t>
                          </w:r>
                          <w:r>
                            <w:rPr>
                              <w:b/>
                            </w:rPr>
                            <w:fldChar w:fldCharType="end"/>
                          </w:r>
                        </w:p>
                        <w:p w:rsidR="00E33BCF" w:rsidRDefault="0019054D">
                          <w:pPr>
                            <w:pStyle w:val="referentiegegevens"/>
                          </w:pPr>
                          <w:fldSimple w:instr=" DOCPROPERTY datum ">
                            <w:r w:rsidR="00282BC9">
                              <w:t>2 april 2013</w:t>
                            </w:r>
                          </w:fldSimple>
                        </w:p>
                        <w:p w:rsidR="00E33BCF" w:rsidRDefault="00E33BCF">
                          <w:pPr>
                            <w:pStyle w:val="witregel1"/>
                          </w:pPr>
                        </w:p>
                        <w:p w:rsidR="00282BC9" w:rsidRDefault="00C651D2">
                          <w:pPr>
                            <w:pStyle w:val="referentiegegevens"/>
                            <w:rPr>
                              <w:b/>
                            </w:rPr>
                          </w:pPr>
                          <w:r>
                            <w:rPr>
                              <w:b/>
                            </w:rPr>
                            <w:fldChar w:fldCharType="begin"/>
                          </w:r>
                          <w:r>
                            <w:rPr>
                              <w:b/>
                            </w:rPr>
                            <w:instrText xml:space="preserve"> DOCPROPERTY _onskenmerk </w:instrText>
                          </w:r>
                          <w:r>
                            <w:rPr>
                              <w:b/>
                            </w:rPr>
                            <w:fldChar w:fldCharType="separate"/>
                          </w:r>
                          <w:r w:rsidR="00282BC9">
                            <w:rPr>
                              <w:b/>
                            </w:rPr>
                            <w:t>Ons kenmerk</w:t>
                          </w:r>
                        </w:p>
                        <w:p w:rsidR="00E33BCF" w:rsidRDefault="00C651D2">
                          <w:pPr>
                            <w:pStyle w:val="referentiegegevens"/>
                            <w:rPr>
                              <w:b/>
                              <w:bCs/>
                            </w:rPr>
                          </w:pPr>
                          <w:r>
                            <w:rPr>
                              <w:b/>
                            </w:rPr>
                            <w:fldChar w:fldCharType="end"/>
                          </w:r>
                          <w:r w:rsidR="0019054D">
                            <w:fldChar w:fldCharType="begin"/>
                          </w:r>
                          <w:r w:rsidR="0019054D">
                            <w:instrText xml:space="preserve"> DOCPROPERTY onskenmerk </w:instrText>
                          </w:r>
                          <w:r w:rsidR="0019054D">
                            <w:fldChar w:fldCharType="separate"/>
                          </w:r>
                          <w:proofErr w:type="spellStart"/>
                          <w:r w:rsidR="00282BC9">
                            <w:t>nnb</w:t>
                          </w:r>
                          <w:proofErr w:type="spellEnd"/>
                          <w:r w:rsidR="0019054D">
                            <w:fldChar w:fldCharType="end"/>
                          </w:r>
                        </w:p>
                      </w:tc>
                    </w:tr>
                    <w:tr w:rsidR="00E33BCF">
                      <w:trPr>
                        <w:cantSplit/>
                      </w:trPr>
                      <w:tc>
                        <w:tcPr>
                          <w:tcW w:w="2007" w:type="dxa"/>
                        </w:tcPr>
                        <w:p w:rsidR="00E33BCF" w:rsidRDefault="00E33BCF">
                          <w:pPr>
                            <w:pStyle w:val="clausule"/>
                          </w:pPr>
                        </w:p>
                      </w:tc>
                    </w:tr>
                  </w:tbl>
                  <w:p w:rsidR="00E33BCF" w:rsidRDefault="00E33BCF"/>
                  <w:p w:rsidR="00E33BCF" w:rsidRDefault="00E33BC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BC98033" wp14:editId="3C47F7FF">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3BCF" w:rsidRDefault="00C651D2">
                          <w:pPr>
                            <w:pStyle w:val="Huisstijl-Rubricering"/>
                          </w:pPr>
                          <w:r>
                            <w:fldChar w:fldCharType="begin"/>
                          </w:r>
                          <w:r>
                            <w:instrText xml:space="preserve"> DOCPROPERTY rubricering </w:instrText>
                          </w:r>
                          <w:r>
                            <w:fldChar w:fldCharType="end"/>
                          </w:r>
                        </w:p>
                        <w:p w:rsidR="00E33BCF" w:rsidRDefault="00E33B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E33BCF" w:rsidRDefault="00C651D2">
                    <w:pPr>
                      <w:pStyle w:val="Huisstijl-Rubricering"/>
                    </w:pPr>
                    <w:r>
                      <w:fldChar w:fldCharType="begin"/>
                    </w:r>
                    <w:r>
                      <w:instrText xml:space="preserve"> DOCPROPERTY rubricering </w:instrText>
                    </w:r>
                    <w:r>
                      <w:fldChar w:fldCharType="end"/>
                    </w:r>
                  </w:p>
                  <w:p w:rsidR="00E33BCF" w:rsidRDefault="00E33BC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33BCF">
      <w:trPr>
        <w:trHeight w:hRule="exact" w:val="136"/>
      </w:trPr>
      <w:tc>
        <w:tcPr>
          <w:tcW w:w="7520" w:type="dxa"/>
        </w:tcPr>
        <w:p w:rsidR="00E33BCF" w:rsidRDefault="00E33BCF">
          <w:pPr>
            <w:spacing w:line="240" w:lineRule="auto"/>
            <w:rPr>
              <w:sz w:val="12"/>
              <w:szCs w:val="12"/>
            </w:rPr>
          </w:pPr>
        </w:p>
      </w:tc>
    </w:tr>
  </w:tbl>
  <w:p w:rsidR="00E33BCF" w:rsidRDefault="00C651D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CF" w:rsidRDefault="00282BC9">
    <w:pPr>
      <w:pStyle w:val="Koptekst"/>
      <w:rPr>
        <w:color w:val="FFFFFF"/>
      </w:rPr>
    </w:pPr>
    <w:bookmarkStart w:id="5" w:name="bmpagina"/>
    <w:r>
      <w:rPr>
        <w:noProof/>
        <w:sz w:val="20"/>
      </w:rPr>
      <w:drawing>
        <wp:anchor distT="0" distB="0" distL="114300" distR="114300" simplePos="0" relativeHeight="251659264" behindDoc="1" locked="1" layoutInCell="1" allowOverlap="1" wp14:anchorId="3E379B1D" wp14:editId="76468DA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BB57C57" wp14:editId="4C6FD751">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C651D2">
      <w:rPr>
        <w:color w:val="FFFFFF"/>
      </w:rPr>
      <w:fldChar w:fldCharType="begin"/>
    </w:r>
    <w:r w:rsidR="00C651D2">
      <w:rPr>
        <w:color w:val="FFFFFF"/>
      </w:rPr>
      <w:instrText xml:space="preserve"> PAGE </w:instrText>
    </w:r>
    <w:r w:rsidR="00C651D2">
      <w:rPr>
        <w:color w:val="FFFFFF"/>
      </w:rPr>
      <w:fldChar w:fldCharType="separate"/>
    </w:r>
    <w:r w:rsidR="00CF3F95">
      <w:rPr>
        <w:noProof/>
        <w:color w:val="FFFFFF"/>
      </w:rPr>
      <w:t>1</w:t>
    </w:r>
    <w:r w:rsidR="00C651D2">
      <w:rPr>
        <w:color w:val="FFFFFF"/>
      </w:rPr>
      <w:fldChar w:fldCharType="end"/>
    </w:r>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CF" w:rsidRDefault="00E33B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proofState w:spelling="clean"/>
  <w:attachedTemplate r:id="rId1"/>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B-HLmmd-&quot; lastuser-name=&quot;Brouwer - Harten L.M. mw. mr. drs. - BD/DWJZ/SB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lt;/p&gt;&lt;p style=&quot;afzendgegevens&quot;&gt;Staats- en bestuurs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r. drs. Brouwer-Harten&lt;/p&gt;&lt;p style=&quot;afzendgegevens-italic&quot;&gt;wetgevingsjurist&lt;/p&gt;&lt;p style=&quot;witregel1&quot;&gt; &lt;/p&gt;&lt;p style=&quot;afzendgegevens&quot;&gt;T  070 370 79 11&lt;/p&gt;&lt;p style=&quot;afzendgegevens&quot;&gt;F  070 370 79 10&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xml&quot;/&gt;&lt;ondertekenaar-item value=&quot;2&quot; formatted-value=&quot;De Minister van Veiligheid en Justitie&quot;&gt;&lt;afzender taal=&quot;1043&quot; organisatie=&quot;55&quot; aanhef=&quot;1&quot; groetregel=&quot;1&quot; name=&quot;De Minister van Veiligheid en Justitie&quot; country-id=&quot;NLD&quot; country-code=&quot;31&quot; naam=&quot;&quot;/&gt;_x000d__x000a__x0009__x0009_&lt;/ondertekenaar-item&gt;&lt;tweedeondertekenaar-item/&gt;&lt;behandelddoor-item value=&quot;1&quot; formatted-value=&quot;mr. drs. L.M.Brouwer-Harten&quot;&gt;&lt;afzender taal=&quot;1043&quot; organisatie=&quot;35&quot; aanhef=&quot;1&quot; groetregel=&quot;2&quot; name=&quot;mr. drs. L.M.Brouwer-Harten&quot; country-id=&quot;NLD&quot; country-code=&quot;31&quot; naam=&quot;mr. drs. Brouwer-Harten&quot; functie=&quot;wetgevingsjurist&quot; email=&quot;l.m.brouwer-harten@minjus.nl&quot; telefoon=&quot;070 -370 6095&quot; onderdeel=&quot;Staats- en bestuursrecht&quot;/&gt;_x000d__x000a__x0009__x0009_&lt;/behandelddoor-item&gt;&lt;organisatie-item value=&quot;35&quot; formatted-value=&quot;DWJZ, fax 7910 op H 542&quot;&gt;&lt;organisatie zoekveld=&quot;DWJZ, fax 7910 op H 542&quot; id=&quot;35&quot;&gt;_x000d__x000a__x0009__x0009__x0009__x0009_&lt;taal id=&quot;2057&quot; zoekveld=&quot;DWJZ, fax 7910 op H 542&quot; taal=&quot;2057&quot; omschrijving=&quot;Directie Wetgeving en Juridische Zaken, fax 7910 op H 542&quot; naamdirectoraatgeneraal=&quot;Legislation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1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Department\n&quot; bezoekadres=&quot;Bezoekadres\nTurfmarkt 147\n2511 DP The Hague\nTelefoon +31 70 370 79 11\nFax +31 70 370 79 10\nwww.rijksoverheid.nl/venj&quot; postadres=&quot;Postadres:\nPostbus 20301,\n2500 EH The Hague&quot;/&gt;_x000d__x000a__x0009__x0009__x0009__x0009_&lt;taal id=&quot;1031&quot; zoekveld=&quot;DWJZ, fax 7910 op H 542&quot; taal=&quot;1031&quot; omschrijving=&quot;Directie Wetgeving en Juridische Zaken, fax 7910 op H 542&quot; naamdirectoraatgeneraal=&quot;Direktion Gesetzgebung&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9 1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n&quot; bezoekadres=&quot;Bezoekadres\nTurfmarkt 147\n2511 DP Den Haag\nTelefoon +31 70 370 79 11\nFax +31 70 370 79 10\nwww.rijksoverheid.nl/venj&quot; postadres=&quot;Postadres:\nPostbus 20301,\n2500 EH Den Haag&quot;/&gt;_x000d__x000a__x0009__x0009__x0009__x0009_&lt;taal id=&quot;1043&quot; zoekveld=&quot;DWJZ, fax 7910 op H 542&quot; taal=&quot;1043&quot; omschrijving=&quot;Directie Wetgeving en Juridische Zaken, fax 7910 op H 542&quot; naamdirectoraatgeneraal=&quot;Directie Wetgeving&quot; naamdirectie=&quot;&quot; naamgebouw=&quot;&quot; baadres=&quot;Turfmarkt 147&quot; bapostcode=&quot;2511 DP&quot; baplaats=&quot;Den Haag&quot; paadres=&quot;20301&quot; papostcode=&quot;2500 EH&quot; paplaats=&quot;Den Haag&quot; land=&quot;Nederland&quot; telefoonnummer=&quot;070 370 79 11&quot; faxnummer=&quot;070 370 79 1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n&quot; bezoekadres=&quot;Bezoekadres\nTurfmarkt 147\n2511 DP Den Haag\nTelefoon 070 370 79 11\nFax 070 370 79 10\nwww.rijksoverheid.nl/venj&quot; postadres=&quot;Postadres:\nPostbus 20301,\n2500 EH Den Haag&quot;/&gt;_x000d__x000a__x0009__x0009__x0009__x0009_&lt;taal id=&quot;1036&quot; zoekveld=&quot;DWJZ, fax 7910 op H 542&quot; taal=&quot;1036&quot; omschrijving=&quot;Directie Wetgeving en Juridische Zaken, fax 7910 op H 542&quot; naamdirectoraatgeneraal=&quot;Direction de la Législation&quot; naamdirectie=&quot;&quot; naamgebouw=&quot;&quot; baadres=&quot;Turfmarkt 147&quot; bapostcode=&quot;2511 DP&quot; baplaats=&quot;La Haye&quot; paadres=&quot;20301&quot; papostcode=&quot;2500 EH&quot; paplaats=&quot;La Haye&quot; land=&quot;Pays-Bas&quot; telefoonnummer=&quot;+31 70 370 79 11&quot; faxnummer=&quot;+31 70 370 79 1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n&quot; bezoekadres=&quot;Bezoekadres\nTurfmarkt 147\n2511 DP La Haye\nTelefoon +31 70 370 79 11\nFax +31 70 370 79 10\nwww.rijksoverheid.nl/venj&quot; postadres=&quot;Postadres:\nPostbus 20301,\n2500 EH La Haye&quot;/&gt;_x000d__x000a__x0009__x0009__x0009__x0009_&lt;taal id=&quot;1034&quot; zoekveld=&quot;DWJZ, fax 7910 op H 542&quot; taal=&quot;1034&quot; omschrijving=&quot;Directie Wetgeving en Juridische Zaken, fax 7910 op H 542&quot; naamdirectoraatgeneraal=&quot;Dirección de Legislación&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9 1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n&quot; bezoekadres=&quot;Bezoekadres\nTurfmarkt 147\n2511 DP La Haya\nTelefoon +31 70 370 79 11\nFax +31 70 370 79 10\nwww.rijksoverheid.nl/venj&quot; postadres=&quot;Postadres:\nPostbus 20301,\n2500 EH La Haya&quot;/&gt;_x000d__x000a__x0009__x0009__x0009_&lt;/organisatie&gt;_x000d__x000a__x0009__x0009_&lt;/organisatie-item&gt;&lt;zaak/&gt;&lt;adres formatted-value=&quot;Aan de Voorzitter van de Tweede Kamer\nder Staten-Generaal\nPostbus 20018\n2500 EA  DEN HAAG\n \n&quot;&gt;&lt;address street=&quot;&quot; housenr=&quot;&quot; zipcode=&quot;&quot; city=&quot;&quot; country-id=&quot;NLD&quot; omitted-country=&quot;Nederland&quot; country-code=&quot;31&quot;&gt;&lt;to&gt;Aan de Voorzitter van de Tweede Kamer\nder Staten-Generaal\nPostbus 20018\n2500 EA  DEN HAAG&lt;/to&gt;&lt;/address&gt;&lt;/adres&gt;&lt;kix value=&quot;&quot; formatted-value=&quot;&quot;/&gt;&lt;mailing-aan formatted-value=&quot;&quot;/&gt;&lt;minjuslint formatted-value=&quot;&quot;/&gt;&lt;chklogo value=&quot;0&quot;/&gt;&lt;documentsubtype formatted-value=&quot;Brief&quot;/&gt;&lt;documenttitel formatted-value=&quot;Brief - Voorstel van wet tot ijziging van de Wet op het notarisambt in verband met de uitbreiding van de nationaliteit&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value=&quot;&quot; formatted-value=&quot;&quot;/&gt;&lt;fn_plaats value=&quot;&quot; formatted-value=&quot;&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10&quot; formatted-value=&quot;070 370 79 10&quot;&gt;&lt;phonenumber country-code=&quot;31&quot; number=&quot;070 370 79 10&quot;/&gt;&lt;/faxorganisatie&gt;&lt;telorganisatie value=&quot;070 370 79 11&quot; formatted-value=&quot;070 370 79 11&quot;&gt;&lt;phonenumber country-code=&quot;31&quot; number=&quot;070 370 79 11&quot;/&gt;&lt;/telorganisatie&gt;&lt;doorkiesnummer value=&quot;070 -370 6095&quot; formatted-value=&quot;070 370 60 95&quot;&gt;&lt;phonenumber country-code=&quot;31&quot; number=&quot;070 -370 6095&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drs. Brouwer-Harten&quot;/&gt;&lt;email formatted-value=&quot;l.m.brouwer-harten@minjus.nl&quot;/&gt;&lt;functie formatted-value=&quot;wetgevingsjurist&quot;/&gt;&lt;retouradres formatted-value=&quot;&amp;gt; Retouradres Postbus 20301 2500 EH  Den Haag&quot;/&gt;&lt;directoraat value=&quot;Directie Wetgeving&quot; formatted-value=&quot;Directie Wetgeving&quot;/&gt;&lt;directoraatvolg formatted-value=&quot;Directie Wetgeving\n&quot;/&gt;&lt;directoraatnaam value=&quot;&quot; formatted-value=&quot;&quot;/&gt;&lt;directoraatnaamvolg formatted-value=&quot;&quot;/&gt;&lt;onderdeel value=&quot;Staats- en bestuursrecht&quot; formatted-value=&quot;Staats- en bestuursrecht&quot;/&gt;&lt;digionderdeel value=&quot;Staats- en bestuursrecht&quot; formatted-value=&quot;Staats- en bestuursrecht&quot;/&gt;&lt;onderdeelvolg formatted-value=&quot;Staats- en bestuursrecht&quot;/&gt;&lt;directieregel formatted-value=&quot; \n&quot;/&gt;&lt;datum value=&quot;2013-04-02T12:16:09&quot; formatted-value=&quot;2 april 2013&quot;/&gt;&lt;onskenmerk value=&quot;nnb&quot; formatted-value=&quot;nnb&quot; format-disabled=&quot;true&quot;/&gt;&lt;uwkenmerk formatted-value=&quot;&quot;/&gt;&lt;onderwerp formatted-value=&quot;Voorstel van wet tot ijziging van de Wet op het notarisambt in verband met de uitbreiding van de nationaliteit&quot; value=&quot;Voorstel van wet tot ijziging van de Wet op het notarisambt in verband met de uitbreiding van de nationaliteit&quot; format-disabled=&quot;true&quot;/&gt;&lt;bijlage formatted-value=&quot;1&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1&quot; formatted-value=&quot;01&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82BC9"/>
    <w:rsid w:val="0019054D"/>
    <w:rsid w:val="00282BC9"/>
    <w:rsid w:val="005510D6"/>
    <w:rsid w:val="00616D16"/>
    <w:rsid w:val="00692300"/>
    <w:rsid w:val="00C651D2"/>
    <w:rsid w:val="00C84780"/>
    <w:rsid w:val="00CF3F95"/>
    <w:rsid w:val="00D65C57"/>
    <w:rsid w:val="00DD6A1F"/>
    <w:rsid w:val="00E33BCF"/>
    <w:rsid w:val="00E70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616D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616D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ntTable" Target="fontTable.xml" Id="rId20"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louaam\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1104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2013-04-09T10:18:00.0000000Z</dcterms:created>
  <dcterms:modified xsi:type="dcterms:W3CDTF">2013-04-09T10:18:00.0000000Z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20018_x000d_2500 EA  DEN HAAG_x000d_ _x000d_</vt:lpwstr>
  </property>
  <property fmtid="{D5CDD505-2E9C-101B-9397-08002B2CF9AE}" pid="4" name="datum">
    <vt:lpwstr>2 april 2013</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Voorstel van wet tot ijziging van de Wet op het notarisambt in verband met de uitbreiding van de nationaliteit</vt:lpwstr>
  </property>
  <property fmtid="{D5CDD505-2E9C-101B-9397-08002B2CF9AE}" pid="8" name="_onderwerp">
    <vt:lpwstr>Onderwerp</vt:lpwstr>
  </property>
  <property fmtid="{D5CDD505-2E9C-101B-9397-08002B2CF9AE}" pid="9" name="onskenmerk">
    <vt:lpwstr>nnb</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Staats- en bestuursrecht</vt:lpwstr>
  </property>
  <property fmtid="{D5CDD505-2E9C-101B-9397-08002B2CF9AE}" pid="28" name="directieregel">
    <vt:lpwstr> _x000d_</vt:lpwstr>
  </property>
  <property fmtid="{D5CDD505-2E9C-101B-9397-08002B2CF9AE}" pid="29" name="directoraatvolg">
    <vt:lpwstr>Directie Wetgeving_x000d_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0x0101003C04A30814D4074C9D2879F1262C4032</vt:lpwstr>
  </property>
  <property fmtid="{D5CDD505-2E9C-101B-9397-08002B2CF9AE}" pid="68" name="GereserveerdDoor">
    <vt:lpwstr>bouh0211</vt:lpwstr>
  </property>
  <property fmtid="{D5CDD505-2E9C-101B-9397-08002B2CF9AE}" pid="69" name="Door">
    <vt:lpwstr>Bouwmeester H.</vt:lpwstr>
  </property>
  <property fmtid="{D5CDD505-2E9C-101B-9397-08002B2CF9AE}" pid="70" name="Gereserveerd">
    <vt:lpwstr>true</vt:lpwstr>
  </property>
</Properties>
</file>