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DB3B78" w:rsidR="00DB3B78" w:rsidP="00D36B95" w:rsidRDefault="00DB3B78">
      <w:pPr>
        <w:rPr>
          <w:szCs w:val="18"/>
        </w:rPr>
      </w:pPr>
      <w:r w:rsidRPr="00DB3B78">
        <w:rPr>
          <w:szCs w:val="18"/>
        </w:rPr>
        <w:t xml:space="preserve">Hierbij </w:t>
      </w:r>
      <w:bookmarkStart w:name="bm_txtWerkwoord" w:id="3"/>
      <w:r w:rsidRPr="00DB3B78">
        <w:rPr>
          <w:szCs w:val="18"/>
        </w:rPr>
        <w:t>bied</w:t>
      </w:r>
      <w:bookmarkEnd w:id="3"/>
      <w:r w:rsidR="00EE62BD">
        <w:rPr>
          <w:szCs w:val="18"/>
        </w:rPr>
        <w:t xml:space="preserve"> ik</w:t>
      </w:r>
      <w:r w:rsidRPr="00DB3B78">
        <w:rPr>
          <w:szCs w:val="18"/>
        </w:rPr>
        <w:t xml:space="preserve"> u</w:t>
      </w:r>
      <w:bookmarkStart w:name="bm_txtBewindslieden" w:id="4"/>
      <w:bookmarkEnd w:id="4"/>
      <w:r w:rsidRPr="00DB3B78">
        <w:rPr>
          <w:szCs w:val="18"/>
        </w:rPr>
        <w:t xml:space="preserve"> de antwoorden aan op de schriftelijke vragen gesteld door </w:t>
      </w:r>
      <w:bookmarkStart w:name="bm_txtLidLeden" w:id="5"/>
      <w:r w:rsidRPr="00DB3B78">
        <w:rPr>
          <w:szCs w:val="18"/>
        </w:rPr>
        <w:t>de leden</w:t>
      </w:r>
      <w:bookmarkEnd w:id="5"/>
      <w:r w:rsidRPr="00DB3B78">
        <w:rPr>
          <w:szCs w:val="18"/>
        </w:rPr>
        <w:t xml:space="preserve"> </w:t>
      </w:r>
      <w:bookmarkStart w:name="bm_txtNaam" w:id="6"/>
      <w:r w:rsidRPr="00DB3B78">
        <w:rPr>
          <w:szCs w:val="18"/>
        </w:rPr>
        <w:t xml:space="preserve">van de </w:t>
      </w:r>
      <w:r w:rsidR="00EE62BD">
        <w:rPr>
          <w:szCs w:val="18"/>
        </w:rPr>
        <w:t>algemene c</w:t>
      </w:r>
      <w:r w:rsidRPr="00DB3B78">
        <w:rPr>
          <w:szCs w:val="18"/>
        </w:rPr>
        <w:t xml:space="preserve">ommissie </w:t>
      </w:r>
      <w:r w:rsidR="0079486C">
        <w:rPr>
          <w:szCs w:val="18"/>
        </w:rPr>
        <w:t xml:space="preserve">voor </w:t>
      </w:r>
      <w:r w:rsidRPr="00DB3B78">
        <w:rPr>
          <w:szCs w:val="18"/>
        </w:rPr>
        <w:t>Buitenlandse Handel en Ontwikkelingssamenwerking</w:t>
      </w:r>
      <w:bookmarkEnd w:id="6"/>
      <w:r w:rsidRPr="00DB3B78">
        <w:rPr>
          <w:szCs w:val="18"/>
        </w:rPr>
        <w:t xml:space="preserve"> over </w:t>
      </w:r>
      <w:bookmarkStart w:name="bm_txtonderwerp" w:id="7"/>
      <w:r w:rsidR="0079486C">
        <w:rPr>
          <w:szCs w:val="18"/>
        </w:rPr>
        <w:t xml:space="preserve">de </w:t>
      </w:r>
      <w:r w:rsidRPr="00DB3B78">
        <w:rPr>
          <w:szCs w:val="18"/>
        </w:rPr>
        <w:t>Beleidsnota "Wat de wereld verdient: Een nieuwe agenda voor hulp, handel en investeringen"</w:t>
      </w:r>
      <w:bookmarkEnd w:id="7"/>
      <w:r w:rsidRPr="00DB3B78">
        <w:rPr>
          <w:szCs w:val="18"/>
        </w:rPr>
        <w:t xml:space="preserve">. Deze vragen werden ingezonden op </w:t>
      </w:r>
      <w:bookmarkStart w:name="bm_txtgriffier" w:id="8"/>
      <w:r w:rsidRPr="00DB3B78">
        <w:rPr>
          <w:szCs w:val="18"/>
        </w:rPr>
        <w:t>25 april</w:t>
      </w:r>
      <w:bookmarkEnd w:id="8"/>
      <w:r w:rsidRPr="00DB3B78">
        <w:rPr>
          <w:szCs w:val="18"/>
        </w:rPr>
        <w:t xml:space="preserve"> 2013 met kenmerk </w:t>
      </w:r>
      <w:r w:rsidRPr="00DB3B78">
        <w:rPr>
          <w:szCs w:val="18"/>
          <w:lang w:eastAsia="zh-CN"/>
        </w:rPr>
        <w:t>2013Z06915/2013D17562</w:t>
      </w:r>
      <w:r>
        <w:rPr>
          <w:szCs w:val="18"/>
          <w:lang w:eastAsia="zh-CN"/>
        </w:rPr>
        <w:t xml:space="preserve">. </w:t>
      </w:r>
    </w:p>
    <w:p w:rsidRPr="00C37FE1" w:rsidR="00C37FE1" w:rsidP="00C37FE1" w:rsidRDefault="00C37FE1"/>
    <w:p w:rsidR="00C37FE1" w:rsidP="00C37FE1" w:rsidRDefault="00DB3B78">
      <w:bookmarkStart w:name="bm_txtend" w:id="9"/>
      <w:r>
        <w:br/>
      </w:r>
      <w:r>
        <w:br/>
      </w:r>
      <w:r>
        <w:br/>
      </w:r>
      <w:bookmarkEnd w:id="9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DB3B78">
        <w:tc>
          <w:tcPr>
            <w:tcW w:w="2500" w:type="pct"/>
          </w:tcPr>
          <w:p w:rsidRPr="00C37FE1" w:rsidR="002F6C89" w:rsidP="002F6C89" w:rsidRDefault="005C6B96">
            <w:bookmarkStart w:name="bm_groet" w:id="10"/>
            <w:r>
              <w:t>De Minister voor Buitenlandse Handel</w:t>
            </w:r>
            <w:bookmarkEnd w:id="10"/>
          </w:p>
        </w:tc>
        <w:tc>
          <w:tcPr>
            <w:tcW w:w="2500" w:type="pct"/>
          </w:tcPr>
          <w:p w:rsidRPr="00C37FE1" w:rsidR="002F6C89" w:rsidP="005C6B96" w:rsidRDefault="002F6C89"/>
        </w:tc>
      </w:tr>
      <w:tr w:rsidRPr="00C37FE1" w:rsidR="004B0BDA" w:rsidTr="00DB3B78">
        <w:tc>
          <w:tcPr>
            <w:tcW w:w="2500" w:type="pct"/>
          </w:tcPr>
          <w:p w:rsidR="005C6B96" w:rsidP="005C6B96" w:rsidRDefault="005C6B96">
            <w:bookmarkStart w:name="bm_groet1" w:id="11"/>
            <w:r>
              <w:t>en Ontwikkelingssamenwerking,</w:t>
            </w:r>
          </w:p>
          <w:p w:rsidR="00DB3B78" w:rsidP="002F6C89" w:rsidRDefault="00DB3B78"/>
          <w:p w:rsidR="00DB3B78" w:rsidP="002F6C89" w:rsidRDefault="00DB3B78"/>
          <w:p w:rsidR="00DB3B78" w:rsidP="002F6C89" w:rsidRDefault="00DB3B78"/>
          <w:p w:rsidR="00DB3B78" w:rsidP="002F6C89" w:rsidRDefault="00DB3B78"/>
          <w:p w:rsidRPr="00C37FE1" w:rsidR="004B0BDA" w:rsidP="002F6C89" w:rsidRDefault="005C6B96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11"/>
            <w:proofErr w:type="spellEnd"/>
          </w:p>
        </w:tc>
        <w:tc>
          <w:tcPr>
            <w:tcW w:w="2500" w:type="pct"/>
          </w:tcPr>
          <w:p w:rsidR="00DB3B78" w:rsidP="002F6C89" w:rsidRDefault="00DB3B78">
            <w:bookmarkStart w:name="bm_groetam1" w:id="12"/>
          </w:p>
          <w:p w:rsidR="00DB3B78" w:rsidP="002F6C89" w:rsidRDefault="00DB3B78"/>
          <w:p w:rsidR="00DB3B78" w:rsidP="002F6C89" w:rsidRDefault="00DB3B78"/>
          <w:bookmarkEnd w:id="12"/>
          <w:p w:rsidRPr="00C37FE1" w:rsidR="004B0BDA" w:rsidP="002F6C89" w:rsidRDefault="004B0BDA"/>
        </w:tc>
      </w:tr>
    </w:tbl>
    <w:p w:rsidR="00DB3B78" w:rsidP="00DB3B78" w:rsidRDefault="00DB3B78">
      <w:pPr>
        <w:pStyle w:val="Header"/>
        <w:rPr>
          <w:b/>
        </w:rPr>
      </w:pPr>
    </w:p>
    <w:p w:rsidRPr="004B0BDA" w:rsidR="00DB3B78" w:rsidRDefault="00DB3B78"/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78" w:rsidRDefault="00DB3B78">
      <w:r>
        <w:separator/>
      </w:r>
    </w:p>
    <w:p w:rsidR="00DB3B78" w:rsidRDefault="00DB3B78"/>
  </w:endnote>
  <w:endnote w:type="continuationSeparator" w:id="0">
    <w:p w:rsidR="00DB3B78" w:rsidRDefault="00DB3B78">
      <w:r>
        <w:continuationSeparator/>
      </w:r>
    </w:p>
    <w:p w:rsidR="00DB3B78" w:rsidRDefault="00DB3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62B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4C2856">
            <w:fldChar w:fldCharType="begin"/>
          </w:r>
          <w:r w:rsidR="004C2856">
            <w:instrText xml:space="preserve"> NUMPAGES   \* MERGEFORMAT </w:instrText>
          </w:r>
          <w:r w:rsidR="004C2856">
            <w:fldChar w:fldCharType="separate"/>
          </w:r>
          <w:r w:rsidR="00EE62BD">
            <w:t>1</w:t>
          </w:r>
          <w:r w:rsidR="004C285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1" w:name="bmVoettekst1"/>
        </w:p>
      </w:tc>
      <w:tc>
        <w:tcPr>
          <w:tcW w:w="2148" w:type="dxa"/>
        </w:tcPr>
        <w:p w:rsidR="0014093E" w:rsidRDefault="00EE62BD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4C2856">
            <w:fldChar w:fldCharType="begin"/>
          </w:r>
          <w:r w:rsidR="004C2856">
            <w:instrText xml:space="preserve"> NUMPAGES   \* MERGEFORMAT </w:instrText>
          </w:r>
          <w:r w:rsidR="004C2856">
            <w:fldChar w:fldCharType="separate"/>
          </w:r>
          <w:r>
            <w:t>1</w:t>
          </w:r>
          <w:r w:rsidR="004C2856">
            <w:fldChar w:fldCharType="end"/>
          </w:r>
        </w:p>
      </w:tc>
    </w:tr>
    <w:bookmarkEnd w:id="21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EE62BD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4C2856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4C2856">
            <w:fldChar w:fldCharType="begin"/>
          </w:r>
          <w:r w:rsidR="004C2856">
            <w:instrText xml:space="preserve"> NUMPAGES   \* MERGEFORMAT </w:instrText>
          </w:r>
          <w:r w:rsidR="004C2856">
            <w:fldChar w:fldCharType="separate"/>
          </w:r>
          <w:r w:rsidR="004C2856">
            <w:t>1</w:t>
          </w:r>
          <w:r w:rsidR="004C2856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78" w:rsidRDefault="00DB3B78">
      <w:r>
        <w:separator/>
      </w:r>
    </w:p>
    <w:p w:rsidR="00DB3B78" w:rsidRDefault="00DB3B78"/>
  </w:footnote>
  <w:footnote w:type="continuationSeparator" w:id="0">
    <w:p w:rsidR="00DB3B78" w:rsidRDefault="00DB3B78">
      <w:r>
        <w:continuationSeparator/>
      </w:r>
    </w:p>
    <w:p w:rsidR="00DB3B78" w:rsidRDefault="00DB3B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EE62BD" w:rsidP="004F44C2">
                                <w:pPr>
                                  <w:pStyle w:val="Huisstijl-Kopje"/>
                                </w:pPr>
                                <w:bookmarkStart w:id="15" w:name="bm_date2"/>
                                <w:bookmarkEnd w:id="15"/>
                                <w:r>
                                  <w:t>Onze Referentie</w:t>
                                </w:r>
                              </w:p>
                              <w:p w:rsidR="0014093E" w:rsidRDefault="00DB3B78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123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7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EE62BD" w:rsidP="004F44C2">
                          <w:pPr>
                            <w:pStyle w:val="Huisstijl-Kopje"/>
                          </w:pPr>
                          <w:bookmarkStart w:id="19" w:name="bm_date2"/>
                          <w:bookmarkEnd w:id="19"/>
                          <w:r>
                            <w:t>Onze Referentie</w:t>
                          </w:r>
                        </w:p>
                        <w:p w:rsidR="0014093E" w:rsidRDefault="00DB3B78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123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C2856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B3B78" w:rsidRDefault="0014093E" w:rsidP="00973C3C">
                                <w:pPr>
                                  <w:pStyle w:val="Huisstijl-Adres"/>
                                </w:pPr>
                                <w:bookmarkStart w:id="22" w:name="bm_txtdirectie"/>
                                <w:bookmarkStart w:id="23" w:name="bm_addressfrom"/>
                                <w:r w:rsidRPr="00DB3B78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22"/>
                                <w:r w:rsidRPr="00DB3B78">
                                  <w:br/>
                                  <w:t>Bezuidenhoutseweg 67</w:t>
                                </w:r>
                                <w:r w:rsidRPr="00DB3B78">
                                  <w:br/>
                                  <w:t>2594 AC Den Haag</w:t>
                                </w:r>
                                <w:r w:rsidRPr="00DB3B78">
                                  <w:br/>
                                  <w:t>Postbus 20061</w:t>
                                </w:r>
                                <w:r w:rsidRPr="00DB3B78">
                                  <w:br/>
                                  <w:t>Nederland</w:t>
                                </w:r>
                                <w:r w:rsidRPr="00DB3B78">
                                  <w:br/>
                                </w:r>
                                <w:r w:rsidR="00522E82" w:rsidRPr="00DB3B78">
                                  <w:t>www.rijksoverheid.nl</w:t>
                                </w:r>
                              </w:p>
                              <w:bookmarkEnd w:id="23"/>
                              <w:p w:rsidR="0014093E" w:rsidRPr="00DB3B78" w:rsidRDefault="00EE62BD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DB3B78">
                                  <w:rPr>
                                    <w:b/>
                                  </w:rPr>
                                  <w:br/>
                                </w:r>
                                <w:r w:rsidR="00DB3B78">
                                  <w:t xml:space="preserve">Myrthe de Kock en </w:t>
                                </w:r>
                                <w:r>
                                  <w:t>Kirsten Hommes</w:t>
                                </w:r>
                              </w:p>
                              <w:p w:rsidR="0014093E" w:rsidRPr="00DB3B78" w:rsidRDefault="0014093E" w:rsidP="00EE62BD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DB3B78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DB3B78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4" w:name="bm_phone"/>
                                <w:r w:rsidR="00452332">
                                  <w:rPr>
                                    <w:lang w:val="en-US"/>
                                  </w:rPr>
                                  <w:t>070 348 6</w:t>
                                </w:r>
                                <w:r w:rsidR="00DB3B78" w:rsidRPr="00DB3B78">
                                  <w:rPr>
                                    <w:lang w:val="en-US"/>
                                  </w:rPr>
                                  <w:t>1</w:t>
                                </w:r>
                                <w:bookmarkEnd w:id="24"/>
                                <w:r w:rsidR="00452332">
                                  <w:rPr>
                                    <w:lang w:val="en-US"/>
                                  </w:rPr>
                                  <w:t>48</w:t>
                                </w:r>
                                <w:r w:rsidRPr="00DB3B78">
                                  <w:rPr>
                                    <w:lang w:val="en-US"/>
                                  </w:rPr>
                                  <w:br/>
                                </w:r>
                                <w:r w:rsidRPr="00DB3B78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5" w:name="bm_email"/>
                                <w:r w:rsidR="00DB3B78" w:rsidRPr="00DB3B78">
                                  <w:rPr>
                                    <w:lang w:val="en-US"/>
                                  </w:rPr>
                                  <w:t>Myrthe.de-Kock@minbuza.nl</w:t>
                                </w:r>
                                <w:bookmarkEnd w:id="25"/>
                              </w:p>
                            </w:tc>
                          </w:tr>
                          <w:tr w:rsidR="0014093E" w:rsidRPr="004C2856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B3B78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DB3B78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B3B78" w:rsidRDefault="00EE62BD" w:rsidP="005C6B96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DB3B78" w:rsidRDefault="00EE62BD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DB3B78" w:rsidRDefault="005C6B96" w:rsidP="00BC4AE3">
                                <w:pPr>
                                  <w:pStyle w:val="Huisstijl-Gegeven"/>
                                </w:pPr>
                                <w:r>
                                  <w:t>BIS-63/2013</w:t>
                                </w:r>
                              </w:p>
                              <w:p w:rsidR="0014093E" w:rsidRPr="00DB3B78" w:rsidRDefault="00EE62BD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DB3B78" w:rsidRDefault="00DB3B78" w:rsidP="00BC4AE3">
                                <w:pPr>
                                  <w:pStyle w:val="Huisstijl-Gegeven"/>
                                </w:pPr>
                                <w:bookmarkStart w:id="26" w:name="bm_enclosures"/>
                                <w:r w:rsidRPr="00DB3B78">
                                  <w:t>2</w:t>
                                </w:r>
                                <w:bookmarkEnd w:id="26"/>
                              </w:p>
                              <w:p w:rsidR="0014093E" w:rsidRPr="00DB3B7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B3B7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B3B7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DB3B7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C2856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B3B78" w:rsidRDefault="0014093E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DB3B78">
                            <w:rPr>
                              <w:b/>
                            </w:rPr>
                            <w:t xml:space="preserve"> </w:t>
                          </w:r>
                          <w:bookmarkEnd w:id="27"/>
                          <w:r w:rsidRPr="00DB3B78">
                            <w:br/>
                            <w:t>Bezuidenhoutseweg 67</w:t>
                          </w:r>
                          <w:r w:rsidRPr="00DB3B78">
                            <w:br/>
                            <w:t>2594 AC Den Haag</w:t>
                          </w:r>
                          <w:r w:rsidRPr="00DB3B78">
                            <w:br/>
                            <w:t>Postbus 20061</w:t>
                          </w:r>
                          <w:r w:rsidRPr="00DB3B78">
                            <w:br/>
                            <w:t>Nederland</w:t>
                          </w:r>
                          <w:r w:rsidRPr="00DB3B78">
                            <w:br/>
                          </w:r>
                          <w:r w:rsidR="00522E82" w:rsidRPr="00DB3B78">
                            <w:t>www.rijksoverheid.nl</w:t>
                          </w:r>
                        </w:p>
                        <w:bookmarkEnd w:id="28"/>
                        <w:p w:rsidR="0014093E" w:rsidRPr="00DB3B78" w:rsidRDefault="00EE62BD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DB3B78">
                            <w:rPr>
                              <w:b/>
                            </w:rPr>
                            <w:br/>
                          </w:r>
                          <w:r w:rsidR="00DB3B78">
                            <w:t xml:space="preserve">Myrthe de Kock en </w:t>
                          </w:r>
                          <w:r>
                            <w:t>Kirsten Hommes</w:t>
                          </w:r>
                        </w:p>
                        <w:p w:rsidR="0014093E" w:rsidRPr="00DB3B78" w:rsidRDefault="0014093E" w:rsidP="00EE62BD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DB3B78">
                            <w:rPr>
                              <w:lang w:val="en-US"/>
                            </w:rPr>
                            <w:t>T</w:t>
                          </w:r>
                          <w:r w:rsidRPr="00DB3B78">
                            <w:rPr>
                              <w:lang w:val="en-US"/>
                            </w:rPr>
                            <w:tab/>
                          </w:r>
                          <w:bookmarkStart w:id="29" w:name="bm_phone"/>
                          <w:r w:rsidR="00452332">
                            <w:rPr>
                              <w:lang w:val="en-US"/>
                            </w:rPr>
                            <w:t>070 348 6</w:t>
                          </w:r>
                          <w:r w:rsidR="00DB3B78" w:rsidRPr="00DB3B78">
                            <w:rPr>
                              <w:lang w:val="en-US"/>
                            </w:rPr>
                            <w:t>1</w:t>
                          </w:r>
                          <w:bookmarkEnd w:id="29"/>
                          <w:r w:rsidR="00452332">
                            <w:rPr>
                              <w:lang w:val="en-US"/>
                            </w:rPr>
                            <w:t>48</w:t>
                          </w:r>
                          <w:r w:rsidRPr="00DB3B78">
                            <w:rPr>
                              <w:lang w:val="en-US"/>
                            </w:rPr>
                            <w:br/>
                          </w:r>
                          <w:r w:rsidRPr="00DB3B78">
                            <w:rPr>
                              <w:lang w:val="en-US"/>
                            </w:rPr>
                            <w:br/>
                          </w:r>
                          <w:bookmarkStart w:id="30" w:name="bm_email"/>
                          <w:r w:rsidR="00DB3B78" w:rsidRPr="00DB3B78">
                            <w:rPr>
                              <w:lang w:val="en-US"/>
                            </w:rPr>
                            <w:t>Myrthe.de-Kock@minbuza.nl</w:t>
                          </w:r>
                          <w:bookmarkEnd w:id="30"/>
                        </w:p>
                      </w:tc>
                    </w:tr>
                    <w:tr w:rsidR="0014093E" w:rsidRPr="004C2856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B3B78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DB3B78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B3B78" w:rsidRDefault="00EE62BD" w:rsidP="005C6B96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DB3B78" w:rsidRDefault="00EE62BD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DB3B78" w:rsidRDefault="005C6B96" w:rsidP="00BC4AE3">
                          <w:pPr>
                            <w:pStyle w:val="Huisstijl-Gegeven"/>
                          </w:pPr>
                          <w:r>
                            <w:t>BIS-63/2013</w:t>
                          </w:r>
                        </w:p>
                        <w:p w:rsidR="0014093E" w:rsidRPr="00DB3B78" w:rsidRDefault="00EE62BD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DB3B78" w:rsidRDefault="00DB3B78" w:rsidP="00BC4AE3">
                          <w:pPr>
                            <w:pStyle w:val="Huisstijl-Gegeven"/>
                          </w:pPr>
                          <w:bookmarkStart w:id="31" w:name="bm_enclosures"/>
                          <w:r w:rsidRPr="00DB3B78">
                            <w:t>2</w:t>
                          </w:r>
                          <w:bookmarkEnd w:id="31"/>
                        </w:p>
                        <w:p w:rsidR="0014093E" w:rsidRPr="00DB3B7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B3B7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B3B7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DB3B7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EE62BD" w:rsidRPr="00EE62BD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EE62BD" w:rsidRPr="00EE62BD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E62BD" w:rsidRPr="00EE62BD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EE62BD" w:rsidP="000C50E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2" w:name="bm_date"/>
          <w:r w:rsidR="000C50E1">
            <w:rPr>
              <w:rFonts w:cs="Verdana"/>
              <w:szCs w:val="18"/>
            </w:rPr>
            <w:t>16</w:t>
          </w:r>
          <w:r w:rsidR="00DB3B78">
            <w:rPr>
              <w:rFonts w:cs="Verdana"/>
              <w:szCs w:val="18"/>
            </w:rPr>
            <w:t xml:space="preserve"> mei 2013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EE62BD" w:rsidP="00BA5B2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3" w:name="bm_subject"/>
          <w:r w:rsidR="0014093E" w:rsidRPr="008B4021">
            <w:t xml:space="preserve">Beantwoording vragen van </w:t>
          </w:r>
          <w:r>
            <w:t>de leden</w:t>
          </w:r>
          <w:r w:rsidR="0014093E" w:rsidRPr="008B4021">
            <w:t xml:space="preserve"> </w:t>
          </w:r>
          <w:r>
            <w:t>van de Commissie Buitenlandse Handel en Ontwikkelingssamenwerking</w:t>
          </w:r>
          <w:r w:rsidR="0014093E" w:rsidRPr="008B4021">
            <w:t xml:space="preserve"> over </w:t>
          </w:r>
          <w:r>
            <w:t>AO Beleidsnota "Wat de wereld verdient: Een nieuwe agenda voor hulp, handel en investeringen"</w:t>
          </w:r>
          <w:bookmarkEnd w:id="3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7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C50E1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577F9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332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2856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6B96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486C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A5B2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3B78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E62BD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372</ap:Characters>
  <ap:DocSecurity>0</ap:DocSecurity>
  <ap:Lines>25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oFAAXzy6TWd89pgf6AQ++xDFQRjgVZdC5WWBTYQhvfyfByvVbutXU9BmL2KKaSy4ZIiCHxcy6cLHg6ic
cV+zOyc+7J3+R/gcj4YCqbyrEhG6PRitfc5bExCym4wOZ5w3pj6Swbd96UW92mn7DQD/DOCYSSSH
/BL6yqf7+8OERupqSE/6aK/qhU+SVQqRPl2ZHNldf2wFSX9tFuf+JffOBpc8Jzq08dqRFWyMB4vX
7hURwb3l1dV13m/ZZ</vt:lpwstr>
  </property>
  <property fmtid="{D5CDD505-2E9C-101B-9397-08002B2CF9AE}" pid="3" name="MAIL_MSG_ID2">
    <vt:lpwstr>GuceWCBMSgSqPJ98G9HZIecTeKG0zXfoOJJz+N+fkI/pzPaE5Olvf73mEIh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ABAAJXrvhtoYpC4otamOcWig4q/piKfFDcUTDfNUa0nWczCqbai5CHm/e+YJCbKa6+iw</vt:lpwstr>
  </property>
  <property fmtid="{D5CDD505-2E9C-101B-9397-08002B2CF9AE}" pid="6" name="ContentTypeId">
    <vt:lpwstr>0x01010080F7FF498632E54890AEBF998AA3AADC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