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8B" w:rsidP="007A2DBC" w:rsidRDefault="00FA2E8B"/>
    <w:p w:rsidR="00C510A8" w:rsidP="00C510A8" w:rsidRDefault="00C510A8">
      <w:r>
        <w:t>Geachte voorzitter,</w:t>
      </w:r>
    </w:p>
    <w:p w:rsidR="00C510A8" w:rsidP="00C510A8" w:rsidRDefault="00C510A8"/>
    <w:p w:rsidR="00C510A8" w:rsidP="00C510A8" w:rsidRDefault="00C510A8"/>
    <w:p w:rsidR="00C510A8" w:rsidP="00C510A8" w:rsidRDefault="00C510A8"/>
    <w:p w:rsidR="00C510A8" w:rsidP="00C510A8" w:rsidRDefault="00C510A8">
      <w:pPr>
        <w:spacing w:line="360" w:lineRule="auto"/>
        <w:jc w:val="both"/>
      </w:pPr>
      <w:r>
        <w:t>Hierbij ontvangt u de antwoorden op de Kamervrage</w:t>
      </w:r>
      <w:r w:rsidR="00E70848">
        <w:t>n inzake de Voorjaarsnota 2013 en de eerste suppletoire begroting van hoofdstuk IX.</w:t>
      </w:r>
    </w:p>
    <w:p w:rsidR="00C510A8" w:rsidP="00C510A8" w:rsidRDefault="00C510A8"/>
    <w:p w:rsidR="00C510A8" w:rsidP="00C510A8" w:rsidRDefault="00C510A8"/>
    <w:p w:rsidR="00C510A8" w:rsidP="00C510A8" w:rsidRDefault="00C510A8">
      <w:r>
        <w:t>Hoogachtend,</w:t>
      </w:r>
    </w:p>
    <w:p w:rsidR="00FA2E8B" w:rsidP="007A2DBC" w:rsidRDefault="00FA2E8B"/>
    <w:p w:rsidR="00FA2E8B" w:rsidP="007A2DBC" w:rsidRDefault="00FA2E8B"/>
    <w:p w:rsidR="00FA2E8B" w:rsidP="007A2DBC" w:rsidRDefault="00FA2E8B"/>
    <w:p w:rsidR="00C510A8" w:rsidP="00FA2E8B" w:rsidRDefault="00C510A8"/>
    <w:p w:rsidR="00FA2E8B" w:rsidP="00FA2E8B" w:rsidRDefault="00FA2E8B">
      <w:r>
        <w:t>De minister van Financiën</w:t>
      </w:r>
    </w:p>
    <w:p w:rsidR="00C510A8" w:rsidP="00FA2E8B" w:rsidRDefault="00C510A8"/>
    <w:p w:rsidR="00C510A8" w:rsidP="00FA2E8B" w:rsidRDefault="00C510A8"/>
    <w:p w:rsidR="00C510A8" w:rsidP="00FA2E8B" w:rsidRDefault="00C510A8"/>
    <w:p w:rsidR="00C510A8" w:rsidP="00FA2E8B" w:rsidRDefault="00C510A8"/>
    <w:p w:rsidR="00C510A8" w:rsidP="00FA2E8B" w:rsidRDefault="00C510A8"/>
    <w:p w:rsidR="00FA2E8B" w:rsidP="00FA2E8B" w:rsidRDefault="00FA2E8B">
      <w:r>
        <w:t>J.R.V.A. Dijsselbloem</w:t>
      </w:r>
    </w:p>
    <w:p w:rsidRPr="007A2DBC" w:rsidR="00FA2E8B" w:rsidP="007A2DBC" w:rsidRDefault="00FA2E8B">
      <w:r w:rsidRPr="007A2DBC">
        <w:t xml:space="preserve"> </w:t>
      </w:r>
    </w:p>
    <w:sectPr w:rsidRPr="007A2DBC" w:rsidR="00FA2E8B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EE" w:rsidRDefault="00E131EE" w:rsidP="00C94C7A">
      <w:pPr>
        <w:spacing w:line="240" w:lineRule="auto"/>
      </w:pPr>
      <w:r>
        <w:separator/>
      </w:r>
    </w:p>
  </w:endnote>
  <w:endnote w:type="continuationSeparator" w:id="0">
    <w:p w:rsidR="00E131EE" w:rsidRDefault="00E131EE" w:rsidP="00C94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94C7A">
      <w:trPr>
        <w:trHeight w:hRule="exact" w:val="240"/>
      </w:trPr>
      <w:tc>
        <w:tcPr>
          <w:tcW w:w="7752" w:type="dxa"/>
          <w:shd w:val="clear" w:color="auto" w:fill="auto"/>
        </w:tcPr>
        <w:p w:rsidR="00C94C7A" w:rsidRDefault="00C94C7A" w:rsidP="00C171A5">
          <w:pPr>
            <w:pStyle w:val="Huisstijl-Rubricering"/>
          </w:pPr>
        </w:p>
      </w:tc>
      <w:tc>
        <w:tcPr>
          <w:tcW w:w="2148" w:type="dxa"/>
        </w:tcPr>
        <w:p w:rsidR="00C94C7A" w:rsidRDefault="00C94C7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1443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1443C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1443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C94C7A" w:rsidRPr="00274322" w:rsidRDefault="00C94C7A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94C7A">
      <w:trPr>
        <w:trHeight w:hRule="exact" w:val="240"/>
      </w:trPr>
      <w:tc>
        <w:tcPr>
          <w:tcW w:w="7752" w:type="dxa"/>
          <w:shd w:val="clear" w:color="auto" w:fill="auto"/>
        </w:tcPr>
        <w:p w:rsidR="00C94C7A" w:rsidRPr="00274322" w:rsidRDefault="00C94C7A" w:rsidP="00FA2E8B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C94C7A" w:rsidRDefault="00C94C7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1443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1443C" w:rsidRPr="00CD362D">
            <w:rPr>
              <w:rStyle w:val="Huisstijl-GegevenCharChar"/>
            </w:rPr>
            <w:fldChar w:fldCharType="separate"/>
          </w:r>
          <w:r w:rsidR="003870DF">
            <w:rPr>
              <w:rStyle w:val="Huisstijl-GegevenCharChar"/>
            </w:rPr>
            <w:t>1</w:t>
          </w:r>
          <w:r w:rsidR="0031443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870DF">
              <w:t>1</w:t>
            </w:r>
          </w:fldSimple>
        </w:p>
      </w:tc>
    </w:tr>
  </w:tbl>
  <w:p w:rsidR="00C94C7A" w:rsidRDefault="00C94C7A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EE" w:rsidRDefault="00E131EE" w:rsidP="00C94C7A">
      <w:pPr>
        <w:spacing w:line="240" w:lineRule="auto"/>
      </w:pPr>
      <w:r>
        <w:separator/>
      </w:r>
    </w:p>
  </w:footnote>
  <w:footnote w:type="continuationSeparator" w:id="0">
    <w:p w:rsidR="00E131EE" w:rsidRDefault="00E131EE" w:rsidP="00C94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C94C7A">
      <w:trPr>
        <w:cantSplit/>
        <w:trHeight w:val="20"/>
      </w:trPr>
      <w:tc>
        <w:tcPr>
          <w:tcW w:w="2160" w:type="dxa"/>
        </w:tcPr>
        <w:p w:rsidR="00C94C7A" w:rsidRPr="00F5152A" w:rsidRDefault="00C94C7A" w:rsidP="00FA2E8B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C94C7A">
      <w:trPr>
        <w:cantSplit/>
        <w:trHeight w:val="92"/>
      </w:trPr>
      <w:tc>
        <w:tcPr>
          <w:tcW w:w="2160" w:type="dxa"/>
        </w:tcPr>
        <w:p w:rsidR="00C94C7A" w:rsidRDefault="00C94C7A" w:rsidP="00812F5E">
          <w:pPr>
            <w:pStyle w:val="Huisstijl-Voorwaarden"/>
            <w:keepLines/>
            <w:widowControl w:val="0"/>
            <w:suppressAutoHyphens/>
          </w:pPr>
        </w:p>
      </w:tc>
    </w:tr>
    <w:tr w:rsidR="00C94C7A">
      <w:trPr>
        <w:cantSplit/>
        <w:trHeight w:val="20"/>
      </w:trPr>
      <w:tc>
        <w:tcPr>
          <w:tcW w:w="2160" w:type="dxa"/>
        </w:tcPr>
        <w:p w:rsidR="00C94C7A" w:rsidRDefault="00C94C7A" w:rsidP="00812F5E">
          <w:pPr>
            <w:pStyle w:val="Huisstijl-Kopje"/>
          </w:pPr>
          <w:r>
            <w:t>Ons kenmerk</w:t>
          </w:r>
        </w:p>
        <w:p w:rsidR="00C94C7A" w:rsidRDefault="00C94C7A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>/</w:t>
          </w:r>
          <w:r>
            <w:rPr>
              <w:noProof w:val="0"/>
            </w:rPr>
            <w:t>2013/</w:t>
          </w:r>
          <w:r w:rsidRPr="0049681B">
            <w:t xml:space="preserve"> </w:t>
          </w:r>
          <w:r>
            <w:t>U</w:t>
          </w:r>
        </w:p>
        <w:p w:rsidR="00C94C7A" w:rsidRPr="0049681B" w:rsidRDefault="00C94C7A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C94C7A">
      <w:trPr>
        <w:cantSplit/>
        <w:trHeight w:val="20"/>
      </w:trPr>
      <w:tc>
        <w:tcPr>
          <w:tcW w:w="2160" w:type="dxa"/>
        </w:tcPr>
        <w:p w:rsidR="00C94C7A" w:rsidRDefault="00C94C7A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C94C7A" w:rsidRPr="00511A1A" w:rsidRDefault="00C94C7A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C94C7A">
      <w:trPr>
        <w:cantSplit/>
      </w:trPr>
      <w:tc>
        <w:tcPr>
          <w:tcW w:w="2160" w:type="dxa"/>
        </w:tcPr>
        <w:p w:rsidR="00C94C7A" w:rsidRPr="00E219C8" w:rsidRDefault="00C94C7A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C94C7A" w:rsidRPr="005C20AA" w:rsidRDefault="00C94C7A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C94C7A" w:rsidRPr="0083178B" w:rsidRDefault="00C94C7A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L.E</w:t>
          </w:r>
          <w:r>
            <w:t xml:space="preserve"> </w:t>
          </w:r>
          <w:r>
            <w:rPr>
              <w:noProof w:val="0"/>
            </w:rPr>
            <w:t>van den Akker</w:t>
          </w:r>
          <w:r>
            <w:t xml:space="preserve"> </w:t>
          </w:r>
        </w:p>
        <w:p w:rsidR="00C94C7A" w:rsidRDefault="00C94C7A" w:rsidP="00FA2E8B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070-3427810</w:t>
          </w:r>
          <w:r>
            <w:br/>
          </w:r>
          <w:r w:rsidRPr="008D4263">
            <w:t>F</w:t>
          </w:r>
          <w:r w:rsidRPr="008D4263">
            <w:tab/>
          </w:r>
          <w:r>
            <w:t>070-3427946</w:t>
          </w:r>
          <w:r w:rsidRPr="008D4263">
            <w:br/>
          </w:r>
          <w:r>
            <w:rPr>
              <w:noProof w:val="0"/>
            </w:rPr>
            <w:t>l.e.akker@minfin.nl</w:t>
          </w:r>
        </w:p>
      </w:tc>
    </w:tr>
    <w:tr w:rsidR="00C94C7A">
      <w:trPr>
        <w:cantSplit/>
        <w:trHeight w:hRule="exact" w:val="200"/>
      </w:trPr>
      <w:tc>
        <w:tcPr>
          <w:tcW w:w="2160" w:type="dxa"/>
        </w:tcPr>
        <w:p w:rsidR="00C94C7A" w:rsidRPr="00DF54D9" w:rsidRDefault="00C94C7A" w:rsidP="001A3070">
          <w:pPr>
            <w:keepLines/>
            <w:widowControl w:val="0"/>
            <w:suppressAutoHyphens/>
          </w:pPr>
        </w:p>
      </w:tc>
    </w:tr>
    <w:tr w:rsidR="00C94C7A">
      <w:trPr>
        <w:cantSplit/>
        <w:trHeight w:val="1740"/>
      </w:trPr>
      <w:tc>
        <w:tcPr>
          <w:tcW w:w="2160" w:type="dxa"/>
        </w:tcPr>
        <w:p w:rsidR="00C94C7A" w:rsidRDefault="00C94C7A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C94C7A" w:rsidRDefault="00C94C7A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</w:t>
          </w:r>
          <w:r>
            <w:rPr>
              <w:noProof w:val="0"/>
            </w:rPr>
            <w:t>2013/</w:t>
          </w:r>
          <w:r>
            <w:t xml:space="preserve"> 354M</w:t>
          </w:r>
        </w:p>
        <w:p w:rsidR="00C94C7A" w:rsidRDefault="00C94C7A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C94C7A" w:rsidRDefault="00C94C7A" w:rsidP="001A3070">
          <w:pPr>
            <w:pStyle w:val="Huisstijl-Gegeven"/>
            <w:keepLines/>
            <w:widowControl w:val="0"/>
            <w:suppressAutoHyphens/>
          </w:pPr>
        </w:p>
        <w:p w:rsidR="00C94C7A" w:rsidRDefault="00C94C7A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C94C7A" w:rsidRDefault="00C94C7A" w:rsidP="00FA2E8B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Antwoorden Kamervragen Voorjaarsnota 2013 en eerste suppletoire begroting IX</w:t>
          </w:r>
        </w:p>
      </w:tc>
    </w:tr>
  </w:tbl>
  <w:p w:rsidR="00C94C7A" w:rsidRDefault="0031443C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C94C7A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C94C7A" w:rsidRDefault="00C94C7A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C94C7A" w:rsidRPr="007714D5" w:rsidRDefault="003870DF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94C7A" w:rsidRDefault="00C94C7A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C94C7A">
      <w:trPr>
        <w:trHeight w:val="400"/>
      </w:trPr>
      <w:tc>
        <w:tcPr>
          <w:tcW w:w="7520" w:type="dxa"/>
          <w:shd w:val="clear" w:color="auto" w:fill="auto"/>
        </w:tcPr>
        <w:p w:rsidR="00C94C7A" w:rsidRPr="00BC3B53" w:rsidRDefault="00C94C7A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C94C7A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C94C7A" w:rsidRPr="00AF7F3D" w:rsidRDefault="00C94C7A" w:rsidP="00AF7F3D">
          <w:pPr>
            <w:pStyle w:val="Huisstijl-Rubricering"/>
            <w:rPr>
              <w:rFonts w:cs="Verdana"/>
            </w:rPr>
          </w:pPr>
        </w:p>
        <w:p w:rsidR="00C94C7A" w:rsidRDefault="00C94C7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C94C7A" w:rsidRDefault="00C94C7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C94C7A" w:rsidRDefault="00C94C7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Den Haag</w:t>
          </w:r>
        </w:p>
        <w:p w:rsidR="00C94C7A" w:rsidRPr="007864B2" w:rsidRDefault="00C94C7A" w:rsidP="00FA2E8B">
          <w:pPr>
            <w:pStyle w:val="Huisstijl-NAW"/>
          </w:pPr>
        </w:p>
      </w:tc>
    </w:tr>
    <w:tr w:rsidR="00C94C7A">
      <w:trPr>
        <w:trHeight w:hRule="exact" w:val="400"/>
      </w:trPr>
      <w:tc>
        <w:tcPr>
          <w:tcW w:w="7520" w:type="dxa"/>
          <w:shd w:val="clear" w:color="auto" w:fill="auto"/>
        </w:tcPr>
        <w:p w:rsidR="00C94C7A" w:rsidRPr="00035E67" w:rsidRDefault="00C94C7A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94C7A">
      <w:trPr>
        <w:trHeight w:val="240"/>
      </w:trPr>
      <w:tc>
        <w:tcPr>
          <w:tcW w:w="7520" w:type="dxa"/>
          <w:shd w:val="clear" w:color="auto" w:fill="auto"/>
        </w:tcPr>
        <w:p w:rsidR="00C94C7A" w:rsidRPr="00035E67" w:rsidRDefault="00C94C7A" w:rsidP="00CE540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  <w:t>2</w:t>
          </w:r>
          <w:r w:rsidR="00CE5408">
            <w:rPr>
              <w:rFonts w:cs="Verdana"/>
              <w:szCs w:val="18"/>
            </w:rPr>
            <w:t>4</w:t>
          </w:r>
          <w:r>
            <w:rPr>
              <w:rFonts w:cs="Verdana"/>
              <w:szCs w:val="18"/>
            </w:rPr>
            <w:t xml:space="preserve"> juni 2013</w:t>
          </w:r>
        </w:p>
      </w:tc>
    </w:tr>
    <w:tr w:rsidR="00C94C7A" w:rsidRPr="00511A1A">
      <w:trPr>
        <w:trHeight w:val="240"/>
      </w:trPr>
      <w:tc>
        <w:tcPr>
          <w:tcW w:w="7520" w:type="dxa"/>
          <w:shd w:val="clear" w:color="auto" w:fill="auto"/>
        </w:tcPr>
        <w:p w:rsidR="00C94C7A" w:rsidRPr="00511A1A" w:rsidRDefault="00C94C7A" w:rsidP="00FA2E8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Kamervragen Voorjaarsnota 2013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C94C7A" w:rsidRDefault="00C94C7A" w:rsidP="00C171A5">
    <w:pPr>
      <w:pStyle w:val="Koptekst"/>
    </w:pPr>
  </w:p>
  <w:p w:rsidR="00C94C7A" w:rsidRDefault="00C94C7A" w:rsidP="00C171A5">
    <w:pPr>
      <w:pStyle w:val="Koptekst"/>
    </w:pPr>
  </w:p>
  <w:p w:rsidR="00C94C7A" w:rsidRDefault="00C94C7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0A8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1443C"/>
    <w:rsid w:val="00332AD1"/>
    <w:rsid w:val="00346C84"/>
    <w:rsid w:val="00376869"/>
    <w:rsid w:val="003870DF"/>
    <w:rsid w:val="003977EA"/>
    <w:rsid w:val="003A1D1F"/>
    <w:rsid w:val="003C2F4F"/>
    <w:rsid w:val="003D0059"/>
    <w:rsid w:val="003D4190"/>
    <w:rsid w:val="003E1E52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E50EC"/>
    <w:rsid w:val="007714D5"/>
    <w:rsid w:val="007774C6"/>
    <w:rsid w:val="0078111D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A52D5"/>
    <w:rsid w:val="008C7D98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2742F"/>
    <w:rsid w:val="00C4654C"/>
    <w:rsid w:val="00C510A8"/>
    <w:rsid w:val="00C67C57"/>
    <w:rsid w:val="00C751BD"/>
    <w:rsid w:val="00C9283A"/>
    <w:rsid w:val="00C94C7A"/>
    <w:rsid w:val="00CC227D"/>
    <w:rsid w:val="00CD4059"/>
    <w:rsid w:val="00CE1E84"/>
    <w:rsid w:val="00CE5408"/>
    <w:rsid w:val="00D00871"/>
    <w:rsid w:val="00D317DC"/>
    <w:rsid w:val="00D40775"/>
    <w:rsid w:val="00D65289"/>
    <w:rsid w:val="00D91DA4"/>
    <w:rsid w:val="00D95A77"/>
    <w:rsid w:val="00DE2366"/>
    <w:rsid w:val="00E05455"/>
    <w:rsid w:val="00E131EE"/>
    <w:rsid w:val="00E219C8"/>
    <w:rsid w:val="00E313A8"/>
    <w:rsid w:val="00E70848"/>
    <w:rsid w:val="00EB0295"/>
    <w:rsid w:val="00EE1559"/>
    <w:rsid w:val="00F21C3E"/>
    <w:rsid w:val="00F257B6"/>
    <w:rsid w:val="00F5152A"/>
    <w:rsid w:val="00F959EA"/>
    <w:rsid w:val="00FA2E8B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196</ap:Characters>
  <ap:DocSecurity>0</ap:DocSecurity>
  <ap:Lines>1</ap:Lines>
  <ap:Paragraphs>1</ap:Paragraphs>
  <ap:ScaleCrop>false</ap:ScaleCrop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2013-06-24T13:53:00.0000000Z</dcterms:created>
  <dcterms:modified xsi:type="dcterms:W3CDTF">2013-06-24T13:53:00.0000000Z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0x0101007F1C5610B3D8B14FA5FFBC2D0B6235CD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