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2F" w:rsidP="00EC762F" w:rsidRDefault="00EC762F">
      <w:r>
        <w:t xml:space="preserve">Geachte </w:t>
      </w:r>
      <w:r w:rsidR="000F71E6">
        <w:t>voorzitter</w:t>
      </w:r>
      <w:r>
        <w:t>,</w:t>
      </w:r>
    </w:p>
    <w:p w:rsidR="00EC762F" w:rsidP="007A2DBC" w:rsidRDefault="00EC762F"/>
    <w:p w:rsidR="001B2638" w:rsidP="001B2638" w:rsidRDefault="001B2638">
      <w:r>
        <w:t xml:space="preserve">Naar aanleiding van schriftelijke vragen van het lid Van Hijum (CDA) over de verklaring van geen bezwaar (ingezonden op 1 juli 2013) deel ik u mee dat het niet mogelijk is deze vragen binnen de gestelde termijn te beantwoorden. De oorzaak hiervan is dat voor een zorgvuldige beantwoording en nadere afstemming meer tijd nodig is. </w:t>
      </w:r>
    </w:p>
    <w:p w:rsidR="001B2638" w:rsidP="001B2638" w:rsidRDefault="001B2638"/>
    <w:p w:rsidR="00EC762F" w:rsidP="00EC762F" w:rsidRDefault="00EC762F">
      <w:pPr>
        <w:spacing w:before="240" w:after="120" w:line="260" w:lineRule="exact"/>
      </w:pPr>
      <w:r>
        <w:t>Hoogachtend,</w:t>
      </w:r>
    </w:p>
    <w:p w:rsidR="00EC762F" w:rsidP="007A2DBC" w:rsidRDefault="00EC762F"/>
    <w:p w:rsidR="00EC762F" w:rsidP="007A2DBC" w:rsidRDefault="00EC762F"/>
    <w:p w:rsidR="00EC762F" w:rsidP="007A2DBC" w:rsidRDefault="00EC762F"/>
    <w:p w:rsidR="00EC762F" w:rsidP="00EC762F" w:rsidRDefault="00EC762F">
      <w:r>
        <w:t>de minister van Financiën</w:t>
      </w:r>
    </w:p>
    <w:p w:rsidR="00EC762F" w:rsidP="00EC762F" w:rsidRDefault="00EC762F">
      <w:r>
        <w:t>J.R.V.A. Dijsselbloem</w:t>
      </w:r>
    </w:p>
    <w:p w:rsidRPr="007A2DBC" w:rsidR="00EC762F" w:rsidP="007A2DBC" w:rsidRDefault="00EC762F">
      <w:r w:rsidRPr="007A2DBC">
        <w:t xml:space="preserve"> </w:t>
      </w:r>
    </w:p>
    <w:sectPr w:rsidRPr="007A2DBC" w:rsidR="00EC762F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04" w:rsidRDefault="006C6804" w:rsidP="001B2638">
      <w:pPr>
        <w:spacing w:line="240" w:lineRule="auto"/>
      </w:pPr>
      <w:r>
        <w:separator/>
      </w:r>
    </w:p>
  </w:endnote>
  <w:endnote w:type="continuationSeparator" w:id="0">
    <w:p w:rsidR="006C6804" w:rsidRDefault="006C6804" w:rsidP="001B2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3D" w:rsidRDefault="008A3B3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B2638">
      <w:trPr>
        <w:trHeight w:hRule="exact" w:val="240"/>
      </w:trPr>
      <w:tc>
        <w:tcPr>
          <w:tcW w:w="7752" w:type="dxa"/>
          <w:shd w:val="clear" w:color="auto" w:fill="auto"/>
        </w:tcPr>
        <w:p w:rsidR="001B2638" w:rsidRDefault="001B2638" w:rsidP="00C171A5">
          <w:pPr>
            <w:pStyle w:val="Huisstijl-Rubricering"/>
          </w:pPr>
        </w:p>
      </w:tc>
      <w:tc>
        <w:tcPr>
          <w:tcW w:w="2148" w:type="dxa"/>
        </w:tcPr>
        <w:p w:rsidR="001B2638" w:rsidRDefault="001B263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B5C8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B5C88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7B5C8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1B2638" w:rsidRPr="00274322" w:rsidRDefault="001B2638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B2638">
      <w:trPr>
        <w:trHeight w:hRule="exact" w:val="240"/>
      </w:trPr>
      <w:tc>
        <w:tcPr>
          <w:tcW w:w="7752" w:type="dxa"/>
          <w:shd w:val="clear" w:color="auto" w:fill="auto"/>
        </w:tcPr>
        <w:p w:rsidR="001B2638" w:rsidRPr="00274322" w:rsidRDefault="001B2638" w:rsidP="00EC762F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1B2638" w:rsidRDefault="001B263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B5C8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B5C88" w:rsidRPr="00CD362D">
            <w:rPr>
              <w:rStyle w:val="Huisstijl-GegevenCharChar"/>
            </w:rPr>
            <w:fldChar w:fldCharType="separate"/>
          </w:r>
          <w:r w:rsidR="00DF0DA2">
            <w:rPr>
              <w:rStyle w:val="Huisstijl-GegevenCharChar"/>
            </w:rPr>
            <w:t>1</w:t>
          </w:r>
          <w:r w:rsidR="007B5C8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F0DA2">
              <w:t>1</w:t>
            </w:r>
          </w:fldSimple>
        </w:p>
      </w:tc>
    </w:tr>
  </w:tbl>
  <w:p w:rsidR="001B2638" w:rsidRDefault="001B2638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04" w:rsidRDefault="006C6804" w:rsidP="001B2638">
      <w:pPr>
        <w:spacing w:line="240" w:lineRule="auto"/>
      </w:pPr>
      <w:r>
        <w:separator/>
      </w:r>
    </w:p>
  </w:footnote>
  <w:footnote w:type="continuationSeparator" w:id="0">
    <w:p w:rsidR="006C6804" w:rsidRDefault="006C6804" w:rsidP="001B26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3D" w:rsidRDefault="008A3B3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B2638">
      <w:trPr>
        <w:cantSplit/>
        <w:trHeight w:val="20"/>
      </w:trPr>
      <w:tc>
        <w:tcPr>
          <w:tcW w:w="2160" w:type="dxa"/>
        </w:tcPr>
        <w:p w:rsidR="001B2638" w:rsidRPr="00F5152A" w:rsidRDefault="001B2638" w:rsidP="00EC762F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1B2638">
      <w:trPr>
        <w:cantSplit/>
        <w:trHeight w:val="92"/>
      </w:trPr>
      <w:tc>
        <w:tcPr>
          <w:tcW w:w="2160" w:type="dxa"/>
        </w:tcPr>
        <w:p w:rsidR="001B2638" w:rsidRDefault="001B2638" w:rsidP="00812F5E">
          <w:pPr>
            <w:pStyle w:val="Huisstijl-Voorwaarden"/>
            <w:keepLines/>
            <w:widowControl w:val="0"/>
            <w:suppressAutoHyphens/>
          </w:pPr>
        </w:p>
      </w:tc>
    </w:tr>
    <w:tr w:rsidR="001B2638">
      <w:trPr>
        <w:cantSplit/>
        <w:trHeight w:val="20"/>
      </w:trPr>
      <w:tc>
        <w:tcPr>
          <w:tcW w:w="2160" w:type="dxa"/>
        </w:tcPr>
        <w:p w:rsidR="001B2638" w:rsidRDefault="001B2638" w:rsidP="00812F5E">
          <w:pPr>
            <w:pStyle w:val="Huisstijl-Kopje"/>
          </w:pPr>
          <w:r>
            <w:t>Ons kenmerk</w:t>
          </w:r>
        </w:p>
        <w:p w:rsidR="001B2638" w:rsidRDefault="001B2638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 xml:space="preserve">/ </w:t>
          </w:r>
          <w:r>
            <w:t>U</w:t>
          </w:r>
        </w:p>
        <w:p w:rsidR="001B2638" w:rsidRPr="0049681B" w:rsidRDefault="001B2638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1B2638">
      <w:trPr>
        <w:cantSplit/>
        <w:trHeight w:val="20"/>
      </w:trPr>
      <w:tc>
        <w:tcPr>
          <w:tcW w:w="2160" w:type="dxa"/>
        </w:tcPr>
        <w:p w:rsidR="001B2638" w:rsidRDefault="001B2638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1B2638" w:rsidRPr="00511A1A" w:rsidRDefault="001B2638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B2638">
      <w:trPr>
        <w:cantSplit/>
      </w:trPr>
      <w:tc>
        <w:tcPr>
          <w:tcW w:w="2160" w:type="dxa"/>
        </w:tcPr>
        <w:p w:rsidR="001B2638" w:rsidRPr="00E219C8" w:rsidRDefault="001B2638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1B2638" w:rsidRPr="005C20AA" w:rsidRDefault="001B2638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1B2638" w:rsidRPr="0083178B" w:rsidRDefault="001B2638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mw.</w:t>
          </w:r>
          <w:r>
            <w:t xml:space="preserve"> </w:t>
          </w:r>
          <w:r w:rsidR="000F71E6">
            <w:t xml:space="preserve">mr. </w:t>
          </w:r>
          <w:r>
            <w:rPr>
              <w:noProof w:val="0"/>
            </w:rPr>
            <w:t>P.J.</w:t>
          </w:r>
          <w:r>
            <w:t xml:space="preserve"> </w:t>
          </w:r>
          <w:r>
            <w:rPr>
              <w:noProof w:val="0"/>
            </w:rPr>
            <w:t>van Rijn</w:t>
          </w:r>
          <w:r>
            <w:t xml:space="preserve"> </w:t>
          </w:r>
        </w:p>
        <w:p w:rsidR="001B2638" w:rsidRDefault="001B2638" w:rsidP="00EC762F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70-3427435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70-3427928</w:t>
          </w:r>
          <w:r w:rsidRPr="008D4263">
            <w:br/>
          </w:r>
          <w:r>
            <w:rPr>
              <w:noProof w:val="0"/>
            </w:rPr>
            <w:t>p.j.rijn@minfin.nl</w:t>
          </w:r>
        </w:p>
      </w:tc>
    </w:tr>
    <w:tr w:rsidR="001B2638">
      <w:trPr>
        <w:cantSplit/>
        <w:trHeight w:hRule="exact" w:val="200"/>
      </w:trPr>
      <w:tc>
        <w:tcPr>
          <w:tcW w:w="2160" w:type="dxa"/>
        </w:tcPr>
        <w:p w:rsidR="001B2638" w:rsidRPr="00DF54D9" w:rsidRDefault="001B2638" w:rsidP="001A3070">
          <w:pPr>
            <w:keepLines/>
            <w:widowControl w:val="0"/>
            <w:suppressAutoHyphens/>
          </w:pPr>
        </w:p>
      </w:tc>
    </w:tr>
    <w:tr w:rsidR="001B2638">
      <w:trPr>
        <w:cantSplit/>
        <w:trHeight w:val="1740"/>
      </w:trPr>
      <w:tc>
        <w:tcPr>
          <w:tcW w:w="2160" w:type="dxa"/>
        </w:tcPr>
        <w:p w:rsidR="001B2638" w:rsidRDefault="001B2638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1B2638" w:rsidRDefault="001B2638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</w:t>
          </w:r>
          <w:r w:rsidR="000F71E6">
            <w:t>2013/1398 M</w:t>
          </w:r>
        </w:p>
        <w:p w:rsidR="001B2638" w:rsidRDefault="001B2638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1B2638" w:rsidRDefault="00AF13D6" w:rsidP="001A3070">
          <w:pPr>
            <w:pStyle w:val="Huisstijl-Gegeven"/>
            <w:keepLines/>
            <w:widowControl w:val="0"/>
            <w:suppressAutoHyphens/>
          </w:pPr>
          <w:r>
            <w:t>2013Z13773</w:t>
          </w:r>
        </w:p>
        <w:p w:rsidR="001B2638" w:rsidRDefault="001B2638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1B2638" w:rsidRDefault="001B2638" w:rsidP="00EC762F">
          <w:pPr>
            <w:pStyle w:val="Huisstijl-Gegeven"/>
            <w:keepLines/>
            <w:widowControl w:val="0"/>
            <w:suppressAutoHyphens/>
          </w:pPr>
        </w:p>
      </w:tc>
    </w:tr>
  </w:tbl>
  <w:p w:rsidR="001B2638" w:rsidRDefault="007B5C88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1B263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1B2638" w:rsidRDefault="001B2638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1B2638" w:rsidRPr="007714D5" w:rsidRDefault="001B2638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070" cy="1587500"/>
                            <wp:effectExtent l="19050" t="0" r="5080" b="0"/>
                            <wp:docPr id="13" name="Afbeelding 13" descr="X:\Hw-MvF\SmartDocuments\Woordmerken\RO_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X:\Hw-MvF\SmartDocuments\Woordmerken\RO_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070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B2638" w:rsidRDefault="001B2638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1B2638">
      <w:trPr>
        <w:trHeight w:val="400"/>
      </w:trPr>
      <w:tc>
        <w:tcPr>
          <w:tcW w:w="7520" w:type="dxa"/>
          <w:shd w:val="clear" w:color="auto" w:fill="auto"/>
        </w:tcPr>
        <w:p w:rsidR="001B2638" w:rsidRPr="00BC3B53" w:rsidRDefault="001B2638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1B2638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B2638" w:rsidRPr="00AF7F3D" w:rsidRDefault="001B2638" w:rsidP="00AF7F3D">
          <w:pPr>
            <w:pStyle w:val="Huisstijl-Rubricering"/>
            <w:rPr>
              <w:rFonts w:cs="Verdana"/>
            </w:rPr>
          </w:pPr>
        </w:p>
        <w:p w:rsidR="001B2638" w:rsidRDefault="001B263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1B2638" w:rsidRDefault="001B263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1B2638" w:rsidRPr="007864B2" w:rsidRDefault="001B2638" w:rsidP="00EC762F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1B2638">
      <w:trPr>
        <w:trHeight w:hRule="exact" w:val="400"/>
      </w:trPr>
      <w:tc>
        <w:tcPr>
          <w:tcW w:w="7520" w:type="dxa"/>
          <w:shd w:val="clear" w:color="auto" w:fill="auto"/>
        </w:tcPr>
        <w:p w:rsidR="001B2638" w:rsidRPr="00035E67" w:rsidRDefault="001B2638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B2638">
      <w:trPr>
        <w:trHeight w:val="240"/>
      </w:trPr>
      <w:tc>
        <w:tcPr>
          <w:tcW w:w="7520" w:type="dxa"/>
          <w:shd w:val="clear" w:color="auto" w:fill="auto"/>
        </w:tcPr>
        <w:p w:rsidR="001B2638" w:rsidRPr="00035E67" w:rsidRDefault="001B2638" w:rsidP="000F71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8A3B3D">
            <w:rPr>
              <w:rFonts w:cs="Verdana"/>
              <w:szCs w:val="18"/>
            </w:rPr>
            <w:t>12 juli 2013</w:t>
          </w:r>
        </w:p>
      </w:tc>
    </w:tr>
    <w:tr w:rsidR="001B2638" w:rsidRPr="00511A1A">
      <w:trPr>
        <w:trHeight w:val="240"/>
      </w:trPr>
      <w:tc>
        <w:tcPr>
          <w:tcW w:w="7520" w:type="dxa"/>
          <w:shd w:val="clear" w:color="auto" w:fill="auto"/>
        </w:tcPr>
        <w:p w:rsidR="001B2638" w:rsidRPr="00511A1A" w:rsidRDefault="001B2638" w:rsidP="00EC762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 xml:space="preserve">Uitstel beantwoording Kamervragen </w:t>
          </w:r>
          <w:r>
            <w:rPr>
              <w:rFonts w:cs="Verdana"/>
              <w:szCs w:val="18"/>
            </w:rPr>
            <w:t>van het lid Van Hijum</w:t>
          </w:r>
        </w:p>
      </w:tc>
    </w:tr>
  </w:tbl>
  <w:p w:rsidR="001B2638" w:rsidRDefault="001B2638" w:rsidP="00C171A5">
    <w:pPr>
      <w:pStyle w:val="Koptekst"/>
    </w:pPr>
  </w:p>
  <w:p w:rsidR="001B2638" w:rsidRDefault="001B2638" w:rsidP="00C171A5">
    <w:pPr>
      <w:pStyle w:val="Koptekst"/>
    </w:pPr>
  </w:p>
  <w:p w:rsidR="001B2638" w:rsidRDefault="001B263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2638"/>
    <w:rsid w:val="0002070E"/>
    <w:rsid w:val="00033FC5"/>
    <w:rsid w:val="00057485"/>
    <w:rsid w:val="00074FB2"/>
    <w:rsid w:val="000770F8"/>
    <w:rsid w:val="0009207D"/>
    <w:rsid w:val="000B4163"/>
    <w:rsid w:val="000E7FFB"/>
    <w:rsid w:val="000F71E6"/>
    <w:rsid w:val="00111A33"/>
    <w:rsid w:val="001279C4"/>
    <w:rsid w:val="001A3070"/>
    <w:rsid w:val="001B2638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2FA4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15B9F"/>
    <w:rsid w:val="005442E0"/>
    <w:rsid w:val="00547D6D"/>
    <w:rsid w:val="0055423C"/>
    <w:rsid w:val="00582FDD"/>
    <w:rsid w:val="00590E19"/>
    <w:rsid w:val="005C361A"/>
    <w:rsid w:val="005E6684"/>
    <w:rsid w:val="006A0858"/>
    <w:rsid w:val="006A748B"/>
    <w:rsid w:val="006C6804"/>
    <w:rsid w:val="006E50EC"/>
    <w:rsid w:val="007714D5"/>
    <w:rsid w:val="007774C6"/>
    <w:rsid w:val="007864B2"/>
    <w:rsid w:val="00795CCD"/>
    <w:rsid w:val="007A2DBC"/>
    <w:rsid w:val="007B5C88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A3B3D"/>
    <w:rsid w:val="008B65C8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F0A03"/>
    <w:rsid w:val="00AF13D6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50834"/>
    <w:rsid w:val="00D65289"/>
    <w:rsid w:val="00D91DA4"/>
    <w:rsid w:val="00D95A77"/>
    <w:rsid w:val="00DE2366"/>
    <w:rsid w:val="00DF0DA2"/>
    <w:rsid w:val="00E05455"/>
    <w:rsid w:val="00E219C8"/>
    <w:rsid w:val="00E313A8"/>
    <w:rsid w:val="00EB0295"/>
    <w:rsid w:val="00EC762F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26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2013-07-12T13:58:00.0000000Z</dcterms:created>
  <dcterms:modified xsi:type="dcterms:W3CDTF">2013-07-12T13:58:00.0000000Z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0x010100E5F80EB17BD25F4A8FAC0FC3DF7B40FA</vt:lpwstr>
  </property>
</Properties>
</file>