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00" w:rsidP="00BA2CAE" w:rsidRDefault="00D47A00"/>
    <w:p w:rsidR="0088416E" w:rsidP="00BA2CAE" w:rsidRDefault="0088416E"/>
    <w:p w:rsidR="00BA2CAE" w:rsidP="00BA2CAE" w:rsidRDefault="00BA2CAE">
      <w:r>
        <w:t xml:space="preserve">Geachte </w:t>
      </w:r>
      <w:r w:rsidR="00D65728">
        <w:t>voorzitter</w:t>
      </w:r>
      <w:r>
        <w:t>,</w:t>
      </w:r>
    </w:p>
    <w:p w:rsidR="00BA2CAE" w:rsidP="007A2DBC" w:rsidRDefault="00BA2CAE"/>
    <w:p w:rsidR="00D65728" w:rsidP="007A2DBC" w:rsidRDefault="00D65728">
      <w:r>
        <w:t xml:space="preserve">Hierbij bericht ik u dat de schriftelijke vragen van de leden </w:t>
      </w:r>
      <w:proofErr w:type="spellStart"/>
      <w:r>
        <w:t>Neppérus</w:t>
      </w:r>
      <w:proofErr w:type="spellEnd"/>
      <w:r>
        <w:t xml:space="preserve"> en De Liefde (beiden VVD) aan de staatsecretaris van Financi</w:t>
      </w:r>
      <w:r w:rsidR="00D47A00">
        <w:t>ë</w:t>
      </w:r>
      <w:r>
        <w:t>n en de minister van Economische Zaken over controle van pos</w:t>
      </w:r>
      <w:r w:rsidR="0088416E">
        <w:t>t</w:t>
      </w:r>
      <w:r>
        <w:t xml:space="preserve">stukken door ‘postsnuffelaars’, ingezonden op 30 juli 2013, niet binnen de gestelde termijn beantwoord kunnen worden. Dit in verband met de benodigde afstemming </w:t>
      </w:r>
      <w:r w:rsidR="00D47A00">
        <w:t xml:space="preserve">tussen </w:t>
      </w:r>
      <w:r w:rsidR="00BD4F43">
        <w:t xml:space="preserve">de </w:t>
      </w:r>
      <w:r>
        <w:t xml:space="preserve">betrokken partijen.   </w:t>
      </w:r>
    </w:p>
    <w:p w:rsidR="00BA2CAE" w:rsidP="007A2DBC" w:rsidRDefault="00BA2CAE"/>
    <w:p w:rsidR="00BA2CAE" w:rsidP="007A2DBC" w:rsidRDefault="00BA2CAE"/>
    <w:p w:rsidR="00BA2CAE" w:rsidP="007A2DBC" w:rsidRDefault="00D65728">
      <w:r>
        <w:t>Hoogachtend,</w:t>
      </w:r>
    </w:p>
    <w:p w:rsidR="00BA2CAE" w:rsidP="00BA2CAE" w:rsidRDefault="00BA2CAE">
      <w:pPr>
        <w:spacing w:before="240" w:after="120" w:line="260" w:lineRule="exact"/>
      </w:pPr>
      <w:r w:rsidRPr="002D09CE">
        <w:t>De Staatssecretaris van Financiën</w:t>
      </w:r>
      <w:r>
        <w:t>,</w:t>
      </w:r>
    </w:p>
    <w:p w:rsidR="00D65728" w:rsidP="00BA2CAE" w:rsidRDefault="00D65728">
      <w:pPr>
        <w:spacing w:before="240" w:after="120" w:line="260" w:lineRule="exact"/>
      </w:pPr>
    </w:p>
    <w:p w:rsidR="00D65728" w:rsidP="00BA2CAE" w:rsidRDefault="00D65728">
      <w:pPr>
        <w:spacing w:before="240" w:after="120" w:line="260" w:lineRule="exact"/>
      </w:pPr>
    </w:p>
    <w:p w:rsidRPr="00D65728" w:rsidR="00D65728" w:rsidP="00BA2CAE" w:rsidRDefault="00D65728">
      <w:pPr>
        <w:spacing w:before="240" w:after="120" w:line="260" w:lineRule="exact"/>
        <w:rPr>
          <w:lang w:val="en-US"/>
        </w:rPr>
      </w:pPr>
      <w:r w:rsidRPr="00D65728">
        <w:rPr>
          <w:lang w:val="en-US"/>
        </w:rPr>
        <w:t xml:space="preserve">Mr. </w:t>
      </w:r>
      <w:proofErr w:type="spellStart"/>
      <w:r>
        <w:rPr>
          <w:lang w:val="en-US"/>
        </w:rPr>
        <w:t>d</w:t>
      </w:r>
      <w:r w:rsidRPr="00D65728">
        <w:rPr>
          <w:lang w:val="en-US"/>
        </w:rPr>
        <w:t>rs.</w:t>
      </w:r>
      <w:proofErr w:type="spellEnd"/>
      <w:r w:rsidRPr="00D65728">
        <w:rPr>
          <w:lang w:val="en-US"/>
        </w:rPr>
        <w:t xml:space="preserve"> F.H.H. </w:t>
      </w:r>
      <w:proofErr w:type="spellStart"/>
      <w:r w:rsidRPr="00D65728">
        <w:rPr>
          <w:lang w:val="en-US"/>
        </w:rPr>
        <w:t>Weekers</w:t>
      </w:r>
      <w:proofErr w:type="spellEnd"/>
    </w:p>
    <w:p w:rsidRPr="00D65728" w:rsidR="00BA2CAE" w:rsidP="007A2DBC" w:rsidRDefault="00BA2CAE">
      <w:pPr>
        <w:rPr>
          <w:lang w:val="en-US"/>
        </w:rPr>
      </w:pPr>
    </w:p>
    <w:p w:rsidRPr="00D65728" w:rsidR="00BA2CAE" w:rsidP="007A2DBC" w:rsidRDefault="00BA2CAE">
      <w:pPr>
        <w:rPr>
          <w:lang w:val="en-US"/>
        </w:rPr>
      </w:pPr>
    </w:p>
    <w:p w:rsidRPr="00D65728" w:rsidR="00BA2CAE" w:rsidP="007A2DBC" w:rsidRDefault="00BA2CAE">
      <w:pPr>
        <w:rPr>
          <w:lang w:val="en-US"/>
        </w:rPr>
      </w:pPr>
    </w:p>
    <w:p w:rsidRPr="00D65728" w:rsidR="00BA2CAE" w:rsidP="00BA2CAE" w:rsidRDefault="00BA2CAE">
      <w:pPr>
        <w:rPr>
          <w:lang w:val="en-US"/>
        </w:rPr>
      </w:pPr>
    </w:p>
    <w:p w:rsidRPr="00D65728" w:rsidR="00BA2CAE" w:rsidP="00BA2CAE" w:rsidRDefault="00BA2CAE">
      <w:pPr>
        <w:rPr>
          <w:lang w:val="en-US"/>
        </w:rPr>
      </w:pPr>
    </w:p>
    <w:p w:rsidRPr="00D65728" w:rsidR="00BA2CAE" w:rsidP="007A2DBC" w:rsidRDefault="00BA2CAE">
      <w:pPr>
        <w:rPr>
          <w:lang w:val="en-US"/>
        </w:rPr>
      </w:pPr>
      <w:r w:rsidRPr="00D65728">
        <w:rPr>
          <w:lang w:val="en-US"/>
        </w:rPr>
        <w:t xml:space="preserve"> </w:t>
      </w:r>
    </w:p>
    <w:sectPr w:rsidRPr="00D65728" w:rsidR="00BA2CAE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145" w:rsidRDefault="00355145" w:rsidP="00E3633B">
      <w:pPr>
        <w:spacing w:line="240" w:lineRule="auto"/>
      </w:pPr>
      <w:r>
        <w:separator/>
      </w:r>
    </w:p>
  </w:endnote>
  <w:endnote w:type="continuationSeparator" w:id="0">
    <w:p w:rsidR="00355145" w:rsidRDefault="00355145" w:rsidP="00E36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3633B">
      <w:trPr>
        <w:trHeight w:hRule="exact" w:val="240"/>
      </w:trPr>
      <w:tc>
        <w:tcPr>
          <w:tcW w:w="7752" w:type="dxa"/>
          <w:shd w:val="clear" w:color="auto" w:fill="auto"/>
        </w:tcPr>
        <w:p w:rsidR="00E3633B" w:rsidRDefault="00E3633B" w:rsidP="00C171A5">
          <w:pPr>
            <w:pStyle w:val="Huisstijl-Rubricering"/>
          </w:pPr>
        </w:p>
      </w:tc>
      <w:tc>
        <w:tcPr>
          <w:tcW w:w="2148" w:type="dxa"/>
        </w:tcPr>
        <w:p w:rsidR="00E3633B" w:rsidRDefault="00E3633B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620B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620B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6620B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E3633B" w:rsidRPr="00274322" w:rsidRDefault="00E3633B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3633B">
      <w:trPr>
        <w:trHeight w:hRule="exact" w:val="240"/>
      </w:trPr>
      <w:tc>
        <w:tcPr>
          <w:tcW w:w="7752" w:type="dxa"/>
          <w:shd w:val="clear" w:color="auto" w:fill="auto"/>
        </w:tcPr>
        <w:p w:rsidR="00E3633B" w:rsidRPr="00274322" w:rsidRDefault="00E3633B" w:rsidP="00BA2CAE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E3633B" w:rsidRDefault="00E3633B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620B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620BE" w:rsidRPr="00CD362D">
            <w:rPr>
              <w:rStyle w:val="Huisstijl-GegevenCharChar"/>
            </w:rPr>
            <w:fldChar w:fldCharType="separate"/>
          </w:r>
          <w:r w:rsidR="00B7548C">
            <w:rPr>
              <w:rStyle w:val="Huisstijl-GegevenCharChar"/>
            </w:rPr>
            <w:t>1</w:t>
          </w:r>
          <w:r w:rsidR="006620B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7548C">
              <w:t>1</w:t>
            </w:r>
          </w:fldSimple>
        </w:p>
      </w:tc>
    </w:tr>
  </w:tbl>
  <w:p w:rsidR="00E3633B" w:rsidRDefault="00E3633B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145" w:rsidRDefault="00355145" w:rsidP="00E3633B">
      <w:pPr>
        <w:spacing w:line="240" w:lineRule="auto"/>
      </w:pPr>
      <w:r>
        <w:separator/>
      </w:r>
    </w:p>
  </w:footnote>
  <w:footnote w:type="continuationSeparator" w:id="0">
    <w:p w:rsidR="00355145" w:rsidRDefault="00355145" w:rsidP="00E363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3633B">
      <w:trPr>
        <w:cantSplit/>
        <w:trHeight w:val="20"/>
      </w:trPr>
      <w:tc>
        <w:tcPr>
          <w:tcW w:w="2160" w:type="dxa"/>
        </w:tcPr>
        <w:p w:rsidR="00E3633B" w:rsidRPr="00F5152A" w:rsidRDefault="00E3633B" w:rsidP="00BA2CAE">
          <w:pPr>
            <w:pStyle w:val="Huisstijl-Gegeven"/>
            <w:keepLines/>
            <w:widowControl w:val="0"/>
            <w:suppressAutoHyphens/>
            <w:rPr>
              <w:b/>
            </w:rPr>
          </w:pPr>
          <w:proofErr w:type="spellStart"/>
          <w:r>
            <w:rPr>
              <w:b/>
              <w:noProof w:val="0"/>
            </w:rPr>
            <w:t>Directoraat-Generaal</w:t>
          </w:r>
          <w:proofErr w:type="spellEnd"/>
          <w:r>
            <w:rPr>
              <w:b/>
              <w:noProof w:val="0"/>
            </w:rPr>
            <w:t xml:space="preserve"> Belastingdienst</w:t>
          </w:r>
        </w:p>
      </w:tc>
    </w:tr>
    <w:tr w:rsidR="00E3633B">
      <w:trPr>
        <w:cantSplit/>
        <w:trHeight w:val="92"/>
      </w:trPr>
      <w:tc>
        <w:tcPr>
          <w:tcW w:w="2160" w:type="dxa"/>
        </w:tcPr>
        <w:p w:rsidR="00E3633B" w:rsidRDefault="00E3633B" w:rsidP="00812F5E">
          <w:pPr>
            <w:pStyle w:val="Huisstijl-Voorwaarden"/>
            <w:keepLines/>
            <w:widowControl w:val="0"/>
            <w:suppressAutoHyphens/>
          </w:pPr>
        </w:p>
      </w:tc>
    </w:tr>
    <w:tr w:rsidR="00E3633B">
      <w:trPr>
        <w:cantSplit/>
        <w:trHeight w:val="20"/>
      </w:trPr>
      <w:tc>
        <w:tcPr>
          <w:tcW w:w="2160" w:type="dxa"/>
        </w:tcPr>
        <w:p w:rsidR="00E3633B" w:rsidRDefault="00E3633B" w:rsidP="00812F5E">
          <w:pPr>
            <w:pStyle w:val="Huisstijl-Kopje"/>
          </w:pPr>
          <w:r>
            <w:t>Ons kenmerk</w:t>
          </w:r>
        </w:p>
        <w:p w:rsidR="00E3633B" w:rsidRDefault="00E3633B" w:rsidP="00BF53DE">
          <w:pPr>
            <w:pStyle w:val="Huisstijl-Gegeven"/>
          </w:pPr>
          <w:r>
            <w:rPr>
              <w:noProof w:val="0"/>
            </w:rPr>
            <w:t>DGB</w:t>
          </w:r>
          <w:r w:rsidRPr="0049681B">
            <w:t xml:space="preserve">/ </w:t>
          </w:r>
          <w:r>
            <w:t>U</w:t>
          </w:r>
        </w:p>
        <w:p w:rsidR="00E3633B" w:rsidRPr="0049681B" w:rsidRDefault="00E3633B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E3633B">
      <w:trPr>
        <w:cantSplit/>
        <w:trHeight w:val="20"/>
      </w:trPr>
      <w:tc>
        <w:tcPr>
          <w:tcW w:w="2160" w:type="dxa"/>
        </w:tcPr>
        <w:p w:rsidR="00E3633B" w:rsidRDefault="00E3633B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E3633B" w:rsidRPr="00511A1A" w:rsidRDefault="00E3633B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E3633B">
      <w:trPr>
        <w:cantSplit/>
      </w:trPr>
      <w:tc>
        <w:tcPr>
          <w:tcW w:w="2160" w:type="dxa"/>
        </w:tcPr>
        <w:p w:rsidR="00E3633B" w:rsidRPr="00E219C8" w:rsidRDefault="00E3633B" w:rsidP="001A3070">
          <w:pPr>
            <w:pStyle w:val="Huisstijl-Adres"/>
            <w:rPr>
              <w:b/>
            </w:rPr>
          </w:pPr>
          <w:proofErr w:type="spellStart"/>
          <w:r>
            <w:rPr>
              <w:b/>
              <w:noProof w:val="0"/>
            </w:rPr>
            <w:t>Directoraat-Generaal</w:t>
          </w:r>
          <w:proofErr w:type="spellEnd"/>
          <w:r>
            <w:rPr>
              <w:b/>
              <w:noProof w:val="0"/>
            </w:rPr>
            <w:t xml:space="preserve"> Belastingdienst</w:t>
          </w:r>
          <w:r w:rsidRPr="00E219C8">
            <w:rPr>
              <w:b/>
            </w:rPr>
            <w:t xml:space="preserve"> </w:t>
          </w:r>
        </w:p>
        <w:p w:rsidR="00E3633B" w:rsidRPr="005C20AA" w:rsidRDefault="00E3633B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B7548C" w:rsidRDefault="00E3633B" w:rsidP="00B7548C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</w:p>
        <w:p w:rsidR="00E3633B" w:rsidRDefault="00E3633B" w:rsidP="00BA2CAE">
          <w:pPr>
            <w:pStyle w:val="Huisstijl-Adres"/>
            <w:keepLines/>
            <w:widowControl w:val="0"/>
            <w:suppressAutoHyphens/>
          </w:pPr>
        </w:p>
      </w:tc>
    </w:tr>
    <w:tr w:rsidR="00E3633B">
      <w:trPr>
        <w:cantSplit/>
        <w:trHeight w:hRule="exact" w:val="200"/>
      </w:trPr>
      <w:tc>
        <w:tcPr>
          <w:tcW w:w="2160" w:type="dxa"/>
        </w:tcPr>
        <w:p w:rsidR="00E3633B" w:rsidRPr="00DF54D9" w:rsidRDefault="00E3633B" w:rsidP="001A3070">
          <w:pPr>
            <w:keepLines/>
            <w:widowControl w:val="0"/>
            <w:suppressAutoHyphens/>
          </w:pPr>
        </w:p>
      </w:tc>
    </w:tr>
    <w:tr w:rsidR="00E3633B">
      <w:trPr>
        <w:cantSplit/>
        <w:trHeight w:val="1740"/>
      </w:trPr>
      <w:tc>
        <w:tcPr>
          <w:tcW w:w="2160" w:type="dxa"/>
        </w:tcPr>
        <w:p w:rsidR="00E3633B" w:rsidRDefault="00E3633B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E3633B" w:rsidRDefault="00E3633B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DGB</w:t>
          </w:r>
          <w:r>
            <w:t>/ U</w:t>
          </w:r>
          <w:r w:rsidR="0088416E">
            <w:t xml:space="preserve"> 4395</w:t>
          </w:r>
        </w:p>
        <w:p w:rsidR="00E3633B" w:rsidRDefault="00E3633B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E3633B" w:rsidRDefault="00E3633B" w:rsidP="001A3070">
          <w:pPr>
            <w:pStyle w:val="Huisstijl-Gegeven"/>
            <w:keepLines/>
            <w:widowControl w:val="0"/>
            <w:suppressAutoHyphens/>
          </w:pPr>
        </w:p>
        <w:p w:rsidR="00E3633B" w:rsidRDefault="00E3633B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E3633B" w:rsidRDefault="00E3633B" w:rsidP="00BA2CAE">
          <w:pPr>
            <w:pStyle w:val="Huisstijl-Gegeven"/>
            <w:keepLines/>
            <w:widowControl w:val="0"/>
            <w:suppressAutoHyphens/>
          </w:pPr>
        </w:p>
      </w:tc>
    </w:tr>
  </w:tbl>
  <w:p w:rsidR="00E3633B" w:rsidRDefault="006620BE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3633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E3633B" w:rsidRDefault="00E3633B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E3633B" w:rsidRPr="007714D5" w:rsidRDefault="006620BE" w:rsidP="00C171A5">
                      <w:pPr>
                        <w:spacing w:line="240" w:lineRule="auto"/>
                      </w:pPr>
                      <w:r w:rsidRPr="006620BE"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183.75pt;height:124.5pt">
                            <v:imagedata r:id="rId1" o:title="RO_F"/>
                          </v:shape>
                        </w:pict>
                      </w:r>
                    </w:p>
                  </w:tc>
                </w:tr>
              </w:tbl>
              <w:p w:rsidR="00E3633B" w:rsidRDefault="00E3633B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3633B">
      <w:trPr>
        <w:trHeight w:val="400"/>
      </w:trPr>
      <w:tc>
        <w:tcPr>
          <w:tcW w:w="7520" w:type="dxa"/>
          <w:shd w:val="clear" w:color="auto" w:fill="auto"/>
        </w:tcPr>
        <w:p w:rsidR="00E3633B" w:rsidRPr="00BC3B53" w:rsidRDefault="00E3633B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E3633B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E3633B" w:rsidRPr="00AF7F3D" w:rsidRDefault="00E3633B" w:rsidP="00AF7F3D">
          <w:pPr>
            <w:pStyle w:val="Huisstijl-Rubricering"/>
            <w:rPr>
              <w:rFonts w:cs="Verdana"/>
            </w:rPr>
          </w:pPr>
        </w:p>
        <w:p w:rsidR="00E3633B" w:rsidRDefault="00E3633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E3633B" w:rsidRDefault="00E3633B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Postbus 20018 </w:t>
          </w:r>
        </w:p>
        <w:p w:rsidR="00E3633B" w:rsidRPr="007864B2" w:rsidRDefault="00E3633B" w:rsidP="00BA2CAE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E3633B">
      <w:trPr>
        <w:trHeight w:hRule="exact" w:val="400"/>
      </w:trPr>
      <w:tc>
        <w:tcPr>
          <w:tcW w:w="7520" w:type="dxa"/>
          <w:shd w:val="clear" w:color="auto" w:fill="auto"/>
        </w:tcPr>
        <w:p w:rsidR="00E3633B" w:rsidRPr="00035E67" w:rsidRDefault="00E3633B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3633B">
      <w:trPr>
        <w:trHeight w:val="240"/>
      </w:trPr>
      <w:tc>
        <w:tcPr>
          <w:tcW w:w="7520" w:type="dxa"/>
          <w:shd w:val="clear" w:color="auto" w:fill="auto"/>
        </w:tcPr>
        <w:p w:rsidR="00E3633B" w:rsidRPr="00035E67" w:rsidRDefault="00E3633B" w:rsidP="00BA2CA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15 augustus 2013</w:t>
          </w:r>
        </w:p>
      </w:tc>
    </w:tr>
    <w:tr w:rsidR="00E3633B" w:rsidRPr="00511A1A">
      <w:trPr>
        <w:trHeight w:val="240"/>
      </w:trPr>
      <w:tc>
        <w:tcPr>
          <w:tcW w:w="7520" w:type="dxa"/>
          <w:shd w:val="clear" w:color="auto" w:fill="auto"/>
        </w:tcPr>
        <w:p w:rsidR="00E3633B" w:rsidRPr="00511A1A" w:rsidRDefault="00E3633B" w:rsidP="00BA2CA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Uitstelbericht schriftelijke Kamervragen met kenmerk 2013Z15494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E3633B" w:rsidRDefault="00E3633B" w:rsidP="00C171A5">
    <w:pPr>
      <w:pStyle w:val="Koptekst"/>
    </w:pPr>
  </w:p>
  <w:p w:rsidR="00E3633B" w:rsidRDefault="00E3633B" w:rsidP="00C171A5">
    <w:pPr>
      <w:pStyle w:val="Koptekst"/>
    </w:pPr>
  </w:p>
  <w:p w:rsidR="00E3633B" w:rsidRDefault="00E3633B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oNotTrackMoves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728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5262F"/>
    <w:rsid w:val="00355145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620BE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416E"/>
    <w:rsid w:val="00885400"/>
    <w:rsid w:val="00891804"/>
    <w:rsid w:val="008B2E1B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7548C"/>
    <w:rsid w:val="00BA2CAE"/>
    <w:rsid w:val="00BC2209"/>
    <w:rsid w:val="00BD4F43"/>
    <w:rsid w:val="00BD6137"/>
    <w:rsid w:val="00BD7B90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47A00"/>
    <w:rsid w:val="00D65289"/>
    <w:rsid w:val="00D65728"/>
    <w:rsid w:val="00D91DA4"/>
    <w:rsid w:val="00D95A77"/>
    <w:rsid w:val="00DE2366"/>
    <w:rsid w:val="00E05455"/>
    <w:rsid w:val="00E219C8"/>
    <w:rsid w:val="00E313A8"/>
    <w:rsid w:val="00E3633B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2013-08-15T10:37:00.0000000Z</dcterms:created>
  <dcterms:modified xsi:type="dcterms:W3CDTF">2013-08-15T09:34:00.0000000Z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0x01010032FD2900E7B89042BA234682495E6D49</vt:lpwstr>
  </property>
</Properties>
</file>