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61" w:rsidP="00806120" w:rsidRDefault="00D16F61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 xml:space="preserve">Hierbij doe ik u toekomen, de schriftelijke antwoorden op vragen van uw Kamer gesteld tijdens de eerste termijn van de Algemene Politieke Beschouwingen </w:t>
      </w:r>
      <w:r>
        <w:rPr>
          <w:noProof w:val="0"/>
        </w:rPr>
        <w:br/>
        <w:t>d.d. 25 september 2013.</w:t>
      </w:r>
    </w:p>
    <w:p w:rsidR="00D16F61" w:rsidP="00806120" w:rsidRDefault="00D16F61">
      <w:pPr>
        <w:autoSpaceDE w:val="0"/>
        <w:autoSpaceDN w:val="0"/>
        <w:adjustRightInd w:val="0"/>
        <w:rPr>
          <w:noProof w:val="0"/>
        </w:rPr>
      </w:pPr>
    </w:p>
    <w:p w:rsidRPr="00FE4E02" w:rsidR="004C062C" w:rsidP="00806120" w:rsidRDefault="00D16F61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 xml:space="preserve"> 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0551DCFF-F580-4184-83F9-F380ADD15988}"/>
              <w:text w:multiLine="1"/>
            </w:sdtPr>
            <w:sdtEndPr/>
            <w:sdtContent>
              <w:p w:rsidRPr="000423C3" w:rsidR="00317114" w:rsidP="006903AB" w:rsidRDefault="008009D0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D072A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72397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0551DCFF-F580-4184-83F9-F380ADD15988}"/>
              <w:text/>
            </w:sdtPr>
            <w:sdtEndPr/>
            <w:sdtContent>
              <w:r w:rsidR="008009D0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72397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3C4DFF">
              <w:t>2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72397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0551DCFF-F580-4184-83F9-F380ADD15988}"/>
              <w:text/>
            </w:sdtPr>
            <w:sdtEndPr/>
            <w:sdtContent>
              <w:r w:rsidR="008009D0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72397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72397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0551DCFF-F580-4184-83F9-F380ADD15988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8009D0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72397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72397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26 september 2013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072397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3722602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0551DCFF-F580-4184-83F9-F380ADD15988}"/>
                            <w:text/>
                          </w:sdtPr>
                          <w:sdtEndPr/>
                          <w:sdtContent>
                            <w:p w:rsidR="004F44C2" w:rsidRPr="00F93F9E" w:rsidRDefault="008009D0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D16F61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D16F61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26 september 2013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D16F61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3722602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72397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0551DCFF-F580-4184-83F9-F380ADD15988}"/>
        <w:text/>
      </w:sdtPr>
      <w:sdtEndPr/>
      <w:sdtContent>
        <w:r w:rsidR="008009D0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A146EA5" wp14:editId="5CE59C4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72397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072397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072397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072397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551DCFF-F580-4184-83F9-F380ADD15988}"/>
                                    <w:text/>
                                  </w:sdtPr>
                                  <w:sdtEndPr/>
                                  <w:sdtContent>
                                    <w:r w:rsidR="008009D0">
                                      <w:t>3722602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72397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072397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072397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072397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551DCFF-F580-4184-83F9-F380ADD15988}"/>
                              <w:text/>
                            </w:sdtPr>
                            <w:sdtEndPr/>
                            <w:sdtContent>
                              <w:r w:rsidR="008009D0">
                                <w:t>3722602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6FA98F62" wp14:editId="56EE8DE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7B505E7B" wp14:editId="5545915E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7B505E7B" wp14:editId="5545915E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0551DCFF-F580-4184-83F9-F380ADD15988}"/>
              <w:text/>
            </w:sdtPr>
            <w:sdtEndPr/>
            <w:sdtContent>
              <w:r w:rsidR="008009D0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0551DCFF-F580-4184-83F9-F380ADD15988}"/>
              <w:text/>
            </w:sdtPr>
            <w:sdtEndPr/>
            <w:sdtContent>
              <w:r w:rsidR="008009D0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72397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0551DCFF-F580-4184-83F9-F380ADD15988}"/>
              <w:text/>
            </w:sdtPr>
            <w:sdtEndPr/>
            <w:sdtContent>
              <w:r w:rsidR="008009D0" w:rsidRPr="00860C39">
                <w:t xml:space="preserve"> </w:t>
              </w:r>
            </w:sdtContent>
          </w:sdt>
        </w:p>
        <w:p w:rsidR="00013862" w:rsidRPr="008A1F19" w:rsidRDefault="00072397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0551DCFF-F580-4184-83F9-F380ADD15988}"/>
              <w:text w:multiLine="1"/>
            </w:sdtPr>
            <w:sdtEndPr/>
            <w:sdtContent>
              <w:r w:rsidR="00D16F61">
                <w:t xml:space="preserve">Aan de Voorzitter van de </w:t>
              </w:r>
              <w:r w:rsidR="00D16F61">
                <w:br/>
                <w:t>Tweede Kamer der Staten Generaal</w:t>
              </w:r>
              <w:r w:rsidR="00D16F61">
                <w:br/>
                <w:t>Postbus 20018</w:t>
              </w:r>
              <w:r w:rsidR="00D16F61">
                <w:br/>
                <w:t>2500 EA DEN HAAG</w:t>
              </w:r>
              <w:r w:rsidR="00D16F61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72397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0551DCFF-F580-4184-83F9-F380ADD15988}"/>
              <w:text/>
            </w:sdtPr>
            <w:sdtEndPr/>
            <w:sdtContent>
              <w:r w:rsidR="008009D0">
                <w:t>26 september 2013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72397" w:rsidP="00D16F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0551DCFF-F580-4184-83F9-F380ADD15988}"/>
              <w:text/>
            </w:sdtPr>
            <w:sdtEndPr/>
            <w:sdtContent>
              <w:r w:rsidR="00D16F61">
                <w:t>Schriftelijke antwoorden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22602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72397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9D0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16F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F124C8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F044A8"/>
    <w:rsid w:val="00F1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2008-07-25T15:17:00.0000000Z</lastPrinted>
  <dcterms:created xsi:type="dcterms:W3CDTF">2013-09-26T07:00:00.0000000Z</dcterms:created>
  <dcterms:modified xsi:type="dcterms:W3CDTF">2013-09-26T07:00:00.0000000Z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0x01010061234D6062457840A8BA87EFE680F8AE</vt:lpwstr>
  </property>
</Properties>
</file>