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073120" w:rsidP="00830870" w:rsidRDefault="00E854A0">
      <w:pPr>
        <w:spacing w:line="276" w:lineRule="auto"/>
      </w:pPr>
      <w:r w:rsidRPr="00E854A0">
        <w:t xml:space="preserve">Hierbij bied ik u </w:t>
      </w:r>
      <w:r w:rsidR="00F757B8">
        <w:t xml:space="preserve">aan </w:t>
      </w:r>
      <w:r w:rsidR="00830870">
        <w:t xml:space="preserve">de </w:t>
      </w:r>
      <w:r w:rsidR="00035E78">
        <w:t xml:space="preserve">vijfde </w:t>
      </w:r>
      <w:r>
        <w:t>nota van wijziging op het wetsvoorstel Belastingplan 201</w:t>
      </w:r>
      <w:r w:rsidR="00830870">
        <w:t>4.</w:t>
      </w:r>
      <w:r>
        <w:t xml:space="preserve"> 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35E78" w:rsidR="00073120" w:rsidP="00073120" w:rsidRDefault="00073120">
      <w:pPr>
        <w:spacing w:line="276" w:lineRule="auto"/>
        <w:rPr>
          <w:lang w:val="en-US"/>
        </w:rPr>
      </w:pPr>
      <w:proofErr w:type="spellStart"/>
      <w:r w:rsidRPr="00073120">
        <w:rPr>
          <w:lang w:val="en-US"/>
        </w:rPr>
        <w:t>mr.</w:t>
      </w:r>
      <w:proofErr w:type="spellEnd"/>
      <w:r w:rsidRPr="00073120">
        <w:rPr>
          <w:lang w:val="en-US"/>
        </w:rPr>
        <w:t xml:space="preserve"> </w:t>
      </w:r>
      <w:proofErr w:type="spellStart"/>
      <w:r w:rsidRPr="00073120">
        <w:rPr>
          <w:lang w:val="en-US"/>
        </w:rPr>
        <w:t>drs.</w:t>
      </w:r>
      <w:proofErr w:type="spellEnd"/>
      <w:r w:rsidRPr="00073120">
        <w:rPr>
          <w:lang w:val="en-US"/>
        </w:rPr>
        <w:t xml:space="preserve"> F.H.H. Weekers</w:t>
      </w:r>
      <w:r w:rsidRPr="00073120">
        <w:rPr>
          <w:lang w:val="en-US"/>
        </w:rPr>
        <w:tab/>
      </w:r>
      <w:r w:rsidRPr="00073120">
        <w:rPr>
          <w:lang w:val="en-US"/>
        </w:rPr>
        <w:tab/>
      </w:r>
    </w:p>
    <w:p w:rsidRPr="00035E78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6" w:rsidRDefault="00564A06">
      <w:pPr>
        <w:spacing w:line="240" w:lineRule="auto"/>
      </w:pPr>
      <w:r>
        <w:separator/>
      </w:r>
    </w:p>
  </w:endnote>
  <w:endnote w:type="continuationSeparator" w:id="0">
    <w:p w:rsidR="00564A06" w:rsidRDefault="00564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64A06">
      <w:trPr>
        <w:trHeight w:hRule="exact" w:val="240"/>
      </w:trPr>
      <w:tc>
        <w:tcPr>
          <w:tcW w:w="7752" w:type="dxa"/>
          <w:shd w:val="clear" w:color="auto" w:fill="auto"/>
        </w:tcPr>
        <w:p w:rsidR="00564A06" w:rsidRDefault="00564A06" w:rsidP="00C171A5">
          <w:pPr>
            <w:pStyle w:val="Huisstijl-Rubricering"/>
          </w:pPr>
        </w:p>
      </w:tc>
      <w:tc>
        <w:tcPr>
          <w:tcW w:w="2148" w:type="dxa"/>
        </w:tcPr>
        <w:p w:rsidR="00564A06" w:rsidRDefault="00564A06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A38F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A38F3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6A38F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564A06" w:rsidRDefault="00564A0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564A06">
      <w:trPr>
        <w:trHeight w:hRule="exact" w:val="240"/>
      </w:trPr>
      <w:tc>
        <w:tcPr>
          <w:tcW w:w="7752" w:type="dxa"/>
          <w:shd w:val="clear" w:color="auto" w:fill="auto"/>
        </w:tcPr>
        <w:p w:rsidR="00564A06" w:rsidRDefault="00564A06" w:rsidP="00C171A5">
          <w:pPr>
            <w:pStyle w:val="Huisstijl-Rubricering"/>
          </w:pPr>
        </w:p>
      </w:tc>
      <w:tc>
        <w:tcPr>
          <w:tcW w:w="2148" w:type="dxa"/>
        </w:tcPr>
        <w:p w:rsidR="00564A06" w:rsidRDefault="00564A06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A38F3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A38F3" w:rsidRPr="00CD362D">
            <w:rPr>
              <w:rStyle w:val="Huisstijl-GegevenCharChar"/>
            </w:rPr>
            <w:fldChar w:fldCharType="separate"/>
          </w:r>
          <w:r w:rsidR="006C01F8">
            <w:rPr>
              <w:rStyle w:val="Huisstijl-GegevenCharChar"/>
            </w:rPr>
            <w:t>1</w:t>
          </w:r>
          <w:r w:rsidR="006A38F3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C01F8">
              <w:t>1</w:t>
            </w:r>
          </w:fldSimple>
        </w:p>
      </w:tc>
    </w:tr>
  </w:tbl>
  <w:p w:rsidR="00564A06" w:rsidRDefault="00564A06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6" w:rsidRDefault="00564A06">
      <w:pPr>
        <w:spacing w:line="240" w:lineRule="auto"/>
      </w:pPr>
      <w:r>
        <w:separator/>
      </w:r>
    </w:p>
  </w:footnote>
  <w:footnote w:type="continuationSeparator" w:id="0">
    <w:p w:rsidR="00564A06" w:rsidRDefault="00564A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64A06">
      <w:trPr>
        <w:cantSplit/>
        <w:trHeight w:val="20"/>
      </w:trPr>
      <w:tc>
        <w:tcPr>
          <w:tcW w:w="2160" w:type="dxa"/>
        </w:tcPr>
        <w:p w:rsidR="00564A06" w:rsidRPr="00F5152A" w:rsidRDefault="00564A06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564A06">
      <w:trPr>
        <w:cantSplit/>
        <w:trHeight w:val="92"/>
      </w:trPr>
      <w:tc>
        <w:tcPr>
          <w:tcW w:w="2160" w:type="dxa"/>
        </w:tcPr>
        <w:p w:rsidR="00564A06" w:rsidRDefault="00564A06" w:rsidP="00812F5E">
          <w:pPr>
            <w:pStyle w:val="Huisstijl-Voorwaarden"/>
            <w:keepLines/>
            <w:widowControl w:val="0"/>
            <w:suppressAutoHyphens/>
          </w:pPr>
        </w:p>
      </w:tc>
    </w:tr>
    <w:tr w:rsidR="00564A06">
      <w:trPr>
        <w:cantSplit/>
        <w:trHeight w:val="20"/>
      </w:trPr>
      <w:tc>
        <w:tcPr>
          <w:tcW w:w="2160" w:type="dxa"/>
        </w:tcPr>
        <w:p w:rsidR="00564A06" w:rsidRDefault="00564A06" w:rsidP="00812F5E">
          <w:pPr>
            <w:pStyle w:val="Huisstijl-Kopje"/>
          </w:pPr>
          <w:r>
            <w:t>Ons kenmerk</w:t>
          </w:r>
        </w:p>
        <w:p w:rsidR="00564A06" w:rsidRDefault="00564A06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564A06" w:rsidRPr="0049681B" w:rsidRDefault="00564A06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564A06">
      <w:trPr>
        <w:cantSplit/>
        <w:trHeight w:val="20"/>
      </w:trPr>
      <w:tc>
        <w:tcPr>
          <w:tcW w:w="2160" w:type="dxa"/>
        </w:tcPr>
        <w:p w:rsidR="00564A06" w:rsidRDefault="00564A06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564A06" w:rsidRPr="00511A1A" w:rsidRDefault="00564A06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564A06">
      <w:trPr>
        <w:cantSplit/>
      </w:trPr>
      <w:tc>
        <w:tcPr>
          <w:tcW w:w="2160" w:type="dxa"/>
        </w:tcPr>
        <w:p w:rsidR="00564A06" w:rsidRPr="00E219C8" w:rsidRDefault="00564A06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564A06" w:rsidRPr="005C20AA" w:rsidRDefault="00564A06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="006C01F8" w:rsidRPr="006E2BFB">
              <w:rPr>
                <w:rStyle w:val="Hyperlink"/>
              </w:rPr>
              <w:t>www.rijksoverheid.nl</w:t>
            </w:r>
          </w:hyperlink>
        </w:p>
        <w:p w:rsidR="00564A06" w:rsidRPr="00504B34" w:rsidRDefault="00564A06" w:rsidP="00624109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564A06">
      <w:trPr>
        <w:cantSplit/>
        <w:trHeight w:hRule="exact" w:val="200"/>
      </w:trPr>
      <w:tc>
        <w:tcPr>
          <w:tcW w:w="2160" w:type="dxa"/>
        </w:tcPr>
        <w:p w:rsidR="00564A06" w:rsidRPr="00DF54D9" w:rsidRDefault="00564A06" w:rsidP="001A3070">
          <w:pPr>
            <w:keepLines/>
            <w:widowControl w:val="0"/>
            <w:suppressAutoHyphens/>
          </w:pPr>
        </w:p>
      </w:tc>
    </w:tr>
    <w:tr w:rsidR="00564A06">
      <w:trPr>
        <w:cantSplit/>
        <w:trHeight w:val="1740"/>
      </w:trPr>
      <w:tc>
        <w:tcPr>
          <w:tcW w:w="2160" w:type="dxa"/>
        </w:tcPr>
        <w:p w:rsidR="00564A06" w:rsidRDefault="00564A06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564A06" w:rsidRDefault="00564A06" w:rsidP="001A3070">
          <w:pPr>
            <w:pStyle w:val="Huisstijl-Gegeven"/>
            <w:keepLines/>
            <w:widowControl w:val="0"/>
            <w:suppressAutoHyphens/>
          </w:pPr>
          <w:r>
            <w:t>AFP/2013/782</w:t>
          </w:r>
        </w:p>
        <w:p w:rsidR="00564A06" w:rsidRDefault="00564A06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564A06" w:rsidRDefault="00564A06" w:rsidP="001A3070">
          <w:pPr>
            <w:pStyle w:val="Huisstijl-Gegeven"/>
            <w:keepLines/>
            <w:widowControl w:val="0"/>
            <w:suppressAutoHyphens/>
          </w:pPr>
        </w:p>
        <w:p w:rsidR="00564A06" w:rsidRDefault="00564A06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564A06" w:rsidRDefault="00564A06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564A06" w:rsidRDefault="006A38F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564A06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564A06" w:rsidRDefault="00564A06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564A06" w:rsidRPr="007714D5" w:rsidRDefault="00564A0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564A06" w:rsidRDefault="00564A06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564A06">
      <w:trPr>
        <w:trHeight w:val="400"/>
      </w:trPr>
      <w:tc>
        <w:tcPr>
          <w:tcW w:w="7520" w:type="dxa"/>
          <w:shd w:val="clear" w:color="auto" w:fill="auto"/>
        </w:tcPr>
        <w:p w:rsidR="00564A06" w:rsidRPr="00BC3B53" w:rsidRDefault="00564A06" w:rsidP="00C171A5">
          <w:pPr>
            <w:pStyle w:val="Huisstijl-Retouradres"/>
          </w:pPr>
          <w:r>
            <w:t>&gt; Retouradres Postbus 20201 2500 EE Den Haag</w:t>
          </w:r>
        </w:p>
      </w:tc>
    </w:tr>
    <w:tr w:rsidR="00564A06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64A06" w:rsidRDefault="00564A06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564A06" w:rsidRDefault="00564A06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564A06" w:rsidRPr="007864B2" w:rsidRDefault="00564A06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564A06">
      <w:trPr>
        <w:trHeight w:hRule="exact" w:val="400"/>
      </w:trPr>
      <w:tc>
        <w:tcPr>
          <w:tcW w:w="7520" w:type="dxa"/>
          <w:shd w:val="clear" w:color="auto" w:fill="auto"/>
        </w:tcPr>
        <w:p w:rsidR="00564A06" w:rsidRPr="00035E67" w:rsidRDefault="00564A06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64A06">
      <w:trPr>
        <w:trHeight w:val="240"/>
      </w:trPr>
      <w:tc>
        <w:tcPr>
          <w:tcW w:w="7520" w:type="dxa"/>
          <w:shd w:val="clear" w:color="auto" w:fill="auto"/>
        </w:tcPr>
        <w:p w:rsidR="00564A06" w:rsidRPr="00035E67" w:rsidRDefault="00564A06" w:rsidP="006C01F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6C01F8">
            <w:rPr>
              <w:rFonts w:cs="Verdana"/>
              <w:szCs w:val="18"/>
            </w:rPr>
            <w:t xml:space="preserve">  15 november 2013</w:t>
          </w:r>
        </w:p>
      </w:tc>
    </w:tr>
    <w:tr w:rsidR="00564A06" w:rsidRPr="00511A1A">
      <w:trPr>
        <w:trHeight w:val="240"/>
      </w:trPr>
      <w:tc>
        <w:tcPr>
          <w:tcW w:w="7520" w:type="dxa"/>
          <w:shd w:val="clear" w:color="auto" w:fill="auto"/>
        </w:tcPr>
        <w:p w:rsidR="00564A06" w:rsidRPr="00511A1A" w:rsidRDefault="00564A06" w:rsidP="008308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Vijfde nota van wijziging wetsvoorstel Belastingplan 2014</w:t>
          </w:r>
        </w:p>
      </w:tc>
    </w:tr>
  </w:tbl>
  <w:p w:rsidR="00564A06" w:rsidRDefault="00564A06" w:rsidP="00C171A5">
    <w:pPr>
      <w:pStyle w:val="Koptekst"/>
    </w:pPr>
  </w:p>
  <w:p w:rsidR="00564A06" w:rsidRDefault="00564A06" w:rsidP="00C171A5">
    <w:pPr>
      <w:pStyle w:val="Koptekst"/>
    </w:pPr>
  </w:p>
  <w:p w:rsidR="00564A06" w:rsidRDefault="00564A0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35E78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56860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4A06"/>
    <w:rsid w:val="0056794B"/>
    <w:rsid w:val="00581983"/>
    <w:rsid w:val="00582747"/>
    <w:rsid w:val="00584164"/>
    <w:rsid w:val="00590E19"/>
    <w:rsid w:val="005A2D5F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38F3"/>
    <w:rsid w:val="006A748B"/>
    <w:rsid w:val="006B55CF"/>
    <w:rsid w:val="006B5AA9"/>
    <w:rsid w:val="006C01F8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16B33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174</ap:Characters>
  <ap:DocSecurity>0</ap:DocSecurity>
  <ap:Lines>1</ap:Lines>
  <ap:Paragraphs>1</ap:Paragraphs>
  <ap:ScaleCrop>false</ap:ScaleCrop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2013-11-15T16:51:00.0000000Z</dcterms:created>
  <dcterms:modified xsi:type="dcterms:W3CDTF">2013-11-15T16:51:00.0000000Z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0x0101001A9E689F3DCF9F4A93D3A5D68388C678</vt:lpwstr>
  </property>
</Properties>
</file>