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90" w:rsidRDefault="00E863AA">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4667B88F" wp14:anchorId="1F8B8485">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16235" w:rsidRDefault="00316235"/>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vIGGBDICAABbBAAADgAAAAAAAAAAAAAAAAAuAgAAZHJzL2Uy&#10;b0RvYy54bWxQSwECLQAUAAYACAAAACEA0A/KcdUAAAD/AAAADwAAAAAAAAAAAAAAAACMBAAAZHJz&#10;L2Rvd25yZXYueG1sUEsFBgAAAAAEAAQA8wAAAI4FAAAAAA==&#10;">
                <v:textbox style="layout-flow:vertical;mso-layout-flow-alt:bottom-to-top">
                  <w:txbxContent>
                    <w:p w:rsidR="00316235" w:rsidRDefault="0031623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10"/>
      </w:tblGrid>
      <w:tr w:rsidR="008B2290">
        <w:tc>
          <w:tcPr>
            <w:tcW w:w="0" w:type="auto"/>
          </w:tcPr>
          <w:p w:rsidR="008B2290" w:rsidRDefault="00E863AA">
            <w:bookmarkStart w:name="woordmerk" w:id="1"/>
            <w:bookmarkStart w:name="woordmerk_bk" w:id="2"/>
            <w:bookmarkEnd w:id="1"/>
            <w:r>
              <w:rPr>
                <w:noProof/>
              </w:rPr>
              <w:drawing>
                <wp:inline distT="0" distB="0" distL="0" distR="0" wp14:anchorId="1420226A" wp14:editId="2FD4F588">
                  <wp:extent cx="2345690" cy="158242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690" cy="1582420"/>
                          </a:xfrm>
                          <a:prstGeom prst="rect">
                            <a:avLst/>
                          </a:prstGeom>
                          <a:noFill/>
                          <a:ln>
                            <a:noFill/>
                          </a:ln>
                        </pic:spPr>
                      </pic:pic>
                    </a:graphicData>
                  </a:graphic>
                </wp:inline>
              </w:drawing>
            </w:r>
            <w:bookmarkEnd w:id="2"/>
            <w:r w:rsidR="00911DB9">
              <w:fldChar w:fldCharType="begin"/>
            </w:r>
            <w:r w:rsidR="00911DB9">
              <w:instrText xml:space="preserve"> DOCPROPERTY woordmerk </w:instrText>
            </w:r>
            <w:r w:rsidR="00911DB9">
              <w:fldChar w:fldCharType="end"/>
            </w:r>
          </w:p>
        </w:tc>
      </w:tr>
    </w:tbl>
    <w:p w:rsidR="008B2290" w:rsidRDefault="008B2290">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B2290">
        <w:trPr>
          <w:trHeight w:val="306" w:hRule="exact"/>
        </w:trPr>
        <w:tc>
          <w:tcPr>
            <w:tcW w:w="7512" w:type="dxa"/>
            <w:gridSpan w:val="2"/>
          </w:tcPr>
          <w:p w:rsidR="008B2290" w:rsidRDefault="00911DB9">
            <w:pPr>
              <w:pStyle w:val="Huisstijl-Retouradres"/>
            </w:pPr>
            <w:r>
              <w:fldChar w:fldCharType="begin"/>
            </w:r>
            <w:r>
              <w:instrText xml:space="preserve"> DOCPROPERTY retouradres </w:instrText>
            </w:r>
            <w:r>
              <w:fldChar w:fldCharType="separate"/>
            </w:r>
            <w:r w:rsidR="00E7168B">
              <w:t>&gt; Retouradres Postbus 20301 2500 EH  Den Haag</w:t>
            </w:r>
            <w:r>
              <w:fldChar w:fldCharType="end"/>
            </w:r>
          </w:p>
        </w:tc>
      </w:tr>
      <w:tr w:rsidR="008B2290">
        <w:trPr>
          <w:cantSplit/>
          <w:trHeight w:val="85" w:hRule="exact"/>
        </w:trPr>
        <w:tc>
          <w:tcPr>
            <w:tcW w:w="7512" w:type="dxa"/>
            <w:gridSpan w:val="2"/>
          </w:tcPr>
          <w:p w:rsidR="008B2290" w:rsidRDefault="008B2290">
            <w:pPr>
              <w:pStyle w:val="Huisstijl-Rubricering"/>
            </w:pPr>
          </w:p>
        </w:tc>
      </w:tr>
      <w:tr w:rsidR="008B2290">
        <w:trPr>
          <w:cantSplit/>
          <w:trHeight w:val="187" w:hRule="exact"/>
        </w:trPr>
        <w:tc>
          <w:tcPr>
            <w:tcW w:w="7512" w:type="dxa"/>
            <w:gridSpan w:val="2"/>
          </w:tcPr>
          <w:p w:rsidR="008B2290" w:rsidRDefault="00911DB9">
            <w:pPr>
              <w:pStyle w:val="Huisstijl-Rubricering"/>
            </w:pPr>
            <w:r>
              <w:fldChar w:fldCharType="begin"/>
            </w:r>
            <w:r>
              <w:instrText xml:space="preserve"> DOCPROPERTY rubricering </w:instrText>
            </w:r>
            <w:r>
              <w:fldChar w:fldCharType="end"/>
            </w:r>
          </w:p>
        </w:tc>
      </w:tr>
      <w:tr w:rsidR="008B2290">
        <w:trPr>
          <w:cantSplit/>
          <w:trHeight w:val="2166" w:hRule="exact"/>
        </w:trPr>
        <w:tc>
          <w:tcPr>
            <w:tcW w:w="7512" w:type="dxa"/>
            <w:gridSpan w:val="2"/>
          </w:tcPr>
          <w:p w:rsidR="00E7168B" w:rsidRDefault="00911DB9">
            <w:pPr>
              <w:pStyle w:val="adres"/>
            </w:pPr>
            <w:r>
              <w:fldChar w:fldCharType="begin"/>
            </w:r>
            <w:r>
              <w:instrText xml:space="preserve"> DOCVARIABLE adres *\MERGEFORMAT </w:instrText>
            </w:r>
            <w:r>
              <w:fldChar w:fldCharType="separate"/>
            </w:r>
            <w:r w:rsidR="00E7168B">
              <w:t>Aan de Voorzitter van de Tweede Kamer</w:t>
            </w:r>
          </w:p>
          <w:p w:rsidR="00E7168B" w:rsidRDefault="00E7168B">
            <w:pPr>
              <w:pStyle w:val="adres"/>
            </w:pPr>
            <w:r>
              <w:t>der Staten-Generaal</w:t>
            </w:r>
          </w:p>
          <w:p w:rsidR="00E7168B" w:rsidRDefault="00E7168B">
            <w:pPr>
              <w:pStyle w:val="adres"/>
            </w:pPr>
            <w:r>
              <w:t xml:space="preserve">Postbus 20018 </w:t>
            </w:r>
          </w:p>
          <w:p w:rsidR="00E7168B" w:rsidRDefault="00E7168B">
            <w:pPr>
              <w:pStyle w:val="adres"/>
            </w:pPr>
            <w:r>
              <w:t>2500 EA  DEN HAAG</w:t>
            </w:r>
          </w:p>
          <w:p w:rsidR="00E7168B" w:rsidRDefault="00E7168B">
            <w:pPr>
              <w:pStyle w:val="adres"/>
            </w:pPr>
            <w:r>
              <w:t> </w:t>
            </w:r>
          </w:p>
          <w:p w:rsidR="008B2290" w:rsidRDefault="00911DB9">
            <w:pPr>
              <w:pStyle w:val="adres"/>
            </w:pPr>
            <w:r>
              <w:fldChar w:fldCharType="end"/>
            </w:r>
          </w:p>
          <w:p w:rsidR="008B2290" w:rsidRDefault="00911DB9">
            <w:pPr>
              <w:pStyle w:val="kixcode"/>
            </w:pPr>
            <w:r>
              <w:fldChar w:fldCharType="begin"/>
            </w:r>
            <w:r>
              <w:instrText xml:space="preserve"> DOCPROPERTY kix </w:instrText>
            </w:r>
            <w:r>
              <w:fldChar w:fldCharType="end"/>
            </w:r>
          </w:p>
          <w:p w:rsidR="008B2290" w:rsidRDefault="008B2290">
            <w:pPr>
              <w:pStyle w:val="kixcode"/>
            </w:pPr>
          </w:p>
        </w:tc>
      </w:tr>
      <w:tr w:rsidR="008B2290">
        <w:trPr>
          <w:trHeight w:val="465" w:hRule="exact"/>
        </w:trPr>
        <w:tc>
          <w:tcPr>
            <w:tcW w:w="7512" w:type="dxa"/>
            <w:gridSpan w:val="2"/>
          </w:tcPr>
          <w:p w:rsidR="008B2290" w:rsidRDefault="008B2290">
            <w:pPr>
              <w:pStyle w:val="broodtekst"/>
            </w:pPr>
          </w:p>
        </w:tc>
      </w:tr>
      <w:tr w:rsidR="008B2290">
        <w:trPr>
          <w:trHeight w:val="238" w:hRule="exact"/>
        </w:trPr>
        <w:tc>
          <w:tcPr>
            <w:tcW w:w="1099" w:type="dxa"/>
          </w:tcPr>
          <w:p w:rsidR="008B2290" w:rsidRDefault="00724D48">
            <w:pPr>
              <w:pStyle w:val="datumonderwerp"/>
              <w:tabs>
                <w:tab w:val="clear" w:pos="794"/>
                <w:tab w:val="left" w:pos="1092"/>
              </w:tabs>
              <w:ind w:left="1140" w:hanging="1140"/>
            </w:pPr>
            <w:r>
              <w:fldChar w:fldCharType="begin"/>
            </w:r>
            <w:r>
              <w:instrText xml:space="preserve"> DOCPROPERTY _datum </w:instrText>
            </w:r>
            <w:r>
              <w:fldChar w:fldCharType="separate"/>
            </w:r>
            <w:r w:rsidR="00E7168B">
              <w:t>Datum</w:t>
            </w:r>
            <w:r>
              <w:fldChar w:fldCharType="end"/>
            </w:r>
          </w:p>
        </w:tc>
        <w:tc>
          <w:tcPr>
            <w:tcW w:w="6413" w:type="dxa"/>
          </w:tcPr>
          <w:p w:rsidR="008B2290" w:rsidP="000435AA" w:rsidRDefault="000435AA">
            <w:pPr>
              <w:pStyle w:val="datumonderwerp"/>
              <w:tabs>
                <w:tab w:val="clear" w:pos="794"/>
                <w:tab w:val="left" w:pos="1092"/>
              </w:tabs>
              <w:ind w:left="1140" w:hanging="1140"/>
            </w:pPr>
            <w:r>
              <w:t>19 december 2013</w:t>
            </w:r>
          </w:p>
        </w:tc>
      </w:tr>
      <w:tr w:rsidR="008B2290">
        <w:trPr>
          <w:trHeight w:val="482" w:hRule="exact"/>
        </w:trPr>
        <w:tc>
          <w:tcPr>
            <w:tcW w:w="1099" w:type="dxa"/>
          </w:tcPr>
          <w:p w:rsidR="008B2290" w:rsidRDefault="00724D48">
            <w:pPr>
              <w:pStyle w:val="datumonderwerp"/>
              <w:ind w:left="743" w:hanging="743"/>
            </w:pPr>
            <w:r>
              <w:fldChar w:fldCharType="begin"/>
            </w:r>
            <w:r>
              <w:instrText xml:space="preserve"> DOCPROPERTY _onderwerp </w:instrText>
            </w:r>
            <w:r>
              <w:fldChar w:fldCharType="separate"/>
            </w:r>
            <w:r w:rsidR="00E7168B">
              <w:t>Onderwerp</w:t>
            </w:r>
            <w:r>
              <w:fldChar w:fldCharType="end"/>
            </w:r>
          </w:p>
        </w:tc>
        <w:tc>
          <w:tcPr>
            <w:tcW w:w="6413" w:type="dxa"/>
          </w:tcPr>
          <w:p w:rsidR="008B2290" w:rsidRDefault="00724D48">
            <w:pPr>
              <w:pStyle w:val="datumonderwerp"/>
            </w:pPr>
            <w:r>
              <w:fldChar w:fldCharType="begin"/>
            </w:r>
            <w:r>
              <w:instrText xml:space="preserve"> DOCPROPERTY onderwerp </w:instrText>
            </w:r>
            <w:r>
              <w:fldChar w:fldCharType="separate"/>
            </w:r>
            <w:r w:rsidR="00E7168B">
              <w:t>Schriftelijk overleg Besluit Thuiskopie</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B2290">
        <w:tc>
          <w:tcPr>
            <w:tcW w:w="2013" w:type="dxa"/>
          </w:tcPr>
          <w:p w:rsidR="00316235" w:rsidP="00316235" w:rsidRDefault="00316235">
            <w:pPr>
              <w:pStyle w:val="afzendgegevens-bold"/>
            </w:pPr>
            <w:bookmarkStart w:name="referentiegegevens" w:id="3"/>
            <w:bookmarkStart w:name="referentiegegevens_bk" w:id="4"/>
            <w:bookmarkEnd w:id="3"/>
            <w:r>
              <w:t>Directie Wetgeving en Juridische Zaken</w:t>
            </w:r>
          </w:p>
          <w:p w:rsidR="00316235" w:rsidP="00316235" w:rsidRDefault="00316235">
            <w:pPr>
              <w:pStyle w:val="afzendgegevens"/>
            </w:pPr>
            <w:r>
              <w:t>Sector privaatrecht</w:t>
            </w:r>
          </w:p>
          <w:p w:rsidR="00316235" w:rsidP="00316235" w:rsidRDefault="00316235">
            <w:pPr>
              <w:pStyle w:val="witregel1"/>
            </w:pPr>
            <w:r>
              <w:t> </w:t>
            </w:r>
          </w:p>
          <w:p w:rsidRPr="000435AA" w:rsidR="00316235" w:rsidP="00316235" w:rsidRDefault="00316235">
            <w:pPr>
              <w:pStyle w:val="afzendgegevens"/>
              <w:rPr>
                <w:lang w:val="de-DE"/>
              </w:rPr>
            </w:pPr>
            <w:r w:rsidRPr="000435AA">
              <w:rPr>
                <w:lang w:val="de-DE"/>
              </w:rPr>
              <w:t>Turfmarkt 147</w:t>
            </w:r>
          </w:p>
          <w:p w:rsidRPr="000435AA" w:rsidR="00316235" w:rsidP="00316235" w:rsidRDefault="00316235">
            <w:pPr>
              <w:pStyle w:val="afzendgegevens"/>
              <w:rPr>
                <w:lang w:val="de-DE"/>
              </w:rPr>
            </w:pPr>
            <w:r w:rsidRPr="000435AA">
              <w:rPr>
                <w:lang w:val="de-DE"/>
              </w:rPr>
              <w:t>2511 DP  Den Haag</w:t>
            </w:r>
          </w:p>
          <w:p w:rsidRPr="000435AA" w:rsidR="00316235" w:rsidP="00316235" w:rsidRDefault="00316235">
            <w:pPr>
              <w:pStyle w:val="afzendgegevens"/>
              <w:rPr>
                <w:lang w:val="de-DE"/>
              </w:rPr>
            </w:pPr>
            <w:r w:rsidRPr="000435AA">
              <w:rPr>
                <w:lang w:val="de-DE"/>
              </w:rPr>
              <w:t>Postbus 20301</w:t>
            </w:r>
          </w:p>
          <w:p w:rsidRPr="000435AA" w:rsidR="00316235" w:rsidP="00316235" w:rsidRDefault="00316235">
            <w:pPr>
              <w:pStyle w:val="afzendgegevens"/>
              <w:rPr>
                <w:lang w:val="de-DE"/>
              </w:rPr>
            </w:pPr>
            <w:r w:rsidRPr="000435AA">
              <w:rPr>
                <w:lang w:val="de-DE"/>
              </w:rPr>
              <w:t>2500 EH  Den Haag</w:t>
            </w:r>
          </w:p>
          <w:p w:rsidRPr="000435AA" w:rsidR="00316235" w:rsidP="00316235" w:rsidRDefault="00316235">
            <w:pPr>
              <w:pStyle w:val="afzendgegevens"/>
              <w:rPr>
                <w:lang w:val="de-DE"/>
              </w:rPr>
            </w:pPr>
            <w:r w:rsidRPr="000435AA">
              <w:rPr>
                <w:lang w:val="de-DE"/>
              </w:rPr>
              <w:t>www.rijksoverheid.nl/venj</w:t>
            </w:r>
          </w:p>
          <w:p w:rsidRPr="000435AA" w:rsidR="00316235" w:rsidP="00316235" w:rsidRDefault="00316235">
            <w:pPr>
              <w:pStyle w:val="witregel1"/>
              <w:rPr>
                <w:lang w:val="de-DE"/>
              </w:rPr>
            </w:pPr>
            <w:r w:rsidRPr="000435AA">
              <w:rPr>
                <w:lang w:val="de-DE"/>
              </w:rPr>
              <w:t> </w:t>
            </w:r>
          </w:p>
          <w:p w:rsidRPr="000435AA" w:rsidR="00316235" w:rsidP="00316235" w:rsidRDefault="00316235">
            <w:pPr>
              <w:pStyle w:val="witregel2"/>
              <w:rPr>
                <w:lang w:val="de-DE"/>
              </w:rPr>
            </w:pPr>
            <w:r w:rsidRPr="000435AA">
              <w:rPr>
                <w:lang w:val="de-DE"/>
              </w:rPr>
              <w:t> </w:t>
            </w:r>
          </w:p>
          <w:p w:rsidR="00316235" w:rsidP="00316235" w:rsidRDefault="00316235">
            <w:pPr>
              <w:pStyle w:val="referentiekopjes"/>
            </w:pPr>
            <w:r>
              <w:t>Ons kenmerk</w:t>
            </w:r>
          </w:p>
          <w:p w:rsidR="00316235" w:rsidP="00316235" w:rsidRDefault="00724D48">
            <w:pPr>
              <w:pStyle w:val="referentiegegevens"/>
            </w:pPr>
            <w:r>
              <w:fldChar w:fldCharType="begin"/>
            </w:r>
            <w:r>
              <w:instrText xml:space="preserve"> DOCPROPERTY onskenmerk </w:instrText>
            </w:r>
            <w:r>
              <w:fldChar w:fldCharType="separate"/>
            </w:r>
            <w:r w:rsidR="00E7168B">
              <w:t>464170</w:t>
            </w:r>
            <w:r>
              <w:fldChar w:fldCharType="end"/>
            </w:r>
          </w:p>
          <w:p w:rsidR="00316235" w:rsidP="00316235" w:rsidRDefault="00316235">
            <w:pPr>
              <w:pStyle w:val="witregel1"/>
            </w:pPr>
            <w:r>
              <w:t> </w:t>
            </w:r>
          </w:p>
          <w:p w:rsidR="00316235" w:rsidP="00316235" w:rsidRDefault="00316235">
            <w:pPr>
              <w:pStyle w:val="clausule"/>
            </w:pPr>
            <w:r>
              <w:t>Bij beantwoording de datum en ons kenmerk vermelden. Wilt u slechts één zaak in uw brief behandelen.</w:t>
            </w:r>
          </w:p>
          <w:p w:rsidR="00316235" w:rsidP="00316235" w:rsidRDefault="00316235">
            <w:pPr>
              <w:pStyle w:val="referentiegegevens"/>
            </w:pPr>
          </w:p>
          <w:bookmarkEnd w:id="4"/>
          <w:p w:rsidR="008B2290" w:rsidP="00316235" w:rsidRDefault="00911DB9">
            <w:pPr>
              <w:pStyle w:val="referentiegegevens"/>
            </w:pPr>
            <w:r>
              <w:fldChar w:fldCharType="begin"/>
            </w:r>
            <w:r>
              <w:instrText xml:space="preserve"> DOCPROPERTY referentiegegevens </w:instrText>
            </w:r>
            <w:r>
              <w:fldChar w:fldCharType="end"/>
            </w:r>
          </w:p>
        </w:tc>
      </w:tr>
    </w:tbl>
    <w:p w:rsidR="008B2290" w:rsidRDefault="008B2290">
      <w:pPr>
        <w:pStyle w:val="broodtekst"/>
      </w:pPr>
    </w:p>
    <w:p w:rsidR="008B2290" w:rsidRDefault="008B2290">
      <w:pPr>
        <w:pStyle w:val="broodtekst"/>
        <w:sectPr w:rsidR="008B229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8B2290" w:rsidRDefault="00E863AA">
      <w:pPr>
        <w:pStyle w:val="broodtekst"/>
      </w:pPr>
      <w:r>
        <w:rPr>
          <w:noProof/>
          <w:sz w:val="20"/>
        </w:rPr>
        <w:lastRenderedPageBreak/>
        <mc:AlternateContent>
          <mc:Choice Requires="wps">
            <w:drawing>
              <wp:anchor distT="0" distB="0" distL="114300" distR="114300" simplePos="0" relativeHeight="251657728" behindDoc="0" locked="1" layoutInCell="1" allowOverlap="1" wp14:editId="7290A1A4" wp14:anchorId="17DC1EA7">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B2290" w:rsidRDefault="00911DB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p6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jXuKerUC&#10;AACzBQAADgAAAAAAAAAAAAAAAAAuAgAAZHJzL2Uyb0RvYy54bWxQSwECLQAUAAYACAAAACEAURAm&#10;PeIAAAAOAQAADwAAAAAAAAAAAAAAAAAPBQAAZHJzL2Rvd25yZXYueG1sUEsFBgAAAAAEAAQA8wAA&#10;AB4GAAAAAA==&#10;">
                <v:textbox inset="0,0,0,0">
                  <w:txbxContent>
                    <w:p w:rsidR="008B2290" w:rsidRDefault="00911DB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911DB9">
        <w:fldChar w:fldCharType="begin"/>
      </w:r>
      <w:r w:rsidR="00911DB9">
        <w:instrText xml:space="preserve"> DOCPROPERTY aanhefdoc *\MERGEFORMAT </w:instrText>
      </w:r>
      <w:r w:rsidR="00911DB9">
        <w:fldChar w:fldCharType="end"/>
      </w:r>
    </w:p>
    <w:p w:rsidR="00E2300A" w:rsidP="00E2300A" w:rsidRDefault="00E2300A">
      <w:pPr>
        <w:rPr>
          <w:rFonts w:ascii="Calibri" w:hAnsi="Calibri" w:cs="Calibri"/>
        </w:rPr>
      </w:pPr>
      <w:bookmarkStart w:name="cursor" w:id="8"/>
      <w:bookmarkEnd w:id="8"/>
      <w:r>
        <w:rPr>
          <w:rFonts w:ascii="Calibri" w:hAnsi="Calibri" w:cs="Calibri"/>
        </w:rPr>
        <w:t> </w:t>
      </w:r>
    </w:p>
    <w:tbl>
      <w:tblPr>
        <w:tblW w:w="7501" w:type="dxa"/>
        <w:tblLayout w:type="fixed"/>
        <w:tblCellMar>
          <w:left w:w="0" w:type="dxa"/>
          <w:right w:w="0" w:type="dxa"/>
        </w:tblCellMar>
        <w:tblLook w:val="0000" w:firstRow="0" w:lastRow="0" w:firstColumn="0" w:lastColumn="0" w:noHBand="0" w:noVBand="0"/>
      </w:tblPr>
      <w:tblGrid>
        <w:gridCol w:w="7501"/>
      </w:tblGrid>
      <w:tr w:rsidR="008B2290" w:rsidTr="00E2300A">
        <w:trPr>
          <w:cantSplit/>
          <w:trHeight w:val="628"/>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316235" w:rsidR="00316235" w:rsidTr="00193D67">
              <w:tc>
                <w:tcPr>
                  <w:tcW w:w="7534" w:type="dxa"/>
                  <w:gridSpan w:val="3"/>
                  <w:shd w:val="clear" w:color="auto" w:fill="auto"/>
                </w:tcPr>
                <w:p w:rsidRPr="00316235" w:rsidR="00316235" w:rsidP="00316235" w:rsidRDefault="00E2300A">
                  <w:pPr>
                    <w:pStyle w:val="broodtekst"/>
                  </w:pPr>
                  <w:r>
                    <w:rPr>
                      <w:rFonts w:cs="Calibri"/>
                      <w:sz w:val="20"/>
                      <w:szCs w:val="20"/>
                    </w:rPr>
                    <w:t>Hierbij bied ik u mijn reactie aan op de vragen die zijn voorgelegd door de vaste commissie voor Veiligheid en Justitie naar aanleiding van mijn brief inzake het besluit van 15 oktober 2013 houdende wijziging van het Besluit van 23 oktober 2012, houdende aanwijzing van de voorwerpen, bedoeld in artikel 16c van de Auteurswet 1912, en tot vaststelling van nadere regels over de hoogte en de verschuldigdheid van de vergoeding, bedoeld in artikel 16c van de Auteurswet 1912 (Kamerstuk 29 838, nr. 68).</w:t>
                  </w:r>
                  <w:bookmarkStart w:name="ondertekening" w:id="9"/>
                  <w:bookmarkStart w:name="ondertekening_bk" w:id="10"/>
                  <w:bookmarkEnd w:id="9"/>
                </w:p>
              </w:tc>
            </w:tr>
            <w:tr w:rsidRPr="00316235" w:rsidR="00316235" w:rsidTr="00A76F4B">
              <w:tc>
                <w:tcPr>
                  <w:tcW w:w="7534" w:type="dxa"/>
                  <w:gridSpan w:val="3"/>
                  <w:shd w:val="clear" w:color="auto" w:fill="auto"/>
                </w:tcPr>
                <w:p w:rsidRPr="00316235" w:rsidR="00316235" w:rsidP="00316235" w:rsidRDefault="00316235">
                  <w:pPr>
                    <w:pStyle w:val="broodtekst"/>
                  </w:pPr>
                </w:p>
              </w:tc>
            </w:tr>
            <w:tr w:rsidRPr="00316235" w:rsidR="00316235" w:rsidTr="00B4674E">
              <w:tc>
                <w:tcPr>
                  <w:tcW w:w="7534" w:type="dxa"/>
                  <w:gridSpan w:val="3"/>
                  <w:shd w:val="clear" w:color="auto" w:fill="auto"/>
                </w:tcPr>
                <w:p w:rsidRPr="00316235" w:rsidR="00316235" w:rsidP="00316235" w:rsidRDefault="00316235">
                  <w:pPr>
                    <w:pStyle w:val="broodtekst"/>
                  </w:pPr>
                </w:p>
              </w:tc>
            </w:tr>
            <w:tr w:rsidRPr="00316235" w:rsidR="00316235" w:rsidTr="00DC6B8C">
              <w:tc>
                <w:tcPr>
                  <w:tcW w:w="7534" w:type="dxa"/>
                  <w:gridSpan w:val="3"/>
                  <w:shd w:val="clear" w:color="auto" w:fill="auto"/>
                </w:tcPr>
                <w:p w:rsidRPr="00316235" w:rsidR="00316235" w:rsidP="00316235" w:rsidRDefault="00316235">
                  <w:pPr>
                    <w:pStyle w:val="broodtekst"/>
                  </w:pPr>
                </w:p>
              </w:tc>
            </w:tr>
            <w:tr w:rsidRPr="00316235" w:rsidR="00316235" w:rsidTr="001542A5">
              <w:tc>
                <w:tcPr>
                  <w:tcW w:w="7534" w:type="dxa"/>
                  <w:gridSpan w:val="3"/>
                  <w:shd w:val="clear" w:color="auto" w:fill="auto"/>
                </w:tcPr>
                <w:p w:rsidRPr="00316235" w:rsidR="00316235" w:rsidP="00316235" w:rsidRDefault="00316235">
                  <w:pPr>
                    <w:pStyle w:val="broodtekst"/>
                  </w:pPr>
                </w:p>
              </w:tc>
            </w:tr>
            <w:tr w:rsidRPr="00316235" w:rsidR="00316235" w:rsidTr="00316235">
              <w:tc>
                <w:tcPr>
                  <w:tcW w:w="4209" w:type="dxa"/>
                  <w:shd w:val="clear" w:color="auto" w:fill="auto"/>
                </w:tcPr>
                <w:p w:rsidRPr="00316235" w:rsidR="00316235" w:rsidP="00316235" w:rsidRDefault="00316235">
                  <w:pPr>
                    <w:pStyle w:val="broodtekst"/>
                  </w:pPr>
                  <w:r>
                    <w:t>De Staatssecretaris van Veiligheid en Justitie,</w:t>
                  </w:r>
                </w:p>
              </w:tc>
              <w:tc>
                <w:tcPr>
                  <w:tcW w:w="226" w:type="dxa"/>
                  <w:shd w:val="clear" w:color="auto" w:fill="auto"/>
                </w:tcPr>
                <w:p w:rsidRPr="00316235" w:rsidR="00316235" w:rsidP="00316235" w:rsidRDefault="00316235">
                  <w:pPr>
                    <w:pStyle w:val="broodtekst"/>
                  </w:pPr>
                </w:p>
              </w:tc>
              <w:tc>
                <w:tcPr>
                  <w:tcW w:w="3099" w:type="dxa"/>
                  <w:shd w:val="clear" w:color="auto" w:fill="auto"/>
                </w:tcPr>
                <w:p w:rsidRPr="00316235" w:rsidR="00316235" w:rsidRDefault="00316235">
                  <w:pPr>
                    <w:pStyle w:val="broodtekst"/>
                  </w:pPr>
                </w:p>
              </w:tc>
            </w:tr>
          </w:tbl>
          <w:p w:rsidR="00316235" w:rsidP="00316235" w:rsidRDefault="00316235">
            <w:pPr>
              <w:pStyle w:val="in-table"/>
            </w:pPr>
          </w:p>
          <w:bookmarkEnd w:id="10"/>
          <w:p w:rsidR="008B2290" w:rsidP="00316235" w:rsidRDefault="00911DB9">
            <w:pPr>
              <w:pStyle w:val="in-table"/>
            </w:pPr>
            <w:r>
              <w:fldChar w:fldCharType="begin"/>
            </w:r>
            <w:r>
              <w:instrText xml:space="preserve"> DOCPROPERTY ondertekening </w:instrText>
            </w:r>
            <w:r>
              <w:fldChar w:fldCharType="end"/>
            </w:r>
          </w:p>
        </w:tc>
      </w:tr>
    </w:tbl>
    <w:p w:rsidR="00316235" w:rsidRDefault="00316235">
      <w:pPr>
        <w:pStyle w:val="broodtekst"/>
      </w:pPr>
    </w:p>
    <w:p w:rsidR="00E2300A" w:rsidRDefault="00E2300A">
      <w:pPr>
        <w:pStyle w:val="broodtekst"/>
      </w:pPr>
    </w:p>
    <w:p w:rsidR="00E2300A" w:rsidRDefault="00E2300A">
      <w:pPr>
        <w:pStyle w:val="broodtekst"/>
      </w:pPr>
    </w:p>
    <w:p w:rsidR="00E2300A" w:rsidRDefault="00E2300A">
      <w:pPr>
        <w:pStyle w:val="broodtekst"/>
      </w:pPr>
      <w:r>
        <w:t>F. Teeven</w:t>
      </w:r>
    </w:p>
    <w:sectPr w:rsidR="00E2300A">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35" w:rsidRDefault="00316235">
      <w:r>
        <w:separator/>
      </w:r>
    </w:p>
    <w:p w:rsidR="00316235" w:rsidRDefault="00316235"/>
    <w:p w:rsidR="00316235" w:rsidRDefault="00316235"/>
    <w:p w:rsidR="00316235" w:rsidRDefault="00316235"/>
  </w:endnote>
  <w:endnote w:type="continuationSeparator" w:id="0">
    <w:p w:rsidR="00316235" w:rsidRDefault="00316235">
      <w:r>
        <w:continuationSeparator/>
      </w:r>
    </w:p>
    <w:p w:rsidR="00316235" w:rsidRDefault="00316235"/>
    <w:p w:rsidR="00316235" w:rsidRDefault="00316235"/>
    <w:p w:rsidR="00316235" w:rsidRDefault="0031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90" w:rsidRDefault="00911DB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B2290" w:rsidRDefault="008B2290">
    <w:pPr>
      <w:pStyle w:val="Voettekst"/>
    </w:pPr>
  </w:p>
  <w:p w:rsidR="008B2290" w:rsidRDefault="008B2290"/>
  <w:tbl>
    <w:tblPr>
      <w:tblW w:w="9900" w:type="dxa"/>
      <w:tblLayout w:type="fixed"/>
      <w:tblCellMar>
        <w:left w:w="0" w:type="dxa"/>
        <w:right w:w="0" w:type="dxa"/>
      </w:tblCellMar>
      <w:tblLook w:val="0000" w:firstRow="0" w:lastRow="0" w:firstColumn="0" w:lastColumn="0" w:noHBand="0" w:noVBand="0"/>
    </w:tblPr>
    <w:tblGrid>
      <w:gridCol w:w="7752"/>
      <w:gridCol w:w="2148"/>
    </w:tblGrid>
    <w:tr w:rsidR="008B2290">
      <w:trPr>
        <w:trHeight w:hRule="exact" w:val="240"/>
      </w:trPr>
      <w:tc>
        <w:tcPr>
          <w:tcW w:w="7752" w:type="dxa"/>
        </w:tcPr>
        <w:p w:rsidR="008B2290" w:rsidRDefault="00911DB9">
          <w:pPr>
            <w:pStyle w:val="Huisstijl-Rubricering"/>
          </w:pPr>
          <w:r>
            <w:t>VERTROUWELIJK</w:t>
          </w:r>
        </w:p>
      </w:tc>
      <w:tc>
        <w:tcPr>
          <w:tcW w:w="2148" w:type="dxa"/>
        </w:tcPr>
        <w:p w:rsidR="008B2290" w:rsidRDefault="00911DB9">
          <w:pPr>
            <w:pStyle w:val="Huisstijl-Paginanummering"/>
          </w:pPr>
          <w:r>
            <w:rPr>
              <w:rStyle w:val="Huisstijl-GegevenCharChar"/>
            </w:rPr>
            <w:t>Pagina  van</w:t>
          </w:r>
          <w:r>
            <w:t xml:space="preserve"> </w:t>
          </w:r>
          <w:r w:rsidR="00724D48">
            <w:fldChar w:fldCharType="begin"/>
          </w:r>
          <w:r w:rsidR="00724D48">
            <w:instrText xml:space="preserve"> NUMPAGES   \* MERGEFORMAT </w:instrText>
          </w:r>
          <w:r w:rsidR="00724D48">
            <w:fldChar w:fldCharType="separate"/>
          </w:r>
          <w:r w:rsidR="00316235">
            <w:t>1</w:t>
          </w:r>
          <w:r w:rsidR="00724D48">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B2290">
      <w:trPr>
        <w:trHeight w:hRule="exact" w:val="240"/>
      </w:trPr>
      <w:tc>
        <w:tcPr>
          <w:tcW w:w="7752" w:type="dxa"/>
        </w:tcPr>
        <w:bookmarkStart w:id="5" w:name="bmVoettekst1"/>
        <w:p w:rsidR="008B2290" w:rsidRDefault="00911DB9">
          <w:pPr>
            <w:pStyle w:val="Huisstijl-Rubricering"/>
          </w:pPr>
          <w:r>
            <w:fldChar w:fldCharType="begin"/>
          </w:r>
          <w:r>
            <w:instrText xml:space="preserve"> DOCPROPERTY rubricering </w:instrText>
          </w:r>
          <w:r>
            <w:fldChar w:fldCharType="end"/>
          </w:r>
        </w:p>
      </w:tc>
      <w:tc>
        <w:tcPr>
          <w:tcW w:w="2148" w:type="dxa"/>
        </w:tcPr>
        <w:p w:rsidR="008B2290" w:rsidRDefault="00911DB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7168B">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E7168B">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7168B">
            <w:rPr>
              <w:rStyle w:val="Huisstijl-GegevenCharChar"/>
            </w:rPr>
            <w:t>van</w:t>
          </w:r>
          <w:r>
            <w:rPr>
              <w:rStyle w:val="Huisstijl-GegevenCharChar"/>
            </w:rPr>
            <w:fldChar w:fldCharType="end"/>
          </w:r>
          <w:r>
            <w:t xml:space="preserve"> </w:t>
          </w:r>
          <w:r w:rsidR="00724D48">
            <w:fldChar w:fldCharType="begin"/>
          </w:r>
          <w:r w:rsidR="00724D48">
            <w:instrText xml:space="preserve"> SECTIONPAGES   \* MERGEFORMAT </w:instrText>
          </w:r>
          <w:r w:rsidR="00724D48">
            <w:fldChar w:fldCharType="separate"/>
          </w:r>
          <w:r w:rsidR="00E7168B">
            <w:t>1</w:t>
          </w:r>
          <w:r w:rsidR="00724D48">
            <w:fldChar w:fldCharType="end"/>
          </w:r>
        </w:p>
      </w:tc>
    </w:tr>
    <w:bookmarkEnd w:id="5"/>
  </w:tbl>
  <w:p w:rsidR="008B2290" w:rsidRDefault="008B2290">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B2290">
      <w:trPr>
        <w:cantSplit/>
        <w:trHeight w:hRule="exact" w:val="23"/>
      </w:trPr>
      <w:tc>
        <w:tcPr>
          <w:tcW w:w="7771" w:type="dxa"/>
        </w:tcPr>
        <w:p w:rsidR="008B2290" w:rsidRDefault="008B2290">
          <w:pPr>
            <w:pStyle w:val="Huisstijl-Rubricering"/>
          </w:pPr>
        </w:p>
      </w:tc>
      <w:tc>
        <w:tcPr>
          <w:tcW w:w="2123" w:type="dxa"/>
        </w:tcPr>
        <w:p w:rsidR="008B2290" w:rsidRDefault="008B2290">
          <w:pPr>
            <w:pStyle w:val="Huisstijl-Paginanummering"/>
          </w:pPr>
        </w:p>
      </w:tc>
    </w:tr>
    <w:tr w:rsidR="008B2290">
      <w:trPr>
        <w:cantSplit/>
        <w:trHeight w:hRule="exact" w:val="216"/>
      </w:trPr>
      <w:tc>
        <w:tcPr>
          <w:tcW w:w="7771" w:type="dxa"/>
        </w:tcPr>
        <w:p w:rsidR="008B2290" w:rsidRDefault="00911DB9">
          <w:pPr>
            <w:pStyle w:val="Huisstijl-Rubricering"/>
          </w:pPr>
          <w:r>
            <w:fldChar w:fldCharType="begin"/>
          </w:r>
          <w:r>
            <w:instrText xml:space="preserve"> DOCPROPERTY Rubricering </w:instrText>
          </w:r>
          <w:r>
            <w:fldChar w:fldCharType="end"/>
          </w:r>
        </w:p>
      </w:tc>
      <w:tc>
        <w:tcPr>
          <w:tcW w:w="2123" w:type="dxa"/>
        </w:tcPr>
        <w:p w:rsidR="008B2290" w:rsidRDefault="00911DB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20861">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B2290" w:rsidRDefault="008B2290">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B2290">
      <w:trPr>
        <w:cantSplit/>
        <w:trHeight w:hRule="exact" w:val="170"/>
      </w:trPr>
      <w:tc>
        <w:tcPr>
          <w:tcW w:w="7769" w:type="dxa"/>
        </w:tcPr>
        <w:p w:rsidR="008B2290" w:rsidRDefault="008B2290">
          <w:pPr>
            <w:pStyle w:val="Huisstijl-Rubricering"/>
          </w:pPr>
        </w:p>
      </w:tc>
      <w:tc>
        <w:tcPr>
          <w:tcW w:w="2123" w:type="dxa"/>
        </w:tcPr>
        <w:p w:rsidR="008B2290" w:rsidRDefault="008B2290">
          <w:pPr>
            <w:pStyle w:val="Huisstijl-Paginanummering"/>
          </w:pPr>
        </w:p>
      </w:tc>
    </w:tr>
    <w:tr w:rsidR="008B2290">
      <w:trPr>
        <w:cantSplit/>
        <w:trHeight w:hRule="exact" w:val="289"/>
      </w:trPr>
      <w:tc>
        <w:tcPr>
          <w:tcW w:w="7769" w:type="dxa"/>
        </w:tcPr>
        <w:p w:rsidR="008B2290" w:rsidRDefault="00911DB9">
          <w:pPr>
            <w:pStyle w:val="Huisstijl-Rubricering"/>
          </w:pPr>
          <w:r>
            <w:fldChar w:fldCharType="begin"/>
          </w:r>
          <w:r>
            <w:instrText xml:space="preserve"> DOCPROPERTY Rubricering </w:instrText>
          </w:r>
          <w:r>
            <w:fldChar w:fldCharType="end"/>
          </w:r>
        </w:p>
      </w:tc>
      <w:tc>
        <w:tcPr>
          <w:tcW w:w="2123" w:type="dxa"/>
        </w:tcPr>
        <w:p w:rsidR="008B2290" w:rsidRDefault="00911DB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7168B">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E7168B">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7168B">
            <w:rPr>
              <w:rStyle w:val="Huisstijl-GegevenCharChar"/>
            </w:rPr>
            <w:t>van</w:t>
          </w:r>
          <w:r>
            <w:rPr>
              <w:rStyle w:val="Huisstijl-GegevenCharChar"/>
            </w:rPr>
            <w:fldChar w:fldCharType="end"/>
          </w:r>
          <w:r>
            <w:t xml:space="preserve"> </w:t>
          </w:r>
          <w:r w:rsidR="00724D48">
            <w:fldChar w:fldCharType="begin"/>
          </w:r>
          <w:r w:rsidR="00724D48">
            <w:instrText xml:space="preserve"> SECTIONPAGES   \* MERGEFORMAT </w:instrText>
          </w:r>
          <w:r w:rsidR="00724D48">
            <w:fldChar w:fldCharType="separate"/>
          </w:r>
          <w:r w:rsidR="00E7168B">
            <w:t>1</w:t>
          </w:r>
          <w:r w:rsidR="00724D48">
            <w:fldChar w:fldCharType="end"/>
          </w:r>
        </w:p>
      </w:tc>
    </w:tr>
    <w:tr w:rsidR="008B2290">
      <w:trPr>
        <w:cantSplit/>
        <w:trHeight w:hRule="exact" w:val="23"/>
      </w:trPr>
      <w:tc>
        <w:tcPr>
          <w:tcW w:w="7769" w:type="dxa"/>
        </w:tcPr>
        <w:p w:rsidR="008B2290" w:rsidRDefault="008B2290">
          <w:pPr>
            <w:pStyle w:val="Huisstijl-Rubricering"/>
          </w:pPr>
        </w:p>
      </w:tc>
      <w:tc>
        <w:tcPr>
          <w:tcW w:w="2123" w:type="dxa"/>
        </w:tcPr>
        <w:p w:rsidR="008B2290" w:rsidRDefault="008B2290">
          <w:pPr>
            <w:pStyle w:val="Huisstijl-Paginanummering"/>
            <w:rPr>
              <w:rStyle w:val="Huisstijl-GegevenCharChar"/>
            </w:rPr>
          </w:pPr>
        </w:p>
      </w:tc>
    </w:tr>
  </w:tbl>
  <w:p w:rsidR="008B2290" w:rsidRDefault="008B2290">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35" w:rsidRDefault="00316235">
      <w:r>
        <w:separator/>
      </w:r>
    </w:p>
  </w:footnote>
  <w:footnote w:type="continuationSeparator" w:id="0">
    <w:p w:rsidR="00316235" w:rsidRDefault="0031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90" w:rsidRDefault="008B2290">
    <w:pPr>
      <w:pStyle w:val="Koptekst"/>
    </w:pPr>
  </w:p>
  <w:p w:rsidR="008B2290" w:rsidRDefault="008B22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90" w:rsidRDefault="00E863A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2D9D30E" wp14:editId="59829979">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B2290">
                            <w:trPr>
                              <w:cantSplit/>
                            </w:trPr>
                            <w:tc>
                              <w:tcPr>
                                <w:tcW w:w="2007" w:type="dxa"/>
                              </w:tcPr>
                              <w:p w:rsidR="00E7168B" w:rsidRPr="000435AA" w:rsidRDefault="00911DB9">
                                <w:pPr>
                                  <w:pStyle w:val="referentiegegevparagraaf"/>
                                  <w:rPr>
                                    <w:b/>
                                  </w:rPr>
                                </w:pPr>
                                <w:r>
                                  <w:rPr>
                                    <w:b/>
                                  </w:rPr>
                                  <w:fldChar w:fldCharType="begin"/>
                                </w:r>
                                <w:r w:rsidRPr="000435AA">
                                  <w:rPr>
                                    <w:b/>
                                  </w:rPr>
                                  <w:instrText xml:space="preserve"> DOCPROPERTY directoraatvolg</w:instrText>
                                </w:r>
                                <w:r>
                                  <w:rPr>
                                    <w:b/>
                                  </w:rPr>
                                  <w:fldChar w:fldCharType="separate"/>
                                </w:r>
                                <w:r w:rsidR="00E7168B" w:rsidRPr="000435AA">
                                  <w:rPr>
                                    <w:b/>
                                  </w:rPr>
                                  <w:t>Directie Wetgeving en Juridische Zaken</w:t>
                                </w:r>
                              </w:p>
                              <w:p w:rsidR="00E7168B" w:rsidRDefault="00911DB9">
                                <w:pPr>
                                  <w:pStyle w:val="referentiegegevparagraaf"/>
                                  <w:rPr>
                                    <w:rStyle w:val="directieregel"/>
                                  </w:rPr>
                                </w:pPr>
                                <w:r>
                                  <w:rPr>
                                    <w:b/>
                                  </w:rPr>
                                  <w:fldChar w:fldCharType="end"/>
                                </w:r>
                                <w:r>
                                  <w:fldChar w:fldCharType="begin"/>
                                </w:r>
                                <w:r w:rsidRPr="000435AA">
                                  <w:instrText xml:space="preserve"> DOCPROPERTY directoraatnaamvolg </w:instrText>
                                </w:r>
                                <w:r>
                                  <w:fldChar w:fldCharType="end"/>
                                </w:r>
                                <w:r>
                                  <w:fldChar w:fldCharType="begin"/>
                                </w:r>
                                <w:r>
                                  <w:instrText xml:space="preserve"> DOCPROPERTY onderdeelvolg </w:instrText>
                                </w:r>
                                <w:r>
                                  <w:fldChar w:fldCharType="separate"/>
                                </w:r>
                                <w:r w:rsidR="00E7168B">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7168B">
                                  <w:rPr>
                                    <w:rStyle w:val="directieregel"/>
                                  </w:rPr>
                                  <w:t> </w:t>
                                </w:r>
                              </w:p>
                              <w:p w:rsidR="008B2290" w:rsidRPr="000435AA" w:rsidRDefault="00911DB9">
                                <w:pPr>
                                  <w:pStyle w:val="referentiegegevparagraaf"/>
                                </w:pPr>
                                <w:r>
                                  <w:rPr>
                                    <w:rStyle w:val="directieregel"/>
                                  </w:rPr>
                                  <w:fldChar w:fldCharType="end"/>
                                </w:r>
                              </w:p>
                              <w:p w:rsidR="008B2290" w:rsidRDefault="00911DB9">
                                <w:pPr>
                                  <w:pStyle w:val="referentiegegevens"/>
                                  <w:rPr>
                                    <w:b/>
                                  </w:rPr>
                                </w:pPr>
                                <w:r>
                                  <w:rPr>
                                    <w:b/>
                                  </w:rPr>
                                  <w:fldChar w:fldCharType="begin"/>
                                </w:r>
                                <w:r>
                                  <w:rPr>
                                    <w:b/>
                                    <w:lang w:val="en-GB"/>
                                  </w:rPr>
                                  <w:instrText xml:space="preserve"> DOCPROPERTY _datum </w:instrText>
                                </w:r>
                                <w:r>
                                  <w:rPr>
                                    <w:b/>
                                  </w:rPr>
                                  <w:fldChar w:fldCharType="separate"/>
                                </w:r>
                                <w:r w:rsidR="00E7168B">
                                  <w:rPr>
                                    <w:b/>
                                    <w:lang w:val="en-GB"/>
                                  </w:rPr>
                                  <w:t>Datum</w:t>
                                </w:r>
                                <w:r>
                                  <w:rPr>
                                    <w:b/>
                                  </w:rPr>
                                  <w:fldChar w:fldCharType="end"/>
                                </w:r>
                              </w:p>
                              <w:p w:rsidR="008B2290" w:rsidRDefault="00724D48">
                                <w:pPr>
                                  <w:pStyle w:val="referentiegegevens"/>
                                </w:pPr>
                                <w:r>
                                  <w:fldChar w:fldCharType="begin"/>
                                </w:r>
                                <w:r>
                                  <w:instrText xml:space="preserve"> DOCPROPERTY datum </w:instrText>
                                </w:r>
                                <w:r>
                                  <w:fldChar w:fldCharType="separate"/>
                                </w:r>
                                <w:r w:rsidR="00E7168B">
                                  <w:t>12 december 2013</w:t>
                                </w:r>
                                <w:r>
                                  <w:fldChar w:fldCharType="end"/>
                                </w:r>
                              </w:p>
                              <w:p w:rsidR="008B2290" w:rsidRDefault="008B2290">
                                <w:pPr>
                                  <w:pStyle w:val="witregel1"/>
                                </w:pPr>
                              </w:p>
                              <w:p w:rsidR="00E7168B" w:rsidRDefault="00911DB9">
                                <w:pPr>
                                  <w:pStyle w:val="referentiegegevens"/>
                                  <w:rPr>
                                    <w:b/>
                                  </w:rPr>
                                </w:pPr>
                                <w:r>
                                  <w:rPr>
                                    <w:b/>
                                  </w:rPr>
                                  <w:fldChar w:fldCharType="begin"/>
                                </w:r>
                                <w:r>
                                  <w:rPr>
                                    <w:b/>
                                  </w:rPr>
                                  <w:instrText xml:space="preserve"> DOCPROPERTY _onskenmerk </w:instrText>
                                </w:r>
                                <w:r>
                                  <w:rPr>
                                    <w:b/>
                                  </w:rPr>
                                  <w:fldChar w:fldCharType="separate"/>
                                </w:r>
                                <w:r w:rsidR="00E7168B">
                                  <w:rPr>
                                    <w:b/>
                                  </w:rPr>
                                  <w:t>Ons kenmerk</w:t>
                                </w:r>
                              </w:p>
                              <w:p w:rsidR="008B2290" w:rsidRDefault="00911DB9">
                                <w:pPr>
                                  <w:pStyle w:val="referentiegegevens"/>
                                  <w:rPr>
                                    <w:b/>
                                    <w:bCs/>
                                  </w:rPr>
                                </w:pPr>
                                <w:r>
                                  <w:rPr>
                                    <w:b/>
                                  </w:rPr>
                                  <w:fldChar w:fldCharType="end"/>
                                </w:r>
                                <w:r w:rsidR="00724D48">
                                  <w:fldChar w:fldCharType="begin"/>
                                </w:r>
                                <w:r w:rsidR="00724D48">
                                  <w:instrText xml:space="preserve"> DOCPROPERTY onskenmerk </w:instrText>
                                </w:r>
                                <w:r w:rsidR="00724D48">
                                  <w:fldChar w:fldCharType="separate"/>
                                </w:r>
                                <w:r w:rsidR="00E7168B">
                                  <w:t>464170</w:t>
                                </w:r>
                                <w:r w:rsidR="00724D48">
                                  <w:fldChar w:fldCharType="end"/>
                                </w:r>
                              </w:p>
                            </w:tc>
                          </w:tr>
                          <w:tr w:rsidR="008B2290">
                            <w:trPr>
                              <w:cantSplit/>
                            </w:trPr>
                            <w:tc>
                              <w:tcPr>
                                <w:tcW w:w="2007" w:type="dxa"/>
                              </w:tcPr>
                              <w:p w:rsidR="008B2290" w:rsidRDefault="008B2290">
                                <w:pPr>
                                  <w:pStyle w:val="clausule"/>
                                </w:pPr>
                              </w:p>
                            </w:tc>
                          </w:tr>
                        </w:tbl>
                        <w:p w:rsidR="008B2290" w:rsidRDefault="008B2290"/>
                        <w:p w:rsidR="008B2290" w:rsidRDefault="008B2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B2290">
                      <w:trPr>
                        <w:cantSplit/>
                      </w:trPr>
                      <w:tc>
                        <w:tcPr>
                          <w:tcW w:w="2007" w:type="dxa"/>
                        </w:tcPr>
                        <w:p w:rsidR="00E7168B" w:rsidRPr="000435AA" w:rsidRDefault="00911DB9">
                          <w:pPr>
                            <w:pStyle w:val="referentiegegevparagraaf"/>
                            <w:rPr>
                              <w:b/>
                            </w:rPr>
                          </w:pPr>
                          <w:r>
                            <w:rPr>
                              <w:b/>
                            </w:rPr>
                            <w:fldChar w:fldCharType="begin"/>
                          </w:r>
                          <w:r w:rsidRPr="000435AA">
                            <w:rPr>
                              <w:b/>
                            </w:rPr>
                            <w:instrText xml:space="preserve"> DOCPROPERTY directoraatvolg</w:instrText>
                          </w:r>
                          <w:r>
                            <w:rPr>
                              <w:b/>
                            </w:rPr>
                            <w:fldChar w:fldCharType="separate"/>
                          </w:r>
                          <w:r w:rsidR="00E7168B" w:rsidRPr="000435AA">
                            <w:rPr>
                              <w:b/>
                            </w:rPr>
                            <w:t>Directie Wetgeving en Juridische Zaken</w:t>
                          </w:r>
                        </w:p>
                        <w:p w:rsidR="00E7168B" w:rsidRDefault="00911DB9">
                          <w:pPr>
                            <w:pStyle w:val="referentiegegevparagraaf"/>
                            <w:rPr>
                              <w:rStyle w:val="directieregel"/>
                            </w:rPr>
                          </w:pPr>
                          <w:r>
                            <w:rPr>
                              <w:b/>
                            </w:rPr>
                            <w:fldChar w:fldCharType="end"/>
                          </w:r>
                          <w:r>
                            <w:fldChar w:fldCharType="begin"/>
                          </w:r>
                          <w:r w:rsidRPr="000435AA">
                            <w:instrText xml:space="preserve"> DOCPROPERTY directoraatnaamvolg </w:instrText>
                          </w:r>
                          <w:r>
                            <w:fldChar w:fldCharType="end"/>
                          </w:r>
                          <w:r>
                            <w:fldChar w:fldCharType="begin"/>
                          </w:r>
                          <w:r>
                            <w:instrText xml:space="preserve"> DOCPROPERTY onderdeelvolg </w:instrText>
                          </w:r>
                          <w:r>
                            <w:fldChar w:fldCharType="separate"/>
                          </w:r>
                          <w:r w:rsidR="00E7168B">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7168B">
                            <w:rPr>
                              <w:rStyle w:val="directieregel"/>
                            </w:rPr>
                            <w:t> </w:t>
                          </w:r>
                        </w:p>
                        <w:p w:rsidR="008B2290" w:rsidRPr="000435AA" w:rsidRDefault="00911DB9">
                          <w:pPr>
                            <w:pStyle w:val="referentiegegevparagraaf"/>
                          </w:pPr>
                          <w:r>
                            <w:rPr>
                              <w:rStyle w:val="directieregel"/>
                            </w:rPr>
                            <w:fldChar w:fldCharType="end"/>
                          </w:r>
                        </w:p>
                        <w:p w:rsidR="008B2290" w:rsidRDefault="00911DB9">
                          <w:pPr>
                            <w:pStyle w:val="referentiegegevens"/>
                            <w:rPr>
                              <w:b/>
                            </w:rPr>
                          </w:pPr>
                          <w:r>
                            <w:rPr>
                              <w:b/>
                            </w:rPr>
                            <w:fldChar w:fldCharType="begin"/>
                          </w:r>
                          <w:r>
                            <w:rPr>
                              <w:b/>
                              <w:lang w:val="en-GB"/>
                            </w:rPr>
                            <w:instrText xml:space="preserve"> DOCPROPERTY _datum </w:instrText>
                          </w:r>
                          <w:r>
                            <w:rPr>
                              <w:b/>
                            </w:rPr>
                            <w:fldChar w:fldCharType="separate"/>
                          </w:r>
                          <w:r w:rsidR="00E7168B">
                            <w:rPr>
                              <w:b/>
                              <w:lang w:val="en-GB"/>
                            </w:rPr>
                            <w:t>Datum</w:t>
                          </w:r>
                          <w:r>
                            <w:rPr>
                              <w:b/>
                            </w:rPr>
                            <w:fldChar w:fldCharType="end"/>
                          </w:r>
                        </w:p>
                        <w:p w:rsidR="008B2290" w:rsidRDefault="00724D48">
                          <w:pPr>
                            <w:pStyle w:val="referentiegegevens"/>
                          </w:pPr>
                          <w:r>
                            <w:fldChar w:fldCharType="begin"/>
                          </w:r>
                          <w:r>
                            <w:instrText xml:space="preserve"> DOCPROPERTY datum </w:instrText>
                          </w:r>
                          <w:r>
                            <w:fldChar w:fldCharType="separate"/>
                          </w:r>
                          <w:r w:rsidR="00E7168B">
                            <w:t>12 december 2013</w:t>
                          </w:r>
                          <w:r>
                            <w:fldChar w:fldCharType="end"/>
                          </w:r>
                        </w:p>
                        <w:p w:rsidR="008B2290" w:rsidRDefault="008B2290">
                          <w:pPr>
                            <w:pStyle w:val="witregel1"/>
                          </w:pPr>
                        </w:p>
                        <w:p w:rsidR="00E7168B" w:rsidRDefault="00911DB9">
                          <w:pPr>
                            <w:pStyle w:val="referentiegegevens"/>
                            <w:rPr>
                              <w:b/>
                            </w:rPr>
                          </w:pPr>
                          <w:r>
                            <w:rPr>
                              <w:b/>
                            </w:rPr>
                            <w:fldChar w:fldCharType="begin"/>
                          </w:r>
                          <w:r>
                            <w:rPr>
                              <w:b/>
                            </w:rPr>
                            <w:instrText xml:space="preserve"> DOCPROPERTY _onskenmerk </w:instrText>
                          </w:r>
                          <w:r>
                            <w:rPr>
                              <w:b/>
                            </w:rPr>
                            <w:fldChar w:fldCharType="separate"/>
                          </w:r>
                          <w:r w:rsidR="00E7168B">
                            <w:rPr>
                              <w:b/>
                            </w:rPr>
                            <w:t>Ons kenmerk</w:t>
                          </w:r>
                        </w:p>
                        <w:p w:rsidR="008B2290" w:rsidRDefault="00911DB9">
                          <w:pPr>
                            <w:pStyle w:val="referentiegegevens"/>
                            <w:rPr>
                              <w:b/>
                              <w:bCs/>
                            </w:rPr>
                          </w:pPr>
                          <w:r>
                            <w:rPr>
                              <w:b/>
                            </w:rPr>
                            <w:fldChar w:fldCharType="end"/>
                          </w:r>
                          <w:r w:rsidR="00724D48">
                            <w:fldChar w:fldCharType="begin"/>
                          </w:r>
                          <w:r w:rsidR="00724D48">
                            <w:instrText xml:space="preserve"> DOCPROPERTY onskenmerk </w:instrText>
                          </w:r>
                          <w:r w:rsidR="00724D48">
                            <w:fldChar w:fldCharType="separate"/>
                          </w:r>
                          <w:r w:rsidR="00E7168B">
                            <w:t>464170</w:t>
                          </w:r>
                          <w:r w:rsidR="00724D48">
                            <w:fldChar w:fldCharType="end"/>
                          </w:r>
                        </w:p>
                      </w:tc>
                    </w:tr>
                    <w:tr w:rsidR="008B2290">
                      <w:trPr>
                        <w:cantSplit/>
                      </w:trPr>
                      <w:tc>
                        <w:tcPr>
                          <w:tcW w:w="2007" w:type="dxa"/>
                        </w:tcPr>
                        <w:p w:rsidR="008B2290" w:rsidRDefault="008B2290">
                          <w:pPr>
                            <w:pStyle w:val="clausule"/>
                          </w:pPr>
                        </w:p>
                      </w:tc>
                    </w:tr>
                  </w:tbl>
                  <w:p w:rsidR="008B2290" w:rsidRDefault="008B2290"/>
                  <w:p w:rsidR="008B2290" w:rsidRDefault="008B2290"/>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246AB8D" wp14:editId="6C2FE59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B2290" w:rsidRDefault="00911DB9">
                          <w:pPr>
                            <w:pStyle w:val="Huisstijl-Rubricering"/>
                          </w:pPr>
                          <w:r>
                            <w:fldChar w:fldCharType="begin"/>
                          </w:r>
                          <w:r>
                            <w:instrText xml:space="preserve"> DOCPROPERTY rubricering </w:instrText>
                          </w:r>
                          <w:r>
                            <w:fldChar w:fldCharType="end"/>
                          </w:r>
                        </w:p>
                        <w:p w:rsidR="008B2290" w:rsidRDefault="008B22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8B2290" w:rsidRDefault="00911DB9">
                    <w:pPr>
                      <w:pStyle w:val="Huisstijl-Rubricering"/>
                    </w:pPr>
                    <w:r>
                      <w:fldChar w:fldCharType="begin"/>
                    </w:r>
                    <w:r>
                      <w:instrText xml:space="preserve"> DOCPROPERTY rubricering </w:instrText>
                    </w:r>
                    <w:r>
                      <w:fldChar w:fldCharType="end"/>
                    </w:r>
                  </w:p>
                  <w:p w:rsidR="008B2290" w:rsidRDefault="008B2290"/>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B2290">
      <w:trPr>
        <w:trHeight w:hRule="exact" w:val="136"/>
      </w:trPr>
      <w:tc>
        <w:tcPr>
          <w:tcW w:w="7520" w:type="dxa"/>
        </w:tcPr>
        <w:p w:rsidR="008B2290" w:rsidRDefault="008B2290">
          <w:pPr>
            <w:spacing w:line="240" w:lineRule="auto"/>
            <w:rPr>
              <w:sz w:val="12"/>
              <w:szCs w:val="12"/>
            </w:rPr>
          </w:pPr>
        </w:p>
      </w:tc>
    </w:tr>
  </w:tbl>
  <w:p w:rsidR="008B2290" w:rsidRDefault="00911DB9">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90" w:rsidRDefault="00E863AA">
    <w:pPr>
      <w:pStyle w:val="Koptekst"/>
      <w:rPr>
        <w:color w:val="FFFFFF"/>
      </w:rPr>
    </w:pPr>
    <w:bookmarkStart w:id="6" w:name="bmpagina"/>
    <w:r>
      <w:rPr>
        <w:noProof/>
        <w:sz w:val="20"/>
      </w:rPr>
      <w:drawing>
        <wp:anchor distT="0" distB="0" distL="114300" distR="114300" simplePos="0" relativeHeight="251659264" behindDoc="1" locked="1" layoutInCell="1" allowOverlap="1" wp14:anchorId="76D7C931" wp14:editId="4F4E541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AFCB06E" wp14:editId="1B0916AC">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911DB9">
      <w:rPr>
        <w:color w:val="FFFFFF"/>
      </w:rPr>
      <w:fldChar w:fldCharType="begin"/>
    </w:r>
    <w:r w:rsidR="00911DB9">
      <w:rPr>
        <w:color w:val="FFFFFF"/>
      </w:rPr>
      <w:instrText xml:space="preserve"> PAGE </w:instrText>
    </w:r>
    <w:r w:rsidR="00911DB9">
      <w:rPr>
        <w:color w:val="FFFFFF"/>
      </w:rPr>
      <w:fldChar w:fldCharType="separate"/>
    </w:r>
    <w:r w:rsidR="00520861">
      <w:rPr>
        <w:noProof/>
        <w:color w:val="FFFFFF"/>
      </w:rPr>
      <w:t>1</w:t>
    </w:r>
    <w:r w:rsidR="00911DB9">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90" w:rsidRDefault="008B22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 _x000d_2500 EA  DEN HAAG_x000d_ _x000d_"/>
    <w:docVar w:name="Carma DocSys~CanReopen" w:val="1"/>
    <w:docVar w:name="clausule" w:val="Bij beantwoording de datum en ons kenmerk vermelden. Wilt u slechts één zaak in uw brief behandelen."/>
    <w:docVar w:name="DMS_DocumentID" w:val="464170"/>
    <w:docVar w:name="DocSys Large XML" w:val="2"/>
    <w:docVar w:name="DocSys Large XML0" w:val="&lt;?xml version=&quot;1.0&quot;?&gt;_x000d__x000a_&lt;data customer=&quot;minjus&quot; profile=&quot;minjus&quot; model=&quot;brief.xml&quot; country-code=&quot;31&quot; target=&quot;Microsoft Word&quot; target-version=&quot;14.0&quot; target-build=&quot;14.0.6129&quot; engine-version=&quot;2.6.10&quot; lastuser-initials=&quot;SAm-B&quot; lastuser-name=&quot;Stolk A.G.H. mw. - BD/DWJZ/PR&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Staatssecretaris van Veiligheid en Justitie,&lt;/p&gt;&lt;/td&gt;&lt;td style=&quot;broodtekst&quot;&gt;&lt;/td&gt;&lt;td/&gt;&lt;/tr&gt;&lt;/tbody&gt;&lt;/table&gt;&lt;p style=&quot;in-table&quot;/&gt;&lt;/body&gt;&lt;/ondertekening_content&gt;&lt;toevoegen-model formatted-value=&quot;&quot;/&gt;&lt;chkminuut/&gt;&lt;minuut formatted-value=&quot;minuut.xml&quot;/&gt;&lt;ondertekenaar-item value=&quot;16&quot; formatted-value=&quot;Stass&quot; dms=&quot;C_Ondertekeningen&quot;&gt;&lt;afzender taal=&quot;1043&quot; organisatie=&quot;88&quot; aanhef=&quot;1&quot; groetregel=&quot;1&quot; name=&quot;Stass&quot; country-id=&quot;NLD&quot; country-code=&quot;31&quot; naam=&quot;De Staatssecretaris van Veiligheid en Justitie,&quot; gender=&quot;M&quot;/&gt;_x000d__x000a__x0009__x0009_&lt;/ondertekenaar-item&gt;&lt;tweedeondertekenaar-item/&gt;&lt;behandelddoor-item value=&quot;18&quot; formatted-value=&quot;Anne Marie&quot;&gt;&lt;afzender taal=&quot;1043&quot; organisatie=&quot;176&quot; aanhef=&quot;1&quot; groetregel=&quot;1&quot; name=&quot;Anne Marie&quot; country-id=&quot;NLD&quot; country-code=&quot;31&quot; naam=&quot;A.G.I. Terhorst&quot; title=&quot;mr. drs.&quot; onderdeel=&quot;Sector privaatrecht&quot; functie=&quot;Wetgevingsjurist&quot; telefoon=&quot;070 370 6468&quot; gender=&quot;F&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419303&quot; formatted-value=&quot;Zaak AMvB thuiskopiestelsel 2014 (419303)&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871 RecursionLevel=0 UpdateSequenceNumber=24 ObjectAddress=(classId=Overige&amp;amp;objectId={F4CB5801-D03C-4E21-B3F8-5397520430F7}&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48EB6183-376A-4391-A46F-EF43B029273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4 ObjectAddress=(classId=Overige&amp;amp;objectId={808054F9-119E-4277-80E9-E816F2E6E596}&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4 ObjectAddress=(classId=Overige&amp;amp;objectId={9265ECD7-6512-442E-BAFF-ABA025CE12A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2 ObjectAddress=(classId=Overige&amp;amp;objectId={C9157382-E23F-4998-841E-106A4F48F2C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7 ObjectAddress=(classId=Nota&amp;amp;objectId={0E66B893-B37A-46E5-B1B8-D0D64EA5A9B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31 ObjectAddress=(classId=Nota&amp;amp;objectId={39E0F244-F6EE-4E95-BAA3-9DD514C6035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1 ObjectAddress=(classId=Nota&amp;amp;objectId={55E12E0F-3DE3-46D5-A1D3-09FB74F3244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5 ObjectAddress=(classId=Nota&amp;amp;objectId={CBC82D59-CBA7-4845-9361-5C7A07466AF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Brief&amp;amp;objectId={C8BA2A04-8D36-4E9D-8A31-E2EB76E032E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0 ObjectAddress=(classId=Brief&amp;amp;objectId={8DA0C010-13F6-439E-A54C-861A9D9E8597}&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9 ObjectAddress=(classId=Overige&amp;amp;objectId={344009F0-1507-48EB-95C3-815A70F1B5F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1 ObjectAddress=(classId=Overige&amp;amp;objectId={705B0CB9-5801-446B-91FB-B7F963CE09F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0 ObjectAddress=(classId=Brief&amp;amp;objectId={D67CFA47-6AD8-46E9-BE25-BDCC5532DD9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1 ObjectAddress=(classId=Memo&amp;amp;objectId={7E61D40E-85FD-43F7-8294-31931631D17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1 ObjectAddress=(classId=Memo&amp;amp;objectId={937104E2-B2F5-483E-8E02-C3CE85E55B5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1 ObjectAddress=(classId=Overige&amp;amp;objectId={503FEE2C-3C78-401E-B25E-8AA91AC6DAC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4 ObjectAddress=(classId=Overige&amp;amp;objectId={31E63900-FDDE-4871-931A-E39DCE4C3C6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3 ObjectAddress=(classId=Post&amp;amp;objectId={EF3F903C-4BE1-4531-9DB3-814B2EA8F71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7 ObjectAddress=(classId=Overige&amp;amp;objectId={C205F85C-9605-4877-85EA-BEBEAAE13F8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7 ObjectAddress=(classId=Brief&amp;amp;objectId={0494214D-4A9A-422D-B086-14ABFB34082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8 ObjectAddress=(classId=Overige&amp;amp;objectId={AD171233-AE18-490A-90FD-B855971E58B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6 ObjectAddress=(classId=Overige&amp;amp;objectId={B6D3FF78-A20C-4E36-9C69-8F2FB5919BF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8 ObjectAddress=(classId=Brief&amp;amp;objectId={FAB816C6-451A-4CE6-A46F-B678CAE75F5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70 ObjectAddress=(classId=Brief&amp;amp;objectId={161026B1-BF14-444B-8915-20931A403815}&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6 ObjectAddress=(classId=Overige&amp;amp;objectId={1ED2FF74-3FD6-42C9-921D-7771A29F610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6 ObjectAddress=(classId=Overige&amp;amp;objectId={082FDFD9-6208-49B5-B441-C010D754B54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3 ObjectAddress=(classId=Brief&amp;amp;objectId={F13F44F3-C836-47F7-9BB5-B9B0C9BABB30}&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Nov 19 09:28:56 CET 2013&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ADCEA3E1-1C8D-438C-8B47-75648695F7C2}&quot; parent=&quot; Class=com.filenet.apiimpl.core.FolderImpl AccessAllowed=999415 RecursionLevel=0 UpdateSequenceNumber=13 ObjectAddress=(classId=Dossier&amp;amp;objectId={CA7EC4E9-C3C0-4ED6-B0C6-4E0977D72A39}&amp;amp;objectStore={FE714938-E0C6-4C99-9E97-400807DA3732}) Connection=( Class=com.filenet.apiimpl.core.ConnectionImpl URI=jnp://ce.digijust.minvenj.nl:1099/FileNet/Engine Parameters={}) SuperClasses=[Folder] PendingActions=null&quot; z_zaakorganisatieonderdeel=&quot;3 DWJZ-PR&quot; z_zaakopmerkingen00=&quot;Overdragen zaak geaccepteerd, &quot; z_zaakopmerkingen01=&quot;Overdragen zaak, &quot; z_zaakopmerkingen02=&quot;Overdragen zaak geaccepteerd, &quot; z_zaakopmerkingen03=&quot;Overdragen zaak, &quot; z_zaakopmerkingen04=&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Aug 13 16:20:55 CEST 2013&quot; permissions=&quot; Class=com.filenet.apiimpl.core.SubListImpl IsDirty=false IsReadOnly=false CurrentList=[ Class=com.filenet.apiimpl.core.AccessPermissionImpl AccessAllowed=null RecursionLevel=0 UpdateSequenceNumber=null ObjectAddress=( com.filenet.apiimpl.core.DependentIdentity@7a204f90 Parent=(classId=Overig&amp;amp;objectId={A410AC47-C194-4667-A39B-5FDF5DC51D7D}&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7a204fb5 Parent=(classId=Overig&amp;amp;objectId={A410AC47-C194-4667-A39B-5FDF5DC51D7D}&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7a204fda Parent=(classId=Overig&amp;amp;objectId={A410AC47-C194-4667-A39B-5FDF5DC51D7D}&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7a204f90 Parent=(classId=Overig&amp;amp;objectId={A410AC47-C194-4667-A39B-5FDF5DC51D7D}&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7a204fb5 Parent=(classId=Overig&amp;amp;objectId={A410AC47-C194-4667-A39B-5FDF5DC51D7D}&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7a204fda Parent=(classId=Overig&amp;amp;objectId={A410AC47-C194-4667-A39B-5FDF5DC51D7D}&amp;amp;objectStore={FE714938-E0C6-4C99-9E97-400807DA3732}) Index=2 PropertyName=Permissions IsNew=false) Connection=( Class=com.filenet.apiimpl.core.ConnectionImpl URI=jnp://ce.digijust.minvenj.nl:1099/FileNet/Engine Parameters={}) SuperClasses=[null] PendingActions=null]&quot; z_zaakonderwerp=&quot;AMvB thuiskopiestelsel 2014&quot; z_gewenstdossier=&quot;Overig 2013&quot; z_behandelaarzaak=&quot;ATERHORS&quot; id=&quot;{A410AC47-C194-4667-A39B-5FDF5DC51D7D}&quot; foldername=&quot;Zaak AMvB thuiskopiestelsel 2014 (419303)&quot; z_isgeadresseerd=&quot;false&quot; z_zaaktitel=&quot;Zaak AMvB thuiskopiestelsel 2014 (419303)&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419303&quot; lastmodifier=&quot;DBOB-Filenetservice&quot; this=&quot; Class=com.filenet.apiimpl.core.FolderImpl AccessAllowed=999415 RecursionLevel=0 UpdateSequenceNumber=68 ObjectAddress=(classId=Overig&amp;amp;objectId={A410AC47-C194-4667-A39B-5FDF5DC51D7D}&amp;amp;objectStore={FE714938-E0C6-4C99-9E97-400807DA3732}) Connection=( Class=com.filenet.apiimpl.core.ConnectionImpl URI=jnp://ce.digijust.minvenj.nl:1099/FileNet/Engine Parameters={}) SuperClasses=[Zaak,Folder] PendingActions=null&quot; z_zaakomschrijving=&quot;AMvB thuiskopiestelsel 2014&quot; z_startdatum=&quot;Tue Aug 13 16:20:10 CEST 2013&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07CACF40-4B90-4985-9741-A8EDE6F520F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C829C94-A0EF-4ACE-888A-B9EE70096C8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F057ABB-209E-48D8-BEF8-0D334BE4675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5C19592-F009-4C9D-9DEC-954DB8EF74B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E5A65D8-7772-4584-BD90-4B563F8C576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9B915C3-9549-49C5-A234-6C853B8D003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D697664-ACD0-4D47-BDE6-D3746B015DB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CBC393FB-2F12-4EF5-B637-666FB2C1650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5BC6809-4E26-4C7F-AA20-6E5453FB647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959F669-BE5A-4C21-BDCF-3214991928C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0CF0BD2-A87A-4836-AF82-DFA991E5680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5844795-4363-47EB-9A87-2180029058B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EFC4BA5-3B00-4EE6-A1F1-B4BD6D988D0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85B2189-3571-48D2-9B47-D05B720BA42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9A28992-5C7B-4446-9E58-1C9F9BBA887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0DEFB62-E747-4AE9-AF0F-151AB0C612EE}&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B99CD8C-1345-42A4-AA1F-C6E925DBCE2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88ED9F5-2DF3-427A-B085-8461576DA5D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3F064C5-153F-411F-8DB4-6354CF9BB33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2000183-DC25-46CF-ADE4-D17AF8B34C3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FF8CAA4-CFB8-4562-91B3-E38D83D1713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4094A08-499E-4D10-8F68-982053456AE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CD5234B-9250-4C80-90AC-F74D794B455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5922DBA-C1E7-40B6-8A30-F912C4EBE90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740DFAA-3CA2-44E6-9377-DEBC1C58429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2968E3B-2E20-4A22-97BB-A4E9132188C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E7C140C-4A69-4AA4-8922-98C8F3C1F7F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CC5B4F0-191C-4A2B-9148-C2E6254AB6C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6145470-B3F9-4D51-AB14-DAB772BEAA2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BE2DEAA-6116-4B81-8F9D-FF1E52D972C0}&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9A53DA6-41CE-4584-AD27-252A216393B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1BC1832-E3C3-4BCE-9384-7A4FBE84AD1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A432EBD-0C6C-4598-A3E3-B7A4E3898C0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735CDB0-1AA3-444E-89C7-E5ACE7E2F9C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1EF9E8C-94EB-4AF4-BE88-049B4DC6E3F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C2E5C9ED-6ED4-4D02-B172-D1E32AD5309D}&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50F3EA8-B4D5-464C-A9A1-23D6A7D9563C}&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B2A904A1-77F9-49D2-BF75-42168883E3E1}&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ATERHORS&quot; pathname=&quot;/Dossiers/01 Beleid/Zaak AMvB thuiskopiestelsel 2014 (419303)&quot; name=&quot;Zaak AMvB thuiskopiestelsel 2014 (419303)&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DBFF61D7-D26E-4477-B9EF-CC8E9A5BA97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7EFC82A-059D-40E3-BE80-CF4095907BD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92DB0C4-C922-4659-B700-18CF1FF9E98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D41D6B6-E161-46D1-883C-6EAC13C81EF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84FD209-D54C-4500-AB80-50BC4BBC9C7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C46709D-2F50-4C30-9334-7F5369CB311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7365525-04E6-4351-8DB8-C972AC3E993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A4819E6-87D8-4113-837B-A5736E1EB47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B14C9CE-0C73-479B-AC66-CCECF5B6C95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EA38A87-CAFD-415B-A070-81F588544CC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3595302-24B8-455A-884E-171F182F436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0E96500-E786-4557-8C09-336D445EB25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A63FE20-E4DB-42C8-903B-A49A7DFE8B4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F3FF6F7-CA7C-40FF-8B1F-A5B318B06F9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1AAA10A-C50E-4AE8-86AF-79C2447367B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6195A50-A6B1-4ECF-8CD8-1E6A7E146D9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1884253-B5F4-43EA-825E-68ACB3D1A61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B921EC5-8AE9-482F-8ECE-4FC4BBF3F16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FC2611D-C569-4B13-808C-04D3D469B3C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6B61890-1BB6-45B6-A050-09638FA5CE1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6C9CCC8-B769-490F-A58F-0663909ECC3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7CF1586-5ADA-4D93-8439-779B7A0C999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E4D0BB8-C23E-47F5-B4F5-7232877B488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FD7A514-805E-4CEA-98A0-4EC65B8884B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441B008-B4BF-47CB-B248-CFB1646C353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D31B336-D71F-4CF0-86B2-826FA4A31B3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77DCDC8-05AD-4075-A304-292B6BCE169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7D40609-F73E-4F83-A56B-2FAAA26FDD4F}&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Aan de Voorzitter van de Tweede Kamer\nder Staten-Generaal\nPostbus 20018 \n2500 EA  DEN HAAG\n \n&quot;&gt;&lt;address street=&quot;&quot; housenr=&quot;&quot; zipcode=&quot;&quot; city=&quot;&quot; country-id=&quot;NLD&quot; omitted-country=&quot;Nederland&quot; country-code=&quot;31&quot;&gt;&lt;to&gt;Aan de Voorzitter van de Tweede Kamer\nder Staten-Generaal\nPostbus 20018 \n2500 EA  DEN HAAG&lt;/to&gt;&lt;/address&gt;&lt;/adres&gt;&lt;kix value=&quot;&quot; formatted-value=&quot;&quot;/&gt;&lt;mailing-aan formatted-value=&quot;&quot;/&gt;&lt;minjuslint formatted-value=&quot;&quot;/&gt;&lt;chklogo value=&quot;0&quot;/&gt;&lt;documentsubtype formatted-value=&quot;Brief&quot; dms=&quot;C_Documentsubtype&quot;/&gt;&lt;documenttitel formatted-value=&quot;Brief - Schriftelijk overleg Besluit Thuiskopie&quot; dms=&quot;Documenttitle&quot;/&gt;&lt;heropend value=&quot;false&quot; dms=&quot;C_Heropend&quot;/&gt;&lt;vorm value=&quot;Digitaal&quot; dms=&quot;C_Vorm&quot;/&gt;&lt;ZaakLocatie value=&quot;/Dossiers/01 Beleid/Zaak AMvB thuiskopiestelsel 2014 (419303)&quot; formatted-value=&quot;/Dossiers/01 Beleid/Zaak AMvB thuiskopiestelsel 2014 (419303)&quot; dms=&quot;ZaakLocatie&quot;/&gt;&lt;zaakkenmerk value=&quot;419303&quot; formatted-value=&quot;419303&quot; dms=&quot;Z_Zaakkenmerk&quot;/&gt;&lt;zaaktitel value=&quot;Zaak AMvB thuiskopiestelsel 2014 (419303)&quot; formatted-value=&quot;Zaak AMvB thuiskopiestelsel 2014 (419303)&quot;/&gt;&lt;fn_geaddresseerde formatted-value=&quot;Aan de Voorzitter van de Tweede Kamer der Staten-Generaal Postbus 20018  2500 EA  DEN HAAG&quot; dms=&quot;C_Geadresseerde&quot;/&gt;&lt;fn_adres formatted-value=&quot;&quot; dms=&quot;C_Adres&quot;/&gt;&lt;fn_postcode value=&quot;&quot; formatted-value=&quot;&quot; dms=&quot;C_Postcode&quot;/&gt;&lt;fn_plaats value=&quot;&quot; formatted-value=&quot;&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70 370 6468&quot; formatted-value=&quot;070 370 64 68&quot;&gt;&lt;phonenumber country-code=&quot;31&quot; number=&quot;070 370 6468&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A.G.I. Terhorst&quot;/&gt;&lt;email formatted-value=&quot;&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 dms=&quot;C_Documentorganisatieonderdeel&quot;/&gt;&lt;onderdeelvolg formatted-value=&quot;Sector privaatrecht&quot;/&gt;&lt;directieregel formatted-value=&quot; \n&quot;/&gt;&lt;datum value=&quot;2013-12-12T11:18:31&quot; formatted-value=&quot;12 december 2013&quot; dms=&quot;C_Documentdatum&quot;/&gt;&lt;onskenmerk dms=&quot;C_Documentkenmerk&quot; value=&quot;464170&quot; formatted-value=&quot;464170&quot;/&gt;&lt;uwkenmerk formatted-value=&quot;&quot; dms=&quot;C_Afzenderkenmerk&quot;/&gt;&lt;onderwerp formatted-value=&quot;Schriftelijk overleg Besluit Thuiskopie&quot; value=&quot;Schriftelijk overleg Besluit Thuiskopie&quot; format-disabled=&quot;true&quot; dms=&quot;C_Documentomschrijving&quot;/&gt;&lt;bijlage formatted-value=&quot;&quot;/&gt;&lt;projectnaam/&gt;&lt;kopieaan/&gt;&lt;namensdeze/&gt;&lt;rubricering formatted-value=&quot;&quot;/&gt;&lt;rubriceringvolg formatted-value=&quot;&quot;/&gt;&lt;digijust value=&quot;1&quot; formatted-value=&quot;1&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AMvB thuiskopiestelsel 2014 (419303)&quot; formatted-value=&quot;Zaak AMvB thuiskopiestelsel 2014 (419303)&quot;/&gt;&lt;z_zaaktype value=&quot;Zaak&quot; formatted-value=&quot;Zaak&quot;/&gt;&lt;z_behandeltermijn value=&quot;&quot; formatted-value=&quot;&quot;/&gt;&lt;z_zaakopmerkingen value=&quot;&quot; formatted-value=&quot;&quot;/&gt;&lt;z_zaakkenmerk value=&quot;419303&quot; formatted-value=&quot;419303&quot;/&gt;&lt;z_startdatum/&gt;&lt;z_afsluitdatum/&gt;&lt;z_zaakorganisatieonderdeel value=&quot;3 DWJZ-PR&quot; formatted-value=&quot;3 DWJZ-PR&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AMvB thuiskopiestelsel 2014&quot; formatted-value=&quot;AMvB thuiskopiestelsel 2014&quot;/&gt;&lt;z_behandelaarzaak value=&quot;ATERHORS&quot; formatted-value=&quot;ATERHORS&quot;/&gt;&lt;z_afzender value=&quot;&quot; formatted-value=&quot;&quot;/&gt;&lt;z_nieuwebehandelaarzaak value=&quot;&quot; formatted-value=&quot;&quot;/&gt;&lt;z_zaakstatus value=&quot;In behandeling&quot; formatted-value=&quot;In behandeling&quot;/&gt;&lt;z_gewenstdossier value=&quot;Overig 2013&quot; formatted-value=&quot;Overig 2013&quot;/&gt;&lt;z_zaakonderwerp value=&quot;AMvB thuiskopiestelsel 2014&quot; formatted-value=&quot;AMvB thuiskopiestelsel 2014&quot;/&gt;&lt;z_medebehandelaren value=&quot;&quot; formatted-value=&quot;&quot;/&gt;&lt;z_afdoedatum/&gt;&lt;z_heropendatum/&gt;&lt;z_heropendata value=&quot;&quot; formatted-value=&quot;&quot;/&gt;&lt;z_beoogdesluitingsdatum/&gt;&lt;z_bewarenofvernietingenzaak value=&quot;&quot; formatted-value=&quot;&quot;/&gt;&lt;z_overbrengingster"/>
    <w:docVar w:name="DocSys Large XML1" w:val="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s>
  <w:rsids>
    <w:rsidRoot w:val="00316235"/>
    <w:rsid w:val="000435AA"/>
    <w:rsid w:val="00316235"/>
    <w:rsid w:val="00520861"/>
    <w:rsid w:val="006043D8"/>
    <w:rsid w:val="00724D48"/>
    <w:rsid w:val="008B2290"/>
    <w:rsid w:val="00911DB9"/>
    <w:rsid w:val="00C338D6"/>
    <w:rsid w:val="00E2300A"/>
    <w:rsid w:val="00E7168B"/>
    <w:rsid w:val="00E86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724D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724D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4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6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agesa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2008-11-03T15:08:00.0000000Z</lastPrinted>
  <dcterms:created xsi:type="dcterms:W3CDTF">2013-12-19T11:27:00.0000000Z</dcterms:created>
  <dcterms:modified xsi:type="dcterms:W3CDTF">2013-12-19T11:27:00.0000000Z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 _x000d_2500 EA  DEN HAAG_x000d_ _x000d_</vt:lpwstr>
  </property>
  <property fmtid="{D5CDD505-2E9C-101B-9397-08002B2CF9AE}" pid="4" name="datum">
    <vt:lpwstr>12 december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Schriftelijk overleg Besluit Thuiskopie</vt:lpwstr>
  </property>
  <property fmtid="{D5CDD505-2E9C-101B-9397-08002B2CF9AE}" pid="8" name="_onderwerp">
    <vt:lpwstr>Onderwerp</vt:lpwstr>
  </property>
  <property fmtid="{D5CDD505-2E9C-101B-9397-08002B2CF9AE}" pid="9" name="onskenmerk">
    <vt:lpwstr>464170</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privaatrecht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0x0101009006CB83A6A72D40BE74E497C8A8587A</vt:lpwstr>
  </property>
</Properties>
</file>