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10" w:rsidP="00AA6A05" w:rsidRDefault="002A5310">
      <w:pPr>
        <w:spacing w:line="276" w:lineRule="auto"/>
      </w:pPr>
      <w:bookmarkStart w:name="bm_txtAanhef" w:id="0"/>
      <w:bookmarkStart w:name="bm_start" w:id="1"/>
      <w:bookmarkStart w:name="_GoBack" w:id="2"/>
      <w:bookmarkEnd w:id="2"/>
    </w:p>
    <w:p w:rsidR="00AA6A05" w:rsidP="00AA6A05" w:rsidRDefault="00AA6A05">
      <w:pPr>
        <w:spacing w:line="276" w:lineRule="auto"/>
      </w:pPr>
      <w:r>
        <w:t xml:space="preserve">Overeenkomstig de bestaande afspraken heb ik de eer u hierbij </w:t>
      </w:r>
      <w:r w:rsidR="004B2723">
        <w:t>vijf</w:t>
      </w:r>
      <w:r w:rsidR="003C06DA">
        <w:t xml:space="preserve"> fiche</w:t>
      </w:r>
      <w:r w:rsidR="004B2723">
        <w:t>s</w:t>
      </w:r>
      <w:r w:rsidR="003C06DA">
        <w:t xml:space="preserve"> aan te bieden die werd</w:t>
      </w:r>
      <w:r w:rsidR="004B2723">
        <w:t>en</w:t>
      </w:r>
      <w:r>
        <w:t xml:space="preserve"> opgesteld door de werkgroep Beoordeling Nieuwe Commissievoorstellen (BNC).</w:t>
      </w:r>
    </w:p>
    <w:p w:rsidRPr="00C37FE1" w:rsidR="00AA6A05" w:rsidP="00AA6A05" w:rsidRDefault="00AA6A05">
      <w:pPr>
        <w:spacing w:line="276" w:lineRule="auto"/>
      </w:pPr>
      <w:r>
        <w:t xml:space="preserve"> </w:t>
      </w:r>
    </w:p>
    <w:p w:rsidRPr="00A42281" w:rsidR="004B2723" w:rsidP="004B2723" w:rsidRDefault="004B2723">
      <w:pPr>
        <w:spacing w:line="360" w:lineRule="auto"/>
        <w:ind w:left="360"/>
      </w:pPr>
      <w:bookmarkStart w:name="bm_txtend" w:id="3"/>
      <w:bookmarkEnd w:id="0"/>
      <w:bookmarkEnd w:id="1"/>
      <w:r w:rsidRPr="00A42281">
        <w:t xml:space="preserve">Fiche 1: Wijziging Verordening Europese procedure voor geringe vorderingen </w:t>
      </w:r>
    </w:p>
    <w:p w:rsidRPr="00A42281" w:rsidR="004B2723" w:rsidP="004B2723" w:rsidRDefault="004B2723">
      <w:pPr>
        <w:spacing w:line="360" w:lineRule="auto"/>
        <w:ind w:left="360"/>
      </w:pPr>
      <w:r>
        <w:t xml:space="preserve">Fiche 2: </w:t>
      </w:r>
      <w:r w:rsidRPr="00A42281">
        <w:t>Verordening wederzijdse bijstand douane</w:t>
      </w:r>
    </w:p>
    <w:p w:rsidRPr="00A42281" w:rsidR="004B2723" w:rsidP="004B2723" w:rsidRDefault="004B2723">
      <w:pPr>
        <w:spacing w:line="360" w:lineRule="auto"/>
        <w:ind w:left="360"/>
      </w:pPr>
      <w:r>
        <w:t xml:space="preserve">Fiche 3: </w:t>
      </w:r>
      <w:r w:rsidRPr="00A42281">
        <w:t xml:space="preserve">Verordening voorlichting en afzetbevordering voor </w:t>
      </w:r>
      <w:r>
        <w:br/>
        <w:t xml:space="preserve">             </w:t>
      </w:r>
      <w:r w:rsidRPr="00A42281">
        <w:t>landbouwproducten</w:t>
      </w:r>
    </w:p>
    <w:p w:rsidRPr="00A42281" w:rsidR="004B2723" w:rsidP="004B2723" w:rsidRDefault="004B2723">
      <w:pPr>
        <w:spacing w:line="360" w:lineRule="auto"/>
        <w:ind w:left="360"/>
      </w:pPr>
      <w:r>
        <w:t xml:space="preserve">Fiche 4: </w:t>
      </w:r>
      <w:r w:rsidRPr="00A42281">
        <w:t xml:space="preserve">Wijziging van de Moeder-Dochter Richtlijn </w:t>
      </w:r>
    </w:p>
    <w:p w:rsidRPr="00A42281" w:rsidR="004B2723" w:rsidP="004B2723" w:rsidRDefault="004B2723">
      <w:pPr>
        <w:spacing w:line="360" w:lineRule="auto"/>
        <w:ind w:left="360"/>
      </w:pPr>
      <w:r>
        <w:t xml:space="preserve">Fiche 5: </w:t>
      </w:r>
      <w:r w:rsidRPr="00A42281">
        <w:t xml:space="preserve">Wijziging verordening afschaffing visumplicht Moldavië </w:t>
      </w:r>
    </w:p>
    <w:p w:rsidRPr="0062533C" w:rsidR="0062533C" w:rsidP="0062533C" w:rsidRDefault="0062533C">
      <w:pPr>
        <w:keepNext/>
        <w:tabs>
          <w:tab w:val="left" w:pos="0"/>
        </w:tabs>
        <w:spacing w:line="360" w:lineRule="auto"/>
        <w:ind w:left="227"/>
        <w:outlineLvl w:val="0"/>
        <w:rPr>
          <w:kern w:val="28"/>
          <w:szCs w:val="18"/>
          <w:lang w:eastAsia="zh-CN"/>
        </w:rPr>
      </w:pPr>
    </w:p>
    <w:p w:rsidRPr="00231A51" w:rsidR="002849E2" w:rsidP="002849E2" w:rsidRDefault="0062533C">
      <w:pPr>
        <w:spacing w:line="360" w:lineRule="auto"/>
        <w:ind w:left="227"/>
        <w:rPr>
          <w:szCs w:val="18"/>
        </w:rPr>
      </w:pPr>
      <w:r>
        <w:rPr>
          <w:szCs w:val="18"/>
          <w:lang w:eastAsia="zh-CN"/>
        </w:rPr>
        <w:t xml:space="preserve"> </w:t>
      </w:r>
    </w:p>
    <w:p w:rsidRPr="00136724" w:rsidR="008B3A0F" w:rsidP="00866F8E" w:rsidRDefault="008B3A0F">
      <w:pPr>
        <w:spacing w:line="360" w:lineRule="auto"/>
        <w:ind w:left="227"/>
        <w:rPr>
          <w:kern w:val="28"/>
          <w:szCs w:val="18"/>
        </w:rPr>
      </w:pPr>
    </w:p>
    <w:p w:rsidRPr="00905706" w:rsidR="001A489C" w:rsidP="004633C9" w:rsidRDefault="001A489C">
      <w:pPr>
        <w:spacing w:after="200" w:line="240" w:lineRule="auto"/>
        <w:contextualSpacing/>
      </w:pPr>
    </w:p>
    <w:bookmarkEnd w:id="3"/>
    <w:p w:rsidR="006F46B7" w:rsidP="00A70303" w:rsidRDefault="006F46B7">
      <w:pPr>
        <w:autoSpaceDE w:val="0"/>
        <w:autoSpaceDN w:val="0"/>
        <w:adjustRightInd w:val="0"/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A70303" w:rsidTr="00245F87">
        <w:tc>
          <w:tcPr>
            <w:tcW w:w="4500" w:type="pct"/>
          </w:tcPr>
          <w:p w:rsidRPr="00C37FE1" w:rsidR="00A70303" w:rsidP="00245F87" w:rsidRDefault="00A70303">
            <w:bookmarkStart w:name="bm_groet" w:id="4"/>
            <w:r>
              <w:t>De Minister van Buitenlandse Zaken,</w:t>
            </w:r>
            <w:bookmarkEnd w:id="4"/>
          </w:p>
        </w:tc>
        <w:tc>
          <w:tcPr>
            <w:tcW w:w="2500" w:type="pct"/>
          </w:tcPr>
          <w:p w:rsidRPr="00C37FE1" w:rsidR="00A70303" w:rsidP="00245F87" w:rsidRDefault="00A70303">
            <w:bookmarkStart w:name="bm_groetam" w:id="5"/>
            <w:r>
              <w:t xml:space="preserve"> </w:t>
            </w:r>
            <w:bookmarkEnd w:id="5"/>
          </w:p>
        </w:tc>
      </w:tr>
      <w:tr w:rsidRPr="00C37FE1" w:rsidR="00A70303" w:rsidTr="00245F87">
        <w:tc>
          <w:tcPr>
            <w:tcW w:w="4500" w:type="pct"/>
          </w:tcPr>
          <w:p w:rsidR="00A70303" w:rsidP="00245F87" w:rsidRDefault="00A70303">
            <w:bookmarkStart w:name="bm_groet1" w:id="6"/>
          </w:p>
          <w:p w:rsidR="00A70303" w:rsidP="00245F87" w:rsidRDefault="00A70303"/>
          <w:p w:rsidR="00A70303" w:rsidP="00245F87" w:rsidRDefault="00A70303"/>
          <w:p w:rsidR="00A70303" w:rsidP="00245F87" w:rsidRDefault="00A70303"/>
          <w:bookmarkEnd w:id="6"/>
          <w:p w:rsidRPr="00C37FE1" w:rsidR="00A70303" w:rsidP="00245F87" w:rsidRDefault="00A70303">
            <w:r>
              <w:t xml:space="preserve">Frans Timmermans </w:t>
            </w:r>
          </w:p>
        </w:tc>
        <w:tc>
          <w:tcPr>
            <w:tcW w:w="2500" w:type="pct"/>
          </w:tcPr>
          <w:p w:rsidRPr="00C37FE1" w:rsidR="00A70303" w:rsidP="00245F87" w:rsidRDefault="00A70303">
            <w:bookmarkStart w:name="bm_groetam1" w:id="7"/>
            <w:r>
              <w:t xml:space="preserve"> </w:t>
            </w:r>
            <w:bookmarkEnd w:id="7"/>
          </w:p>
        </w:tc>
      </w:tr>
    </w:tbl>
    <w:p w:rsidRPr="00825019" w:rsidR="00A70303" w:rsidP="00A70303" w:rsidRDefault="00A70303">
      <w:bookmarkStart w:name="bm_antwoord" w:id="8"/>
      <w:r w:rsidRPr="00C37FE1">
        <w:t xml:space="preserve"> </w:t>
      </w:r>
      <w:bookmarkEnd w:id="8"/>
    </w:p>
    <w:p w:rsidRPr="00825019" w:rsidR="00825019" w:rsidP="00D36B95" w:rsidRDefault="00825019"/>
    <w:sectPr w:rsidRPr="00825019" w:rsidR="00825019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3CA" w:rsidRDefault="007363CA">
      <w:r>
        <w:separator/>
      </w:r>
    </w:p>
    <w:p w:rsidR="007363CA" w:rsidRDefault="007363CA"/>
  </w:endnote>
  <w:endnote w:type="continuationSeparator" w:id="0">
    <w:p w:rsidR="007363CA" w:rsidRDefault="007363CA">
      <w:r>
        <w:continuationSeparator/>
      </w:r>
    </w:p>
    <w:p w:rsidR="007363CA" w:rsidRDefault="0073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7A1AD0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A26D7C">
            <w:fldChar w:fldCharType="begin"/>
          </w:r>
          <w:r w:rsidR="00A26D7C">
            <w:instrText xml:space="preserve"> NUMPAGES   \* MERGEFORMAT </w:instrText>
          </w:r>
          <w:r w:rsidR="00A26D7C">
            <w:fldChar w:fldCharType="separate"/>
          </w:r>
          <w:r w:rsidR="007A1AD0">
            <w:t>1</w:t>
          </w:r>
          <w:r w:rsidR="00A26D7C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17" w:name="bmVoettekst1"/>
        </w:p>
      </w:tc>
      <w:tc>
        <w:tcPr>
          <w:tcW w:w="2148" w:type="dxa"/>
        </w:tcPr>
        <w:p w:rsidR="0014093E" w:rsidRDefault="007A1AD0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A26D7C">
            <w:fldChar w:fldCharType="begin"/>
          </w:r>
          <w:r w:rsidR="00A26D7C">
            <w:instrText xml:space="preserve"> NUMPAGES   \* MERGEFORMAT </w:instrText>
          </w:r>
          <w:r w:rsidR="00A26D7C">
            <w:fldChar w:fldCharType="separate"/>
          </w:r>
          <w:r>
            <w:t>1</w:t>
          </w:r>
          <w:r w:rsidR="00A26D7C">
            <w:fldChar w:fldCharType="end"/>
          </w:r>
        </w:p>
      </w:tc>
    </w:tr>
    <w:bookmarkEnd w:id="17"/>
  </w:tbl>
  <w:p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7A1AD0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A26D7C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A26D7C">
            <w:fldChar w:fldCharType="begin"/>
          </w:r>
          <w:r w:rsidR="00A26D7C">
            <w:instrText xml:space="preserve"> NUMPAGES   \* MERGEFORMAT </w:instrText>
          </w:r>
          <w:r w:rsidR="00A26D7C">
            <w:fldChar w:fldCharType="separate"/>
          </w:r>
          <w:r w:rsidR="00A26D7C">
            <w:t>1</w:t>
          </w:r>
          <w:r w:rsidR="00A26D7C">
            <w:fldChar w:fldCharType="end"/>
          </w:r>
        </w:p>
      </w:tc>
    </w:tr>
  </w:tbl>
  <w:p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3CA" w:rsidRDefault="007363CA">
      <w:r>
        <w:separator/>
      </w:r>
    </w:p>
    <w:p w:rsidR="007363CA" w:rsidRDefault="007363CA"/>
  </w:footnote>
  <w:footnote w:type="continuationSeparator" w:id="0">
    <w:p w:rsidR="007363CA" w:rsidRDefault="007363CA">
      <w:r>
        <w:continuationSeparator/>
      </w:r>
    </w:p>
    <w:p w:rsidR="007363CA" w:rsidRDefault="007363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9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0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0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7A1AD0" w:rsidP="004F44C2">
                                <w:pPr>
                                  <w:pStyle w:val="Huisstijl-Kopje"/>
                                </w:pPr>
                                <w:bookmarkStart w:id="11" w:name="bm_date2"/>
                                <w:bookmarkEnd w:id="11"/>
                                <w:r>
                                  <w:t>Onze Referentie</w:t>
                                </w:r>
                              </w:p>
                              <w:p w:rsidR="0014093E" w:rsidRDefault="007363CA" w:rsidP="004F44C2">
                                <w:pPr>
                                  <w:pStyle w:val="Huisstijl-Gegeven"/>
                                </w:pPr>
                                <w:bookmarkStart w:id="12" w:name="bm_reference2"/>
                                <w:r>
                                  <w:t>DIE-BNC</w:t>
                                </w:r>
                                <w:bookmarkEnd w:id="12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7A1AD0" w:rsidP="004F44C2">
                          <w:pPr>
                            <w:pStyle w:val="Huisstijl-Kopje"/>
                          </w:pPr>
                          <w:bookmarkStart w:id="15" w:name="bm_date2"/>
                          <w:bookmarkEnd w:id="15"/>
                          <w:r>
                            <w:t>Onze Referentie</w:t>
                          </w:r>
                        </w:p>
                        <w:p w:rsidR="0014093E" w:rsidRDefault="007363CA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DIE-BNC</w:t>
                          </w:r>
                          <w:bookmarkEnd w:id="16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  <w:p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7363CA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363CA" w:rsidRDefault="0014093E" w:rsidP="00973C3C">
                                <w:pPr>
                                  <w:pStyle w:val="Huisstijl-Adres"/>
                                </w:pPr>
                                <w:bookmarkStart w:id="18" w:name="bm_txtdirectie"/>
                                <w:bookmarkStart w:id="19" w:name="bm_addressfrom"/>
                                <w:r w:rsidRPr="007363CA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8"/>
                                <w:r w:rsidRPr="007363CA">
                                  <w:br/>
                                  <w:t>Bezuidenhoutseweg 67</w:t>
                                </w:r>
                                <w:r w:rsidRPr="007363CA">
                                  <w:br/>
                                  <w:t>2594 AC Den Haag</w:t>
                                </w:r>
                                <w:r w:rsidRPr="007363CA">
                                  <w:br/>
                                  <w:t>Postbus 20061</w:t>
                                </w:r>
                                <w:r w:rsidRPr="007363CA">
                                  <w:br/>
                                  <w:t>Nederland</w:t>
                                </w:r>
                                <w:r w:rsidRPr="007363CA">
                                  <w:br/>
                                </w:r>
                                <w:r w:rsidR="007A1AD0">
                                  <w:t>www.minbuza.nl</w:t>
                                </w:r>
                              </w:p>
                              <w:bookmarkEnd w:id="19"/>
                              <w:p w:rsidR="0014093E" w:rsidRPr="007363CA" w:rsidRDefault="007A1AD0" w:rsidP="00BC4AE3">
                                <w:pPr>
                                  <w:pStyle w:val="Huisstijl-Adres"/>
                                </w:pPr>
                                <w:r>
                                  <w:rPr>
                                    <w:b/>
                                  </w:rPr>
                                  <w:t>Contactpersoon</w:t>
                                </w:r>
                                <w:r w:rsidR="0014093E" w:rsidRPr="007363CA">
                                  <w:rPr>
                                    <w:b/>
                                  </w:rPr>
                                  <w:br/>
                                </w:r>
                                <w:r w:rsidR="007363CA">
                                  <w:t>Joop Nijssen</w:t>
                                </w:r>
                              </w:p>
                              <w:p w:rsidR="0014093E" w:rsidRPr="00D71F0D" w:rsidRDefault="0014093E" w:rsidP="007363CA">
                                <w:pPr>
                                  <w:pStyle w:val="Huisstijl-Adres"/>
                                </w:pPr>
                                <w:r w:rsidRPr="00D71F0D">
                                  <w:t>T</w:t>
                                </w:r>
                                <w:r w:rsidRPr="00D71F0D">
                                  <w:tab/>
                                </w:r>
                                <w:bookmarkStart w:id="20" w:name="bm_phone"/>
                                <w:r w:rsidR="007363CA" w:rsidRPr="00D71F0D">
                                  <w:t xml:space="preserve">0031 70 348 </w:t>
                                </w:r>
                                <w:bookmarkEnd w:id="20"/>
                                <w:r w:rsidR="007363CA" w:rsidRPr="00D71F0D">
                                  <w:t>4858</w:t>
                                </w:r>
                                <w:r w:rsidRPr="00D71F0D">
                                  <w:br/>
                                </w:r>
                                <w:bookmarkStart w:id="21" w:name="bm_fax"/>
                                <w:bookmarkStart w:id="22" w:name="bm_email"/>
                                <w:bookmarkEnd w:id="21"/>
                                <w:r w:rsidR="007363CA" w:rsidRPr="00D71F0D">
                                  <w:t>DIE-BNC@minbuza.nl</w:t>
                                </w:r>
                                <w:bookmarkEnd w:id="22"/>
                              </w:p>
                            </w:tc>
                          </w:tr>
                          <w:tr w:rsidR="0014093E" w:rsidRPr="007363CA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71F0D" w:rsidRDefault="0014093E" w:rsidP="00BC4AE3"/>
                            </w:tc>
                          </w:tr>
                          <w:tr w:rsidR="0014093E" w:rsidRPr="007363CA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363CA" w:rsidRDefault="007A1AD0" w:rsidP="00BC4AE3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:rsidR="0014093E" w:rsidRPr="007363CA" w:rsidRDefault="008771EC" w:rsidP="00BC4AE3">
                                <w:pPr>
                                  <w:pStyle w:val="Huisstijl-Gegeven"/>
                                </w:pPr>
                                <w:r>
                                  <w:t>Minbuza-</w:t>
                                </w:r>
                                <w:r w:rsidR="00155E2E">
                                  <w:t>2013</w:t>
                                </w:r>
                                <w:r w:rsidR="00071EE6">
                                  <w:t>.355106</w:t>
                                </w:r>
                              </w:p>
                              <w:p w:rsidR="0014093E" w:rsidRPr="007363C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3" w:name="bm_nummer"/>
                                <w:bookmarkEnd w:id="23"/>
                              </w:p>
                              <w:p w:rsidR="0014093E" w:rsidRPr="007363CA" w:rsidRDefault="007A1AD0" w:rsidP="007F2529">
                                <w:pPr>
                                  <w:pStyle w:val="Huisstijl-Kopje"/>
                                </w:pPr>
                                <w:r>
                                  <w:t>Bijlage(n)</w:t>
                                </w:r>
                              </w:p>
                              <w:p w:rsidR="0014093E" w:rsidRPr="007363CA" w:rsidRDefault="007363CA" w:rsidP="00BC4AE3">
                                <w:pPr>
                                  <w:pStyle w:val="Huisstijl-Gegeven"/>
                                </w:pPr>
                                <w:r>
                                  <w:t>fichedocument</w:t>
                                </w:r>
                              </w:p>
                              <w:p w:rsidR="0014093E" w:rsidRPr="007363C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363CA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363C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7363C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7363CA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363CA" w:rsidRDefault="0014093E" w:rsidP="00973C3C">
                          <w:pPr>
                            <w:pStyle w:val="Huisstijl-Adres"/>
                          </w:pPr>
                          <w:bookmarkStart w:id="24" w:name="bm_txtdirectie"/>
                          <w:bookmarkStart w:id="25" w:name="bm_addressfrom"/>
                          <w:r w:rsidRPr="007363CA">
                            <w:rPr>
                              <w:b/>
                            </w:rPr>
                            <w:t xml:space="preserve"> </w:t>
                          </w:r>
                          <w:bookmarkEnd w:id="24"/>
                          <w:r w:rsidRPr="007363CA">
                            <w:br/>
                            <w:t>Bezuidenhoutseweg 67</w:t>
                          </w:r>
                          <w:r w:rsidRPr="007363CA">
                            <w:br/>
                            <w:t>2594 AC Den Haag</w:t>
                          </w:r>
                          <w:r w:rsidRPr="007363CA">
                            <w:br/>
                            <w:t>Postbus 20061</w:t>
                          </w:r>
                          <w:r w:rsidRPr="007363CA">
                            <w:br/>
                            <w:t>Nederland</w:t>
                          </w:r>
                          <w:r w:rsidRPr="007363CA">
                            <w:br/>
                          </w:r>
                          <w:r w:rsidR="007A1AD0">
                            <w:t>www.minbuza.nl</w:t>
                          </w:r>
                        </w:p>
                        <w:bookmarkEnd w:id="25"/>
                        <w:p w:rsidR="0014093E" w:rsidRPr="007363CA" w:rsidRDefault="007A1AD0" w:rsidP="00BC4AE3">
                          <w:pPr>
                            <w:pStyle w:val="Huisstijl-Adres"/>
                          </w:pPr>
                          <w:r>
                            <w:rPr>
                              <w:b/>
                            </w:rPr>
                            <w:t>Contactpersoon</w:t>
                          </w:r>
                          <w:r w:rsidR="0014093E" w:rsidRPr="007363CA">
                            <w:rPr>
                              <w:b/>
                            </w:rPr>
                            <w:br/>
                          </w:r>
                          <w:r w:rsidR="007363CA">
                            <w:t>Joop Nijssen</w:t>
                          </w:r>
                        </w:p>
                        <w:p w:rsidR="0014093E" w:rsidRPr="00D71F0D" w:rsidRDefault="0014093E" w:rsidP="007363CA">
                          <w:pPr>
                            <w:pStyle w:val="Huisstijl-Adres"/>
                          </w:pPr>
                          <w:r w:rsidRPr="00D71F0D">
                            <w:t>T</w:t>
                          </w:r>
                          <w:r w:rsidRPr="00D71F0D">
                            <w:tab/>
                          </w:r>
                          <w:bookmarkStart w:id="26" w:name="bm_phone"/>
                          <w:r w:rsidR="007363CA" w:rsidRPr="00D71F0D">
                            <w:t xml:space="preserve">0031 70 348 </w:t>
                          </w:r>
                          <w:bookmarkEnd w:id="26"/>
                          <w:r w:rsidR="007363CA" w:rsidRPr="00D71F0D">
                            <w:t>4858</w:t>
                          </w:r>
                          <w:r w:rsidRPr="00D71F0D">
                            <w:br/>
                          </w:r>
                          <w:bookmarkStart w:id="27" w:name="bm_fax"/>
                          <w:bookmarkStart w:id="28" w:name="bm_email"/>
                          <w:bookmarkEnd w:id="27"/>
                          <w:r w:rsidR="007363CA" w:rsidRPr="00D71F0D">
                            <w:t>DIE-BNC@minbuza.nl</w:t>
                          </w:r>
                          <w:bookmarkEnd w:id="28"/>
                        </w:p>
                      </w:tc>
                    </w:tr>
                    <w:tr w:rsidR="0014093E" w:rsidRPr="007363CA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71F0D" w:rsidRDefault="0014093E" w:rsidP="00BC4AE3"/>
                      </w:tc>
                    </w:tr>
                    <w:tr w:rsidR="0014093E" w:rsidRPr="007363CA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363CA" w:rsidRDefault="007A1AD0" w:rsidP="00BC4AE3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:rsidR="0014093E" w:rsidRPr="007363CA" w:rsidRDefault="008771EC" w:rsidP="00BC4AE3">
                          <w:pPr>
                            <w:pStyle w:val="Huisstijl-Gegeven"/>
                          </w:pPr>
                          <w:r>
                            <w:t>Minbuza-</w:t>
                          </w:r>
                          <w:r w:rsidR="00155E2E">
                            <w:t>2013</w:t>
                          </w:r>
                          <w:r w:rsidR="00071EE6">
                            <w:t>.355106</w:t>
                          </w:r>
                        </w:p>
                        <w:p w:rsidR="0014093E" w:rsidRPr="007363C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9" w:name="bm_nummer"/>
                          <w:bookmarkEnd w:id="29"/>
                        </w:p>
                        <w:p w:rsidR="0014093E" w:rsidRPr="007363CA" w:rsidRDefault="007A1AD0" w:rsidP="007F2529">
                          <w:pPr>
                            <w:pStyle w:val="Huisstijl-Kopje"/>
                          </w:pPr>
                          <w:r>
                            <w:t>Bijlage(n)</w:t>
                          </w:r>
                        </w:p>
                        <w:p w:rsidR="0014093E" w:rsidRPr="007363CA" w:rsidRDefault="007363CA" w:rsidP="00BC4AE3">
                          <w:pPr>
                            <w:pStyle w:val="Huisstijl-Gegeven"/>
                          </w:pPr>
                          <w:r>
                            <w:t>fichedocument</w:t>
                          </w:r>
                        </w:p>
                        <w:p w:rsidR="0014093E" w:rsidRPr="007363C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363CA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363C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7363C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7A1AD0" w:rsidRPr="007A1AD0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7A1AD0" w:rsidRPr="007A1AD0">
            <w:rPr>
              <w:bCs/>
            </w:rPr>
            <w:t>Tweede</w:t>
          </w:r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7A1AD0" w:rsidRPr="007A1AD0">
            <w:rPr>
              <w:bCs/>
              <w:lang w:val="en-US"/>
            </w:rPr>
            <w:t>4</w:t>
          </w:r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7A1AD0" w:rsidP="004B2723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4093E">
            <w:rPr>
              <w:rFonts w:cs="Verdana"/>
              <w:szCs w:val="18"/>
            </w:rPr>
            <w:tab/>
          </w:r>
          <w:r w:rsidR="004B2723">
            <w:rPr>
              <w:rFonts w:cs="Verdana"/>
              <w:szCs w:val="18"/>
            </w:rPr>
            <w:t>20</w:t>
          </w:r>
          <w:r w:rsidR="00B90463">
            <w:rPr>
              <w:rFonts w:cs="Verdana"/>
              <w:szCs w:val="18"/>
            </w:rPr>
            <w:t xml:space="preserve"> </w:t>
          </w:r>
          <w:r w:rsidR="0062533C">
            <w:rPr>
              <w:rFonts w:cs="Verdana"/>
              <w:szCs w:val="18"/>
            </w:rPr>
            <w:t>dec</w:t>
          </w:r>
          <w:r w:rsidR="00B90463">
            <w:rPr>
              <w:rFonts w:cs="Verdana"/>
              <w:szCs w:val="18"/>
            </w:rPr>
            <w:t xml:space="preserve">ember </w:t>
          </w:r>
          <w:r w:rsidR="00FC5F3B">
            <w:rPr>
              <w:rFonts w:cs="Verdana"/>
              <w:szCs w:val="18"/>
            </w:rPr>
            <w:t>2013</w:t>
          </w:r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7A1AD0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4093E" w:rsidRPr="001F182C">
            <w:tab/>
          </w:r>
          <w:bookmarkStart w:id="30" w:name="bm_subject"/>
          <w:r w:rsidR="007363CA">
            <w:t>Informatievoorziening over nieuwe Commissievoorstellen</w:t>
          </w:r>
          <w:bookmarkEnd w:id="30"/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10">
    <w:nsid w:val="02275007"/>
    <w:multiLevelType w:val="multilevel"/>
    <w:tmpl w:val="2F8A0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2160"/>
      </w:pPr>
      <w:rPr>
        <w:rFonts w:hint="default"/>
      </w:rPr>
    </w:lvl>
  </w:abstractNum>
  <w:abstractNum w:abstractNumId="11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4">
    <w:nsid w:val="0A1B6B8C"/>
    <w:multiLevelType w:val="hybridMultilevel"/>
    <w:tmpl w:val="40AC55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3B1FCC"/>
    <w:multiLevelType w:val="hybridMultilevel"/>
    <w:tmpl w:val="18920E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1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2">
    <w:nsid w:val="6F5E2C7C"/>
    <w:multiLevelType w:val="multilevel"/>
    <w:tmpl w:val="D8282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38F0C1C"/>
    <w:multiLevelType w:val="hybridMultilevel"/>
    <w:tmpl w:val="9C82D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19"/>
  </w:num>
  <w:num w:numId="14">
    <w:abstractNumId w:val="17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5"/>
  </w:num>
  <w:num w:numId="34">
    <w:abstractNumId w:val="7"/>
  </w:num>
  <w:num w:numId="35">
    <w:abstractNumId w:val="8"/>
  </w:num>
  <w:num w:numId="36">
    <w:abstractNumId w:val="3"/>
  </w:num>
  <w:num w:numId="37">
    <w:abstractNumId w:val="21"/>
  </w:num>
  <w:num w:numId="38">
    <w:abstractNumId w:val="11"/>
  </w:num>
  <w:num w:numId="39">
    <w:abstractNumId w:val="21"/>
  </w:num>
  <w:num w:numId="40">
    <w:abstractNumId w:val="11"/>
  </w:num>
  <w:num w:numId="41">
    <w:abstractNumId w:val="14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22"/>
  </w:num>
  <w:num w:numId="45">
    <w:abstractNumId w:val="10"/>
  </w:num>
  <w:num w:numId="46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4985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CA"/>
    <w:rsid w:val="0001192B"/>
    <w:rsid w:val="00013862"/>
    <w:rsid w:val="00013D7A"/>
    <w:rsid w:val="00015C1D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51579"/>
    <w:rsid w:val="00065239"/>
    <w:rsid w:val="00071EE6"/>
    <w:rsid w:val="00071F28"/>
    <w:rsid w:val="00075EA5"/>
    <w:rsid w:val="00076BB4"/>
    <w:rsid w:val="00080A91"/>
    <w:rsid w:val="000840F6"/>
    <w:rsid w:val="00092799"/>
    <w:rsid w:val="0009291F"/>
    <w:rsid w:val="00092C5F"/>
    <w:rsid w:val="00096680"/>
    <w:rsid w:val="00097D95"/>
    <w:rsid w:val="000A0081"/>
    <w:rsid w:val="000A174A"/>
    <w:rsid w:val="000A480F"/>
    <w:rsid w:val="000A65AC"/>
    <w:rsid w:val="000A6DF5"/>
    <w:rsid w:val="000B357C"/>
    <w:rsid w:val="000B5C01"/>
    <w:rsid w:val="000B7281"/>
    <w:rsid w:val="000B7FAB"/>
    <w:rsid w:val="000C3EA9"/>
    <w:rsid w:val="000C5978"/>
    <w:rsid w:val="000D1B10"/>
    <w:rsid w:val="000D37F2"/>
    <w:rsid w:val="000D595D"/>
    <w:rsid w:val="000E0FEC"/>
    <w:rsid w:val="000E74F8"/>
    <w:rsid w:val="000F0F29"/>
    <w:rsid w:val="000F30B4"/>
    <w:rsid w:val="000F3D21"/>
    <w:rsid w:val="000F5BE0"/>
    <w:rsid w:val="000F78DB"/>
    <w:rsid w:val="001050E4"/>
    <w:rsid w:val="00105578"/>
    <w:rsid w:val="001075CB"/>
    <w:rsid w:val="00116991"/>
    <w:rsid w:val="00123704"/>
    <w:rsid w:val="001270C7"/>
    <w:rsid w:val="00127C7F"/>
    <w:rsid w:val="001312C9"/>
    <w:rsid w:val="00131AD8"/>
    <w:rsid w:val="00132CC3"/>
    <w:rsid w:val="00135F63"/>
    <w:rsid w:val="00136724"/>
    <w:rsid w:val="0013675F"/>
    <w:rsid w:val="0014093E"/>
    <w:rsid w:val="00144160"/>
    <w:rsid w:val="00146FFA"/>
    <w:rsid w:val="0014786A"/>
    <w:rsid w:val="001516A4"/>
    <w:rsid w:val="00151E5F"/>
    <w:rsid w:val="00151EB5"/>
    <w:rsid w:val="00155E2E"/>
    <w:rsid w:val="001569AB"/>
    <w:rsid w:val="00157057"/>
    <w:rsid w:val="00164ED2"/>
    <w:rsid w:val="00165C45"/>
    <w:rsid w:val="001725FF"/>
    <w:rsid w:val="001726F3"/>
    <w:rsid w:val="00176CDB"/>
    <w:rsid w:val="00177AB8"/>
    <w:rsid w:val="001819CD"/>
    <w:rsid w:val="00183D88"/>
    <w:rsid w:val="00185576"/>
    <w:rsid w:val="00185951"/>
    <w:rsid w:val="001A0227"/>
    <w:rsid w:val="001A2BEA"/>
    <w:rsid w:val="001A40DF"/>
    <w:rsid w:val="001A489C"/>
    <w:rsid w:val="001A4924"/>
    <w:rsid w:val="001A6D93"/>
    <w:rsid w:val="001A7826"/>
    <w:rsid w:val="001B6C91"/>
    <w:rsid w:val="001D162C"/>
    <w:rsid w:val="001D47BA"/>
    <w:rsid w:val="001E0B0C"/>
    <w:rsid w:val="001E10A9"/>
    <w:rsid w:val="001E1852"/>
    <w:rsid w:val="001E34C6"/>
    <w:rsid w:val="001E46B3"/>
    <w:rsid w:val="001E5581"/>
    <w:rsid w:val="001F182C"/>
    <w:rsid w:val="001F2FC1"/>
    <w:rsid w:val="001F3C70"/>
    <w:rsid w:val="00204032"/>
    <w:rsid w:val="00205037"/>
    <w:rsid w:val="0021228E"/>
    <w:rsid w:val="00214F2B"/>
    <w:rsid w:val="00216367"/>
    <w:rsid w:val="0022050A"/>
    <w:rsid w:val="00221A98"/>
    <w:rsid w:val="00222A02"/>
    <w:rsid w:val="00235D13"/>
    <w:rsid w:val="00237CA2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0282"/>
    <w:rsid w:val="00272D60"/>
    <w:rsid w:val="00272F9D"/>
    <w:rsid w:val="00273F3B"/>
    <w:rsid w:val="00275201"/>
    <w:rsid w:val="00275984"/>
    <w:rsid w:val="00277523"/>
    <w:rsid w:val="00280F74"/>
    <w:rsid w:val="00281752"/>
    <w:rsid w:val="0028393E"/>
    <w:rsid w:val="002849E2"/>
    <w:rsid w:val="00286214"/>
    <w:rsid w:val="00286998"/>
    <w:rsid w:val="002910CB"/>
    <w:rsid w:val="00291AB7"/>
    <w:rsid w:val="002A42D7"/>
    <w:rsid w:val="002A5310"/>
    <w:rsid w:val="002A5CF6"/>
    <w:rsid w:val="002A5F5A"/>
    <w:rsid w:val="002B0D4D"/>
    <w:rsid w:val="002B153C"/>
    <w:rsid w:val="002B2EFB"/>
    <w:rsid w:val="002C07BB"/>
    <w:rsid w:val="002C0E58"/>
    <w:rsid w:val="002D1633"/>
    <w:rsid w:val="002D317B"/>
    <w:rsid w:val="002D4824"/>
    <w:rsid w:val="002D502D"/>
    <w:rsid w:val="002E0F69"/>
    <w:rsid w:val="002F6C89"/>
    <w:rsid w:val="0030032B"/>
    <w:rsid w:val="00312597"/>
    <w:rsid w:val="00314773"/>
    <w:rsid w:val="0032483E"/>
    <w:rsid w:val="003370E1"/>
    <w:rsid w:val="00341FA0"/>
    <w:rsid w:val="00344E82"/>
    <w:rsid w:val="0034590C"/>
    <w:rsid w:val="00353932"/>
    <w:rsid w:val="003559BD"/>
    <w:rsid w:val="0035717C"/>
    <w:rsid w:val="00361DCC"/>
    <w:rsid w:val="0036252A"/>
    <w:rsid w:val="00364D9D"/>
    <w:rsid w:val="003663D6"/>
    <w:rsid w:val="00366F89"/>
    <w:rsid w:val="00367C9E"/>
    <w:rsid w:val="00367F57"/>
    <w:rsid w:val="00370AF8"/>
    <w:rsid w:val="0037421D"/>
    <w:rsid w:val="003817F9"/>
    <w:rsid w:val="00383DA1"/>
    <w:rsid w:val="00384527"/>
    <w:rsid w:val="00384FB0"/>
    <w:rsid w:val="00386089"/>
    <w:rsid w:val="00386A91"/>
    <w:rsid w:val="0038719E"/>
    <w:rsid w:val="0039067B"/>
    <w:rsid w:val="00395575"/>
    <w:rsid w:val="00395CB6"/>
    <w:rsid w:val="00396F30"/>
    <w:rsid w:val="003A06C8"/>
    <w:rsid w:val="003A0D7C"/>
    <w:rsid w:val="003A393D"/>
    <w:rsid w:val="003A6CAD"/>
    <w:rsid w:val="003A6F63"/>
    <w:rsid w:val="003B4CA4"/>
    <w:rsid w:val="003B6C0D"/>
    <w:rsid w:val="003B7EE7"/>
    <w:rsid w:val="003C06DA"/>
    <w:rsid w:val="003C40EF"/>
    <w:rsid w:val="003D17DC"/>
    <w:rsid w:val="003D39EC"/>
    <w:rsid w:val="003D735C"/>
    <w:rsid w:val="003E0F16"/>
    <w:rsid w:val="003E3D54"/>
    <w:rsid w:val="003E3DD5"/>
    <w:rsid w:val="003F07C6"/>
    <w:rsid w:val="003F44B7"/>
    <w:rsid w:val="00400A29"/>
    <w:rsid w:val="0040550A"/>
    <w:rsid w:val="00406FC3"/>
    <w:rsid w:val="0041377E"/>
    <w:rsid w:val="00413D48"/>
    <w:rsid w:val="00417192"/>
    <w:rsid w:val="004211CC"/>
    <w:rsid w:val="00425F94"/>
    <w:rsid w:val="004279E6"/>
    <w:rsid w:val="00431F27"/>
    <w:rsid w:val="00433305"/>
    <w:rsid w:val="00433FC8"/>
    <w:rsid w:val="004360C7"/>
    <w:rsid w:val="00436F50"/>
    <w:rsid w:val="0044126D"/>
    <w:rsid w:val="00441AC2"/>
    <w:rsid w:val="0044249B"/>
    <w:rsid w:val="00451A5B"/>
    <w:rsid w:val="00452BCD"/>
    <w:rsid w:val="00452CEA"/>
    <w:rsid w:val="004633C9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2723"/>
    <w:rsid w:val="004B3969"/>
    <w:rsid w:val="004B5465"/>
    <w:rsid w:val="004C0AE5"/>
    <w:rsid w:val="004C0FDB"/>
    <w:rsid w:val="004C2487"/>
    <w:rsid w:val="004C470D"/>
    <w:rsid w:val="004D024B"/>
    <w:rsid w:val="004D260D"/>
    <w:rsid w:val="004D3DBE"/>
    <w:rsid w:val="004D72CA"/>
    <w:rsid w:val="004E271C"/>
    <w:rsid w:val="004E7B60"/>
    <w:rsid w:val="004F341D"/>
    <w:rsid w:val="004F44C2"/>
    <w:rsid w:val="005100E7"/>
    <w:rsid w:val="005106E2"/>
    <w:rsid w:val="00516022"/>
    <w:rsid w:val="005219B8"/>
    <w:rsid w:val="00521CEE"/>
    <w:rsid w:val="0053038F"/>
    <w:rsid w:val="005429DC"/>
    <w:rsid w:val="005534E3"/>
    <w:rsid w:val="005556B0"/>
    <w:rsid w:val="0055763B"/>
    <w:rsid w:val="0056400E"/>
    <w:rsid w:val="00566DED"/>
    <w:rsid w:val="00572E52"/>
    <w:rsid w:val="00573041"/>
    <w:rsid w:val="00575197"/>
    <w:rsid w:val="00575B80"/>
    <w:rsid w:val="0057640F"/>
    <w:rsid w:val="00581C5D"/>
    <w:rsid w:val="00591F9F"/>
    <w:rsid w:val="00591FAB"/>
    <w:rsid w:val="00592726"/>
    <w:rsid w:val="00594D39"/>
    <w:rsid w:val="0059561C"/>
    <w:rsid w:val="00596166"/>
    <w:rsid w:val="005A1320"/>
    <w:rsid w:val="005A2876"/>
    <w:rsid w:val="005C388F"/>
    <w:rsid w:val="005C3FE0"/>
    <w:rsid w:val="005C6228"/>
    <w:rsid w:val="005C740C"/>
    <w:rsid w:val="005D0538"/>
    <w:rsid w:val="005D1E37"/>
    <w:rsid w:val="005D207D"/>
    <w:rsid w:val="005D3026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074A7"/>
    <w:rsid w:val="00610317"/>
    <w:rsid w:val="00617A44"/>
    <w:rsid w:val="0062128C"/>
    <w:rsid w:val="006215E9"/>
    <w:rsid w:val="00621CD7"/>
    <w:rsid w:val="0062533C"/>
    <w:rsid w:val="00625CD0"/>
    <w:rsid w:val="006269B1"/>
    <w:rsid w:val="0062754E"/>
    <w:rsid w:val="00631CFC"/>
    <w:rsid w:val="006323B7"/>
    <w:rsid w:val="00634ABE"/>
    <w:rsid w:val="00636558"/>
    <w:rsid w:val="00637F1E"/>
    <w:rsid w:val="00640D6D"/>
    <w:rsid w:val="0064373D"/>
    <w:rsid w:val="00645660"/>
    <w:rsid w:val="00647E2F"/>
    <w:rsid w:val="00647E70"/>
    <w:rsid w:val="006502B8"/>
    <w:rsid w:val="00651C71"/>
    <w:rsid w:val="00653606"/>
    <w:rsid w:val="0065381A"/>
    <w:rsid w:val="00655C72"/>
    <w:rsid w:val="00655FBA"/>
    <w:rsid w:val="006576D5"/>
    <w:rsid w:val="00661591"/>
    <w:rsid w:val="0066221A"/>
    <w:rsid w:val="0066361F"/>
    <w:rsid w:val="0066632F"/>
    <w:rsid w:val="006674FD"/>
    <w:rsid w:val="00674AB0"/>
    <w:rsid w:val="00681FFD"/>
    <w:rsid w:val="006849B3"/>
    <w:rsid w:val="00684C64"/>
    <w:rsid w:val="006860D3"/>
    <w:rsid w:val="006906E5"/>
    <w:rsid w:val="006A30BE"/>
    <w:rsid w:val="006A67FE"/>
    <w:rsid w:val="006A7400"/>
    <w:rsid w:val="006A7D61"/>
    <w:rsid w:val="006B2C03"/>
    <w:rsid w:val="006B775E"/>
    <w:rsid w:val="006C08FA"/>
    <w:rsid w:val="006C2535"/>
    <w:rsid w:val="006C2AB5"/>
    <w:rsid w:val="006C2D9B"/>
    <w:rsid w:val="006C42DF"/>
    <w:rsid w:val="006C441E"/>
    <w:rsid w:val="006C614C"/>
    <w:rsid w:val="006E3546"/>
    <w:rsid w:val="006E7D82"/>
    <w:rsid w:val="006F0F93"/>
    <w:rsid w:val="006F31F2"/>
    <w:rsid w:val="006F3F1A"/>
    <w:rsid w:val="006F46B7"/>
    <w:rsid w:val="006F4EA1"/>
    <w:rsid w:val="006F56CC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63CA"/>
    <w:rsid w:val="0073720D"/>
    <w:rsid w:val="00737D69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1827"/>
    <w:rsid w:val="007A1AD0"/>
    <w:rsid w:val="007A4105"/>
    <w:rsid w:val="007A534E"/>
    <w:rsid w:val="007A5D29"/>
    <w:rsid w:val="007A6D3F"/>
    <w:rsid w:val="007B2F93"/>
    <w:rsid w:val="007B4503"/>
    <w:rsid w:val="007B5ACF"/>
    <w:rsid w:val="007B5CBB"/>
    <w:rsid w:val="007B68FE"/>
    <w:rsid w:val="007B729C"/>
    <w:rsid w:val="007C406E"/>
    <w:rsid w:val="007C5183"/>
    <w:rsid w:val="007D42C4"/>
    <w:rsid w:val="007D5DCF"/>
    <w:rsid w:val="007E27CB"/>
    <w:rsid w:val="007F2529"/>
    <w:rsid w:val="007F420D"/>
    <w:rsid w:val="00800259"/>
    <w:rsid w:val="00800CCA"/>
    <w:rsid w:val="00804496"/>
    <w:rsid w:val="0080580A"/>
    <w:rsid w:val="00806120"/>
    <w:rsid w:val="00807E4C"/>
    <w:rsid w:val="00812028"/>
    <w:rsid w:val="00812B61"/>
    <w:rsid w:val="00813082"/>
    <w:rsid w:val="00814D03"/>
    <w:rsid w:val="008158E5"/>
    <w:rsid w:val="00815FC6"/>
    <w:rsid w:val="00816BB3"/>
    <w:rsid w:val="00822156"/>
    <w:rsid w:val="008239F5"/>
    <w:rsid w:val="00825019"/>
    <w:rsid w:val="00826E32"/>
    <w:rsid w:val="00827E58"/>
    <w:rsid w:val="0083178B"/>
    <w:rsid w:val="00832032"/>
    <w:rsid w:val="00833695"/>
    <w:rsid w:val="008336B7"/>
    <w:rsid w:val="00836CD7"/>
    <w:rsid w:val="00842CD8"/>
    <w:rsid w:val="00846884"/>
    <w:rsid w:val="00846955"/>
    <w:rsid w:val="00846978"/>
    <w:rsid w:val="008478F4"/>
    <w:rsid w:val="00851426"/>
    <w:rsid w:val="00853A3D"/>
    <w:rsid w:val="008541C3"/>
    <w:rsid w:val="008547BA"/>
    <w:rsid w:val="008553C7"/>
    <w:rsid w:val="008558B6"/>
    <w:rsid w:val="00857018"/>
    <w:rsid w:val="00857FEB"/>
    <w:rsid w:val="0086008D"/>
    <w:rsid w:val="0086101E"/>
    <w:rsid w:val="00866F8E"/>
    <w:rsid w:val="00870185"/>
    <w:rsid w:val="00872271"/>
    <w:rsid w:val="008771EC"/>
    <w:rsid w:val="0088710F"/>
    <w:rsid w:val="00887E81"/>
    <w:rsid w:val="00890C96"/>
    <w:rsid w:val="00890DD0"/>
    <w:rsid w:val="00893C73"/>
    <w:rsid w:val="00894F40"/>
    <w:rsid w:val="00897452"/>
    <w:rsid w:val="008A7A9E"/>
    <w:rsid w:val="008B3929"/>
    <w:rsid w:val="008B3A0F"/>
    <w:rsid w:val="008B4021"/>
    <w:rsid w:val="008B4CB3"/>
    <w:rsid w:val="008C200A"/>
    <w:rsid w:val="008C5110"/>
    <w:rsid w:val="008E49AD"/>
    <w:rsid w:val="008F0929"/>
    <w:rsid w:val="008F3246"/>
    <w:rsid w:val="008F508C"/>
    <w:rsid w:val="008F6D77"/>
    <w:rsid w:val="009016FA"/>
    <w:rsid w:val="00903344"/>
    <w:rsid w:val="00910642"/>
    <w:rsid w:val="00917A20"/>
    <w:rsid w:val="00921C86"/>
    <w:rsid w:val="0092214E"/>
    <w:rsid w:val="00923961"/>
    <w:rsid w:val="009307AB"/>
    <w:rsid w:val="009311C8"/>
    <w:rsid w:val="00933025"/>
    <w:rsid w:val="00933376"/>
    <w:rsid w:val="00933A2F"/>
    <w:rsid w:val="00936F7F"/>
    <w:rsid w:val="00942C77"/>
    <w:rsid w:val="00942C7B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688"/>
    <w:rsid w:val="009A0C37"/>
    <w:rsid w:val="009A3B71"/>
    <w:rsid w:val="009A61BC"/>
    <w:rsid w:val="009A6C50"/>
    <w:rsid w:val="009B08BB"/>
    <w:rsid w:val="009B0B9C"/>
    <w:rsid w:val="009B36BE"/>
    <w:rsid w:val="009B698A"/>
    <w:rsid w:val="009B7EEB"/>
    <w:rsid w:val="009C3CAE"/>
    <w:rsid w:val="009C3F20"/>
    <w:rsid w:val="009D6819"/>
    <w:rsid w:val="009D6A0B"/>
    <w:rsid w:val="009E3549"/>
    <w:rsid w:val="009E5328"/>
    <w:rsid w:val="009F0D37"/>
    <w:rsid w:val="009F20F8"/>
    <w:rsid w:val="009F47B8"/>
    <w:rsid w:val="00A0257B"/>
    <w:rsid w:val="00A035D0"/>
    <w:rsid w:val="00A14E21"/>
    <w:rsid w:val="00A16E14"/>
    <w:rsid w:val="00A2047E"/>
    <w:rsid w:val="00A21E76"/>
    <w:rsid w:val="00A26D7C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0303"/>
    <w:rsid w:val="00A740D7"/>
    <w:rsid w:val="00A768C2"/>
    <w:rsid w:val="00A768D7"/>
    <w:rsid w:val="00A76E64"/>
    <w:rsid w:val="00A7726B"/>
    <w:rsid w:val="00A81B4D"/>
    <w:rsid w:val="00A831FD"/>
    <w:rsid w:val="00A87199"/>
    <w:rsid w:val="00A929AC"/>
    <w:rsid w:val="00AA58D7"/>
    <w:rsid w:val="00AA5E60"/>
    <w:rsid w:val="00AA6A05"/>
    <w:rsid w:val="00AB4A29"/>
    <w:rsid w:val="00AB523F"/>
    <w:rsid w:val="00AB5933"/>
    <w:rsid w:val="00AC4FEB"/>
    <w:rsid w:val="00AC6D56"/>
    <w:rsid w:val="00AE013D"/>
    <w:rsid w:val="00AE11B7"/>
    <w:rsid w:val="00AE574E"/>
    <w:rsid w:val="00AE6D3C"/>
    <w:rsid w:val="00AF149A"/>
    <w:rsid w:val="00AF193A"/>
    <w:rsid w:val="00AF3D6A"/>
    <w:rsid w:val="00AF7237"/>
    <w:rsid w:val="00AF7453"/>
    <w:rsid w:val="00B00D75"/>
    <w:rsid w:val="00B0330A"/>
    <w:rsid w:val="00B03DDF"/>
    <w:rsid w:val="00B070CB"/>
    <w:rsid w:val="00B07840"/>
    <w:rsid w:val="00B10986"/>
    <w:rsid w:val="00B112E9"/>
    <w:rsid w:val="00B13207"/>
    <w:rsid w:val="00B138EF"/>
    <w:rsid w:val="00B15292"/>
    <w:rsid w:val="00B178E5"/>
    <w:rsid w:val="00B21609"/>
    <w:rsid w:val="00B2363C"/>
    <w:rsid w:val="00B265C8"/>
    <w:rsid w:val="00B26CCF"/>
    <w:rsid w:val="00B26EE9"/>
    <w:rsid w:val="00B4138A"/>
    <w:rsid w:val="00B4164A"/>
    <w:rsid w:val="00B42DFA"/>
    <w:rsid w:val="00B443D1"/>
    <w:rsid w:val="00B445CB"/>
    <w:rsid w:val="00B531DD"/>
    <w:rsid w:val="00B53CF9"/>
    <w:rsid w:val="00B61A33"/>
    <w:rsid w:val="00B635C0"/>
    <w:rsid w:val="00B661E9"/>
    <w:rsid w:val="00B67EC6"/>
    <w:rsid w:val="00B67F82"/>
    <w:rsid w:val="00B71DC2"/>
    <w:rsid w:val="00B744C5"/>
    <w:rsid w:val="00B81164"/>
    <w:rsid w:val="00B90463"/>
    <w:rsid w:val="00B93893"/>
    <w:rsid w:val="00B94609"/>
    <w:rsid w:val="00BA6743"/>
    <w:rsid w:val="00BB3151"/>
    <w:rsid w:val="00BB39C9"/>
    <w:rsid w:val="00BB4763"/>
    <w:rsid w:val="00BB4805"/>
    <w:rsid w:val="00BB5053"/>
    <w:rsid w:val="00BB5315"/>
    <w:rsid w:val="00BC22E4"/>
    <w:rsid w:val="00BC3B53"/>
    <w:rsid w:val="00BC3B96"/>
    <w:rsid w:val="00BC4AE3"/>
    <w:rsid w:val="00BD4F1E"/>
    <w:rsid w:val="00BD5B85"/>
    <w:rsid w:val="00BE3F88"/>
    <w:rsid w:val="00BE4756"/>
    <w:rsid w:val="00BE723C"/>
    <w:rsid w:val="00BF2770"/>
    <w:rsid w:val="00BF5F32"/>
    <w:rsid w:val="00C0778E"/>
    <w:rsid w:val="00C10F3B"/>
    <w:rsid w:val="00C20614"/>
    <w:rsid w:val="00C206F1"/>
    <w:rsid w:val="00C25921"/>
    <w:rsid w:val="00C3561D"/>
    <w:rsid w:val="00C37FE1"/>
    <w:rsid w:val="00C40C60"/>
    <w:rsid w:val="00C425CE"/>
    <w:rsid w:val="00C432E1"/>
    <w:rsid w:val="00C47DF9"/>
    <w:rsid w:val="00C5258E"/>
    <w:rsid w:val="00C52D09"/>
    <w:rsid w:val="00C55C33"/>
    <w:rsid w:val="00C60181"/>
    <w:rsid w:val="00C93C1F"/>
    <w:rsid w:val="00C97C80"/>
    <w:rsid w:val="00CA075D"/>
    <w:rsid w:val="00CA47D3"/>
    <w:rsid w:val="00CA723B"/>
    <w:rsid w:val="00CB3BB5"/>
    <w:rsid w:val="00CB4037"/>
    <w:rsid w:val="00CC3B34"/>
    <w:rsid w:val="00CD362D"/>
    <w:rsid w:val="00CD7D69"/>
    <w:rsid w:val="00CE0CC2"/>
    <w:rsid w:val="00CE1879"/>
    <w:rsid w:val="00CE3329"/>
    <w:rsid w:val="00CE5848"/>
    <w:rsid w:val="00CE594C"/>
    <w:rsid w:val="00CF053F"/>
    <w:rsid w:val="00CF309A"/>
    <w:rsid w:val="00CF51D4"/>
    <w:rsid w:val="00D00B7E"/>
    <w:rsid w:val="00D01870"/>
    <w:rsid w:val="00D0285D"/>
    <w:rsid w:val="00D030E6"/>
    <w:rsid w:val="00D041B5"/>
    <w:rsid w:val="00D078E1"/>
    <w:rsid w:val="00D100E9"/>
    <w:rsid w:val="00D118F1"/>
    <w:rsid w:val="00D122D5"/>
    <w:rsid w:val="00D1717B"/>
    <w:rsid w:val="00D178EE"/>
    <w:rsid w:val="00D20117"/>
    <w:rsid w:val="00D20921"/>
    <w:rsid w:val="00D21E4B"/>
    <w:rsid w:val="00D23522"/>
    <w:rsid w:val="00D24556"/>
    <w:rsid w:val="00D2539C"/>
    <w:rsid w:val="00D337D0"/>
    <w:rsid w:val="00D33EA1"/>
    <w:rsid w:val="00D355E2"/>
    <w:rsid w:val="00D36B95"/>
    <w:rsid w:val="00D411B7"/>
    <w:rsid w:val="00D43A7A"/>
    <w:rsid w:val="00D45699"/>
    <w:rsid w:val="00D516BE"/>
    <w:rsid w:val="00D54228"/>
    <w:rsid w:val="00D5423B"/>
    <w:rsid w:val="00D54F4E"/>
    <w:rsid w:val="00D57547"/>
    <w:rsid w:val="00D60BA4"/>
    <w:rsid w:val="00D62419"/>
    <w:rsid w:val="00D668BC"/>
    <w:rsid w:val="00D71F0D"/>
    <w:rsid w:val="00D72879"/>
    <w:rsid w:val="00D768F1"/>
    <w:rsid w:val="00D77870"/>
    <w:rsid w:val="00D80CCE"/>
    <w:rsid w:val="00D93441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0541"/>
    <w:rsid w:val="00E22D86"/>
    <w:rsid w:val="00E27E5B"/>
    <w:rsid w:val="00E3731D"/>
    <w:rsid w:val="00E40C2F"/>
    <w:rsid w:val="00E4222F"/>
    <w:rsid w:val="00E478E0"/>
    <w:rsid w:val="00E50D43"/>
    <w:rsid w:val="00E51A1D"/>
    <w:rsid w:val="00E57A81"/>
    <w:rsid w:val="00E620AD"/>
    <w:rsid w:val="00E634E3"/>
    <w:rsid w:val="00E658F6"/>
    <w:rsid w:val="00E70D9F"/>
    <w:rsid w:val="00E72BEB"/>
    <w:rsid w:val="00E75111"/>
    <w:rsid w:val="00E76B70"/>
    <w:rsid w:val="00E770E9"/>
    <w:rsid w:val="00E77F89"/>
    <w:rsid w:val="00E863C3"/>
    <w:rsid w:val="00EA6A1C"/>
    <w:rsid w:val="00EA6C53"/>
    <w:rsid w:val="00EA7215"/>
    <w:rsid w:val="00EA78AE"/>
    <w:rsid w:val="00EB34E6"/>
    <w:rsid w:val="00EB4BD9"/>
    <w:rsid w:val="00EB7469"/>
    <w:rsid w:val="00EC0DFF"/>
    <w:rsid w:val="00EC237D"/>
    <w:rsid w:val="00EC48CC"/>
    <w:rsid w:val="00ED072A"/>
    <w:rsid w:val="00ED48A3"/>
    <w:rsid w:val="00ED4B19"/>
    <w:rsid w:val="00EE4A1F"/>
    <w:rsid w:val="00EF1183"/>
    <w:rsid w:val="00EF1B5A"/>
    <w:rsid w:val="00EF2CCA"/>
    <w:rsid w:val="00EF451C"/>
    <w:rsid w:val="00F02CD3"/>
    <w:rsid w:val="00F03963"/>
    <w:rsid w:val="00F062F0"/>
    <w:rsid w:val="00F064BF"/>
    <w:rsid w:val="00F1256D"/>
    <w:rsid w:val="00F12E23"/>
    <w:rsid w:val="00F13A4E"/>
    <w:rsid w:val="00F172BB"/>
    <w:rsid w:val="00F17503"/>
    <w:rsid w:val="00F2006A"/>
    <w:rsid w:val="00F21BEF"/>
    <w:rsid w:val="00F2329D"/>
    <w:rsid w:val="00F31D0E"/>
    <w:rsid w:val="00F34DEA"/>
    <w:rsid w:val="00F37688"/>
    <w:rsid w:val="00F40053"/>
    <w:rsid w:val="00F41E50"/>
    <w:rsid w:val="00F46948"/>
    <w:rsid w:val="00F50F86"/>
    <w:rsid w:val="00F51E10"/>
    <w:rsid w:val="00F53F91"/>
    <w:rsid w:val="00F600A0"/>
    <w:rsid w:val="00F61A72"/>
    <w:rsid w:val="00F63405"/>
    <w:rsid w:val="00F634FE"/>
    <w:rsid w:val="00F663C3"/>
    <w:rsid w:val="00F66F13"/>
    <w:rsid w:val="00F7381E"/>
    <w:rsid w:val="00F74073"/>
    <w:rsid w:val="00F778C0"/>
    <w:rsid w:val="00F80273"/>
    <w:rsid w:val="00F802BB"/>
    <w:rsid w:val="00F83A6D"/>
    <w:rsid w:val="00F8477A"/>
    <w:rsid w:val="00F8713B"/>
    <w:rsid w:val="00F92E3A"/>
    <w:rsid w:val="00F93F9E"/>
    <w:rsid w:val="00F95AD2"/>
    <w:rsid w:val="00FB06ED"/>
    <w:rsid w:val="00FB0730"/>
    <w:rsid w:val="00FB15B7"/>
    <w:rsid w:val="00FB2C02"/>
    <w:rsid w:val="00FB2EB1"/>
    <w:rsid w:val="00FC03D1"/>
    <w:rsid w:val="00FC36AB"/>
    <w:rsid w:val="00FC5F3B"/>
    <w:rsid w:val="00FC62A3"/>
    <w:rsid w:val="00FD08F1"/>
    <w:rsid w:val="00FE2C36"/>
    <w:rsid w:val="00FE4F08"/>
    <w:rsid w:val="00FE4F31"/>
    <w:rsid w:val="00FE6855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474</ap:Characters>
  <ap:DocSecurity>0</ap:DocSecurity>
  <ap:Lines>25</ap:Lines>
  <ap:Paragraphs>8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0x01010067AC01666927C0408CBD3BB57DDBD9AF</vt:lpwstr>
  </property>
</Properties>
</file>