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8E" w:rsidRDefault="00A679F6">
      <w:pPr>
        <w:spacing w:line="240" w:lineRule="auto"/>
      </w:pPr>
    </w:p>
    <w:p w:rsidR="00F57B8E" w:rsidRDefault="00A679F6"/>
    <w:p w:rsidR="00F57B8E" w:rsidRDefault="00A679F6"/>
    <w:p w:rsidR="00F57B8E" w:rsidRDefault="00A679F6">
      <w:pPr>
        <w:sectPr w:rsidR="00F57B8E" w:rsidSect="004D39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F57B8E" w:rsidRDefault="00A679F6">
      <w:pPr>
        <w:pStyle w:val="Huisstijl-Aanhef"/>
      </w:pPr>
      <w:r>
        <w:t>Geachte voorzitter,</w:t>
      </w:r>
    </w:p>
    <w:p w:rsidR="00F57B8E" w:rsidRDefault="00A679F6">
      <w:bookmarkStart w:name="Text1" w:id="0"/>
      <w:r>
        <w:t>Hierbij bied ik u de nota naar aanleiding van het verslag inzake het bovenvermelde voorstel aan</w:t>
      </w:r>
      <w:bookmarkEnd w:id="0"/>
      <w:r>
        <w:rPr>
          <w:szCs w:val="18"/>
        </w:rPr>
        <w:t>.</w:t>
      </w:r>
    </w:p>
    <w:p w:rsidRPr="009A31BF" w:rsidR="00F57B8E" w:rsidRDefault="00A679F6">
      <w:pPr>
        <w:pStyle w:val="Huisstijl-Slotzin"/>
      </w:pPr>
      <w:r w:rsidRPr="009A31BF">
        <w:t>Hoogachtend,</w:t>
      </w:r>
    </w:p>
    <w:p w:rsidR="004D3937" w:rsidP="00F57B8E" w:rsidRDefault="00A679F6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</w:p>
    <w:p w:rsidR="00F57B8E" w:rsidP="00F57B8E" w:rsidRDefault="00A679F6">
      <w:pPr>
        <w:pStyle w:val="Huisstijl-Ondertekening"/>
      </w:pPr>
      <w:r>
        <w:br/>
      </w:r>
      <w:r>
        <w:br/>
      </w:r>
      <w:r>
        <w:br/>
        <w:t>mw. drs. E.I. Schippers</w:t>
      </w:r>
    </w:p>
    <w:p w:rsidRPr="009A31BF" w:rsidR="00F57B8E" w:rsidRDefault="00A679F6">
      <w:pPr>
        <w:pStyle w:val="Huisstijl-Ondertekeningvervolg"/>
        <w:rPr>
          <w:i w:val="0"/>
        </w:rPr>
      </w:pPr>
    </w:p>
    <w:p w:rsidRPr="009A31BF" w:rsidR="00F57B8E" w:rsidRDefault="00A679F6">
      <w:pPr>
        <w:pStyle w:val="Huisstijl-Ondertekeningvervolg"/>
        <w:rPr>
          <w:i w:val="0"/>
        </w:rPr>
      </w:pPr>
    </w:p>
    <w:p w:rsidRPr="009A31BF" w:rsidR="00F57B8E" w:rsidRDefault="00A679F6">
      <w:pPr>
        <w:pStyle w:val="Huisstijl-Ondertekeningvervolg"/>
        <w:rPr>
          <w:i w:val="0"/>
        </w:rPr>
      </w:pPr>
    </w:p>
    <w:p w:rsidRPr="009A31BF" w:rsidR="00F57B8E" w:rsidRDefault="00A679F6">
      <w:pPr>
        <w:pStyle w:val="Huisstijl-Ondertekeningvervolg"/>
        <w:rPr>
          <w:i w:val="0"/>
        </w:rPr>
      </w:pPr>
    </w:p>
    <w:sectPr w:rsidRPr="009A31BF" w:rsidR="00F57B8E" w:rsidSect="00F57B8E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55" w:rsidRDefault="005C7155" w:rsidP="005C7155">
      <w:pPr>
        <w:spacing w:line="240" w:lineRule="auto"/>
      </w:pPr>
      <w:r>
        <w:separator/>
      </w:r>
    </w:p>
  </w:endnote>
  <w:endnote w:type="continuationSeparator" w:id="0">
    <w:p w:rsidR="005C7155" w:rsidRDefault="005C7155" w:rsidP="005C7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1A" w:rsidRDefault="00A679F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1A" w:rsidRDefault="00A679F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1A" w:rsidRDefault="00A679F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55" w:rsidRDefault="005C7155" w:rsidP="005C7155">
      <w:pPr>
        <w:spacing w:line="240" w:lineRule="auto"/>
      </w:pPr>
      <w:r>
        <w:separator/>
      </w:r>
    </w:p>
  </w:footnote>
  <w:footnote w:type="continuationSeparator" w:id="0">
    <w:p w:rsidR="005C7155" w:rsidRDefault="005C7155" w:rsidP="005C71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1A" w:rsidRDefault="00A679F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8E" w:rsidRDefault="005C715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85.95pt;width:323.1pt;height:60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F57B8E" w:rsidRDefault="00A679F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20 december 2013</w:t>
                </w:r>
              </w:p>
              <w:p w:rsidR="00F57B8E" w:rsidRDefault="00A679F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voorstel van wet houdende </w:t>
                </w:r>
                <w:r w:rsidRPr="001B41E1">
                  <w:t xml:space="preserve">wijziging </w:t>
                </w:r>
                <w:r>
                  <w:t xml:space="preserve">van de </w:t>
                </w:r>
                <w:r w:rsidRPr="001B41E1">
                  <w:t>Wet publieke</w:t>
                </w:r>
                <w:r>
                  <w:t xml:space="preserve"> </w:t>
                </w:r>
                <w:r>
                  <w:tab/>
                  <w:t xml:space="preserve">gezondheid tot incorporatie van de </w:t>
                </w:r>
                <w:r w:rsidRPr="0095252C">
                  <w:rPr>
                    <w:szCs w:val="18"/>
                  </w:rPr>
                  <w:t xml:space="preserve">Regeling Middle East </w:t>
                </w:r>
                <w:r>
                  <w:rPr>
                    <w:szCs w:val="18"/>
                  </w:rPr>
                  <w:tab/>
                  <w:t>r</w:t>
                </w:r>
                <w:r w:rsidRPr="0095252C">
                  <w:rPr>
                    <w:szCs w:val="18"/>
                  </w:rPr>
                  <w:t xml:space="preserve">espiratory </w:t>
                </w:r>
                <w:r>
                  <w:rPr>
                    <w:szCs w:val="18"/>
                  </w:rPr>
                  <w:t xml:space="preserve">syndrome coronavirus </w:t>
                </w:r>
                <w:r>
                  <w:rPr>
                    <w:szCs w:val="18"/>
                  </w:rPr>
                  <w:t>(MERS-CoV) (33711)</w:t>
                </w:r>
              </w:p>
              <w:p w:rsidR="00F57B8E" w:rsidRDefault="00A679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679F6">
      <w:rPr>
        <w:noProof/>
        <w:lang w:eastAsia="nl-N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F57B8E" w:rsidRDefault="00A679F6">
                <w:pPr>
                  <w:pStyle w:val="Huisstijl-AfzendgegevensW1"/>
                </w:pPr>
                <w:r>
                  <w:t>Bezoekadres:</w:t>
                </w:r>
              </w:p>
              <w:p w:rsidR="00F57B8E" w:rsidRDefault="00A679F6">
                <w:pPr>
                  <w:pStyle w:val="Huisstijl-Afzendgegevens"/>
                </w:pPr>
                <w:r w:rsidRPr="001B41E1">
                  <w:t>Rijnstraat 50</w:t>
                </w:r>
              </w:p>
              <w:p w:rsidR="00F57B8E" w:rsidRDefault="00A679F6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F57B8E" w:rsidRDefault="00A679F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F57B8E" w:rsidRDefault="00A679F6">
                <w:pPr>
                  <w:pStyle w:val="Huisstijl-ReferentiegegevenskopW2"/>
                </w:pPr>
                <w:r w:rsidRPr="001B41E1">
                  <w:t>Kenmerk</w:t>
                </w:r>
              </w:p>
              <w:p w:rsidR="004D3937" w:rsidRPr="004D3937" w:rsidRDefault="00A679F6" w:rsidP="004D3937">
                <w:pPr>
                  <w:pStyle w:val="Huisstijl-Referentiegegevens"/>
                </w:pPr>
                <w:r>
                  <w:t>157265-111352-WJZ</w:t>
                </w:r>
              </w:p>
              <w:p w:rsidR="00F57B8E" w:rsidRPr="002B504F" w:rsidRDefault="00A679F6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F57B8E" w:rsidRPr="009A31BF" w:rsidRDefault="00A679F6">
                <w:pPr>
                  <w:pStyle w:val="Huisstijl-Referentiegegevens"/>
                </w:pPr>
                <w:r w:rsidRPr="009A31BF">
                  <w:t>1</w:t>
                </w:r>
              </w:p>
              <w:p w:rsidR="00F57B8E" w:rsidRDefault="00A679F6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F57B8E" w:rsidRDefault="00A679F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F57B8E" w:rsidRDefault="00A679F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F57B8E" w:rsidRDefault="00A679F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F57B8E" w:rsidRDefault="00A679F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position:absolute;margin-left:466.35pt;margin-top:805.15pt;width:99.2pt;height:14.6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F57B8E" w:rsidRDefault="00A679F6">
                <w:pPr>
                  <w:pStyle w:val="Huisstijl-Paginanummer"/>
                </w:pPr>
                <w:r>
                  <w:t xml:space="preserve">Pagina </w:t>
                </w:r>
                <w:r w:rsidR="005C7155">
                  <w:fldChar w:fldCharType="begin"/>
                </w:r>
                <w:r>
                  <w:instrText xml:space="preserve"> PAGE    \* MERGEFORMAT </w:instrText>
                </w:r>
                <w:r w:rsidR="005C7155">
                  <w:fldChar w:fldCharType="separate"/>
                </w:r>
                <w:r>
                  <w:rPr>
                    <w:noProof/>
                  </w:rPr>
                  <w:t>1</w:t>
                </w:r>
                <w:r w:rsidR="005C7155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1A" w:rsidRDefault="00A679F6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8E" w:rsidRDefault="005C715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F57B8E" w:rsidRDefault="00A679F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F57B8E" w:rsidRDefault="00A679F6">
                <w:pPr>
                  <w:pStyle w:val="Huisstijl-Paginanummer"/>
                </w:pPr>
                <w:r>
                  <w:t xml:space="preserve">Pagina </w:t>
                </w:r>
                <w:r w:rsidR="005C7155">
                  <w:fldChar w:fldCharType="begin"/>
                </w:r>
                <w:r>
                  <w:instrText xml:space="preserve"> PAGE    \* MERGEFORMAT </w:instrText>
                </w:r>
                <w:r w:rsidR="005C7155">
                  <w:fldChar w:fldCharType="separate"/>
                </w:r>
                <w:r>
                  <w:t>2</w:t>
                </w:r>
                <w:r w:rsidR="005C715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F57B8E" w:rsidRDefault="00A679F6"/>
              <w:p w:rsidR="00F57B8E" w:rsidRDefault="00A679F6">
                <w:pPr>
                  <w:pStyle w:val="Huisstijl-Paginanummer"/>
                </w:pPr>
              </w:p>
              <w:p w:rsidR="00F57B8E" w:rsidRDefault="00A679F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8E" w:rsidRDefault="005C715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F57B8E" w:rsidRDefault="00A679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4681642"/>
                    <w:dataBinding w:prefixMappings="xmlns:dg='http://docgen.org/date' " w:xpath="/dg:DocgenData[1]/dg:Date[1]" w:storeItemID="{422651AC-1824-475D-8F65-C1F1D4DE68B1}"/>
                    <w:date w:fullDate="2013-11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november 2013</w:t>
                    </w:r>
                  </w:sdtContent>
                </w:sdt>
              </w:p>
              <w:p w:rsidR="00F57B8E" w:rsidRDefault="00A679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n.a.v. verslag wijziging Wet publieke</w:t>
                </w:r>
              </w:p>
              <w:p w:rsidR="00F57B8E" w:rsidRDefault="00A679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679F6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679F6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F57B8E" w:rsidRDefault="00A679F6">
                <w:pPr>
                  <w:pStyle w:val="Huisstijl-Afzendgegevens"/>
                </w:pPr>
                <w:r w:rsidRPr="001B41E1">
                  <w:t>Rijnstraat 50</w:t>
                </w:r>
              </w:p>
              <w:p w:rsidR="00F57B8E" w:rsidRDefault="00A679F6">
                <w:pPr>
                  <w:pStyle w:val="Huisstijl-Afzendgegevens"/>
                </w:pPr>
                <w:r w:rsidRPr="001B41E1">
                  <w:t>Den Haag</w:t>
                </w:r>
              </w:p>
              <w:p w:rsidR="00F57B8E" w:rsidRDefault="00A679F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F57B8E" w:rsidRPr="00D03152" w:rsidRDefault="00A679F6">
                <w:pPr>
                  <w:pStyle w:val="Huisstijl-AfzendgegevenskopW1"/>
                  <w:rPr>
                    <w:lang w:val="en-US"/>
                  </w:rPr>
                </w:pPr>
                <w:r w:rsidRPr="00D03152">
                  <w:rPr>
                    <w:lang w:val="en-US"/>
                  </w:rPr>
                  <w:t>Contactpersoon</w:t>
                </w:r>
              </w:p>
              <w:p w:rsidR="00F57B8E" w:rsidRPr="00D03152" w:rsidRDefault="00A679F6">
                <w:pPr>
                  <w:pStyle w:val="Huisstijl-Afzendgegevens"/>
                  <w:rPr>
                    <w:lang w:val="en-US"/>
                  </w:rPr>
                </w:pPr>
                <w:r w:rsidRPr="00D03152">
                  <w:rPr>
                    <w:lang w:val="en-US"/>
                  </w:rPr>
                  <w:t>mr. S.J.C. Pinxteren</w:t>
                </w:r>
              </w:p>
              <w:p w:rsidR="00F57B8E" w:rsidRDefault="00A679F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070-3405981</w:t>
                </w:r>
              </w:p>
              <w:p w:rsidR="00F57B8E" w:rsidRDefault="00A679F6">
                <w:pPr>
                  <w:pStyle w:val="Huisstijl-Afzendgegevens"/>
                </w:pPr>
                <w:r w:rsidRPr="001B41E1">
                  <w:t>jc.pinxteren@minvws.nl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F57B8E" w:rsidRDefault="00A679F6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F57B8E" w:rsidRDefault="00A679F6">
                <w:pPr>
                  <w:pStyle w:val="Huisstijl-Paginanummer"/>
                </w:pPr>
                <w:r>
                  <w:t xml:space="preserve">Pagina </w:t>
                </w:r>
                <w:r w:rsidR="005C7155">
                  <w:fldChar w:fldCharType="begin"/>
                </w:r>
                <w:r>
                  <w:instrText xml:space="preserve"> PAGE    \* MERGEFORMAT </w:instrText>
                </w:r>
                <w:r w:rsidR="005C7155">
                  <w:fldChar w:fldCharType="separate"/>
                </w:r>
                <w:r>
                  <w:t>1</w:t>
                </w:r>
                <w:r w:rsidR="005C715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F57B8E" w:rsidRDefault="00A679F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F57B8E" w:rsidRDefault="00A679F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54BAE1A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D00AC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EE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67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AB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E0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8D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6E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EA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5C7155"/>
    <w:rsid w:val="005C7155"/>
    <w:rsid w:val="00A6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NXTERENSJC\Local%20Settings\Temporary%20Internet%20Files\Content.IE5\GA3UJ990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2013-12-05T14:14:00.0000000Z</lastPrinted>
  <dcterms:created xsi:type="dcterms:W3CDTF">2013-12-20T13:30:00.0000000Z</dcterms:created>
  <dcterms:modified xsi:type="dcterms:W3CDTF">2013-12-20T13:30:00.0000000Z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0x01010067AC01666927C0408CBD3BB57DDBD9AF</vt:lpwstr>
  </property>
</Properties>
</file>