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8C7" w:rsidRDefault="008F7DFF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editId="63B6BE80" wp14:anchorId="562BA71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5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3044" w:rsidRDefault="000D3044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c8Aurz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0D3044" w:rsidRDefault="000D3044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8B78C7">
        <w:tc>
          <w:tcPr>
            <w:tcW w:w="0" w:type="auto"/>
          </w:tcPr>
          <w:p w:rsidR="008B78C7" w:rsidRDefault="008F7DFF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74B732D4" wp14:editId="3325D24C">
                  <wp:extent cx="2343150" cy="1581150"/>
                  <wp:effectExtent l="0" t="0" r="0" b="0"/>
                  <wp:docPr id="4" name="Afbeelding 1" descr="RO_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O_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94687A">
              <w:fldChar w:fldCharType="begin"/>
            </w:r>
            <w:r w:rsidR="0094687A">
              <w:instrText xml:space="preserve"> DOCPROPERTY woordmerk </w:instrText>
            </w:r>
            <w:r w:rsidR="0094687A">
              <w:fldChar w:fldCharType="end"/>
            </w:r>
          </w:p>
        </w:tc>
      </w:tr>
    </w:tbl>
    <w:p w:rsidR="008B78C7" w:rsidRDefault="008B78C7">
      <w:pPr>
        <w:pStyle w:val="in-table"/>
      </w:pPr>
    </w:p>
    <w:tbl>
      <w:tblPr>
        <w:tblW w:w="7437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8"/>
        <w:gridCol w:w="6349"/>
      </w:tblGrid>
      <w:tr w:rsidR="008B78C7" w:rsidTr="0094687A">
        <w:trPr>
          <w:trHeight w:val="400" w:hRule="exact"/>
        </w:trPr>
        <w:tc>
          <w:tcPr>
            <w:tcW w:w="7437" w:type="dxa"/>
            <w:gridSpan w:val="2"/>
          </w:tcPr>
          <w:p w:rsidR="008B78C7" w:rsidRDefault="0094687A">
            <w:pPr>
              <w:pStyle w:val="Huisstijl-Retouradres"/>
            </w:pPr>
            <w:r>
              <w:fldChar w:fldCharType="begin"/>
            </w:r>
            <w:r>
              <w:instrText xml:space="preserve"> DOCPROPERTY retouradres </w:instrText>
            </w:r>
            <w:r>
              <w:fldChar w:fldCharType="separate"/>
            </w:r>
            <w:r w:rsidR="00F015E8">
              <w:t>&gt; Retouradres Postbus 20301 2500 EH  Den Haag</w:t>
            </w:r>
            <w:r>
              <w:fldChar w:fldCharType="end"/>
            </w:r>
          </w:p>
        </w:tc>
      </w:tr>
      <w:tr w:rsidR="008B78C7" w:rsidTr="0094687A">
        <w:trPr>
          <w:cantSplit/>
          <w:trHeight w:val="111" w:hRule="exact"/>
        </w:trPr>
        <w:tc>
          <w:tcPr>
            <w:tcW w:w="7437" w:type="dxa"/>
            <w:gridSpan w:val="2"/>
          </w:tcPr>
          <w:p w:rsidR="008B78C7" w:rsidRDefault="008B78C7">
            <w:pPr>
              <w:pStyle w:val="Huisstijl-Rubricering"/>
            </w:pPr>
          </w:p>
        </w:tc>
      </w:tr>
      <w:tr w:rsidR="008B78C7" w:rsidTr="0094687A">
        <w:trPr>
          <w:cantSplit/>
          <w:trHeight w:val="244" w:hRule="exact"/>
        </w:trPr>
        <w:tc>
          <w:tcPr>
            <w:tcW w:w="7437" w:type="dxa"/>
            <w:gridSpan w:val="2"/>
          </w:tcPr>
          <w:p w:rsidR="008B78C7" w:rsidRDefault="0094687A">
            <w:pPr>
              <w:pStyle w:val="Huisstijl-Rubricering"/>
            </w:pPr>
            <w:r>
              <w:fldChar w:fldCharType="begin"/>
            </w:r>
            <w:r>
              <w:instrText xml:space="preserve"> DOCPROPERTY rubricering </w:instrText>
            </w:r>
            <w:r>
              <w:fldChar w:fldCharType="end"/>
            </w:r>
          </w:p>
        </w:tc>
      </w:tr>
      <w:tr w:rsidR="008B78C7" w:rsidTr="0094687A">
        <w:trPr>
          <w:cantSplit/>
          <w:trHeight w:val="2830" w:hRule="exact"/>
        </w:trPr>
        <w:tc>
          <w:tcPr>
            <w:tcW w:w="7437" w:type="dxa"/>
            <w:gridSpan w:val="2"/>
          </w:tcPr>
          <w:p w:rsidR="00F015E8" w:rsidRDefault="0094687A">
            <w:pPr>
              <w:pStyle w:val="adres"/>
            </w:pPr>
            <w:r>
              <w:fldChar w:fldCharType="begin"/>
            </w:r>
            <w:r>
              <w:instrText xml:space="preserve"> DOCVARIABLE adres *\MERGEFORMAT </w:instrText>
            </w:r>
            <w:r>
              <w:fldChar w:fldCharType="separate"/>
            </w:r>
            <w:r w:rsidR="00F015E8">
              <w:t>De Voorzitter van de Tweede Kamer</w:t>
            </w:r>
          </w:p>
          <w:p w:rsidR="00F015E8" w:rsidRDefault="00F015E8">
            <w:pPr>
              <w:pStyle w:val="adres"/>
            </w:pPr>
            <w:r>
              <w:t>der Staten-Generaal</w:t>
            </w:r>
          </w:p>
          <w:p w:rsidR="00F015E8" w:rsidRDefault="00F015E8">
            <w:pPr>
              <w:pStyle w:val="adres"/>
            </w:pPr>
            <w:r>
              <w:t>Postbus 20018 </w:t>
            </w:r>
          </w:p>
          <w:p w:rsidR="008B78C7" w:rsidRDefault="00F015E8">
            <w:pPr>
              <w:pStyle w:val="adres"/>
            </w:pPr>
            <w:r>
              <w:t>2500 EA  DEN HAAG</w:t>
            </w:r>
            <w:r w:rsidR="0094687A">
              <w:fldChar w:fldCharType="end"/>
            </w:r>
          </w:p>
          <w:p w:rsidR="008B78C7" w:rsidRDefault="0094687A">
            <w:pPr>
              <w:pStyle w:val="kixcode"/>
            </w:pPr>
            <w:r>
              <w:fldChar w:fldCharType="begin"/>
            </w:r>
            <w:r>
              <w:instrText xml:space="preserve"> DOCPROPERTY kix </w:instrText>
            </w:r>
            <w:r>
              <w:fldChar w:fldCharType="end"/>
            </w:r>
          </w:p>
          <w:p w:rsidR="008B78C7" w:rsidRDefault="008B78C7">
            <w:pPr>
              <w:pStyle w:val="kixcode"/>
            </w:pPr>
          </w:p>
        </w:tc>
      </w:tr>
      <w:tr w:rsidR="008B78C7" w:rsidTr="0094687A">
        <w:trPr>
          <w:trHeight w:val="607" w:hRule="exact"/>
        </w:trPr>
        <w:tc>
          <w:tcPr>
            <w:tcW w:w="7437" w:type="dxa"/>
            <w:gridSpan w:val="2"/>
          </w:tcPr>
          <w:p w:rsidR="008B78C7" w:rsidRDefault="008B78C7">
            <w:pPr>
              <w:pStyle w:val="broodtekst"/>
            </w:pPr>
          </w:p>
        </w:tc>
      </w:tr>
      <w:tr w:rsidR="008B78C7" w:rsidTr="0094687A">
        <w:trPr>
          <w:trHeight w:val="311" w:hRule="exact"/>
        </w:trPr>
        <w:tc>
          <w:tcPr>
            <w:tcW w:w="1088" w:type="dxa"/>
          </w:tcPr>
          <w:p w:rsidR="008B78C7" w:rsidRDefault="00134102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="00F015E8">
              <w:t>Datum</w:t>
            </w:r>
            <w:r>
              <w:fldChar w:fldCharType="end"/>
            </w:r>
          </w:p>
        </w:tc>
        <w:tc>
          <w:tcPr>
            <w:tcW w:w="6349" w:type="dxa"/>
          </w:tcPr>
          <w:p w:rsidR="008B78C7" w:rsidRDefault="00134102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datum </w:instrText>
            </w:r>
            <w:r>
              <w:fldChar w:fldCharType="separate"/>
            </w:r>
            <w:r w:rsidR="00AC3EDD">
              <w:t>17</w:t>
            </w:r>
            <w:r w:rsidR="00F015E8">
              <w:t xml:space="preserve"> januari 2014</w:t>
            </w:r>
            <w:r>
              <w:fldChar w:fldCharType="end"/>
            </w:r>
          </w:p>
        </w:tc>
      </w:tr>
      <w:tr w:rsidR="008B78C7" w:rsidTr="0094687A">
        <w:trPr>
          <w:trHeight w:val="1010" w:hRule="exact"/>
        </w:trPr>
        <w:tc>
          <w:tcPr>
            <w:tcW w:w="1088" w:type="dxa"/>
          </w:tcPr>
          <w:p w:rsidR="008B78C7" w:rsidRDefault="00134102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="00F015E8">
              <w:t>Onderwerp</w:t>
            </w:r>
            <w:r>
              <w:fldChar w:fldCharType="end"/>
            </w:r>
          </w:p>
        </w:tc>
        <w:tc>
          <w:tcPr>
            <w:tcW w:w="6349" w:type="dxa"/>
          </w:tcPr>
          <w:p w:rsidRPr="0094687A" w:rsidR="008B78C7" w:rsidRDefault="0094687A">
            <w:pPr>
              <w:pStyle w:val="datumonderwerp"/>
            </w:pPr>
            <w:r w:rsidRPr="0094687A">
              <w:t>Wijziging van de Algemene wet bestuursrecht, de Wet griffierechten burgerlijke zaken en de Wet op het hoger onderwijs en wetenschappelijk onderzoek in verband met aanpassing van griffierechten</w:t>
            </w:r>
            <w:r>
              <w:t xml:space="preserve"> (Kamerstukken 33 757)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8B78C7">
        <w:tc>
          <w:tcPr>
            <w:tcW w:w="2013" w:type="dxa"/>
          </w:tcPr>
          <w:p w:rsidR="000D3044" w:rsidP="000D3044" w:rsidRDefault="000D3044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94687A" w:rsidP="000D3044" w:rsidRDefault="0094687A">
            <w:pPr>
              <w:pStyle w:val="afzendgegevens"/>
            </w:pPr>
          </w:p>
          <w:p w:rsidR="000D3044" w:rsidP="000D3044" w:rsidRDefault="000D3044">
            <w:pPr>
              <w:pStyle w:val="afzendgegevens"/>
            </w:pPr>
            <w:r>
              <w:t>Turfmarkt 147</w:t>
            </w:r>
          </w:p>
          <w:p w:rsidRPr="00E12C2D" w:rsidR="000D3044" w:rsidP="000D3044" w:rsidRDefault="000D3044">
            <w:pPr>
              <w:pStyle w:val="afzendgegevens"/>
              <w:rPr>
                <w:lang w:val="de-DE"/>
              </w:rPr>
            </w:pPr>
            <w:r w:rsidRPr="00E12C2D">
              <w:rPr>
                <w:lang w:val="de-DE"/>
              </w:rPr>
              <w:t>2511 DP  Den Haag</w:t>
            </w:r>
          </w:p>
          <w:p w:rsidRPr="00E12C2D" w:rsidR="000D3044" w:rsidP="000D3044" w:rsidRDefault="000D3044">
            <w:pPr>
              <w:pStyle w:val="afzendgegevens"/>
              <w:rPr>
                <w:lang w:val="de-DE"/>
              </w:rPr>
            </w:pPr>
            <w:r w:rsidRPr="00E12C2D">
              <w:rPr>
                <w:lang w:val="de-DE"/>
              </w:rPr>
              <w:t>Postbus 20301</w:t>
            </w:r>
          </w:p>
          <w:p w:rsidRPr="00E12C2D" w:rsidR="000D3044" w:rsidP="000D3044" w:rsidRDefault="000D3044">
            <w:pPr>
              <w:pStyle w:val="afzendgegevens"/>
              <w:rPr>
                <w:lang w:val="de-DE"/>
              </w:rPr>
            </w:pPr>
            <w:r w:rsidRPr="00E12C2D">
              <w:rPr>
                <w:lang w:val="de-DE"/>
              </w:rPr>
              <w:t>2500 EH  Den Haag</w:t>
            </w:r>
          </w:p>
          <w:p w:rsidRPr="00E12C2D" w:rsidR="000D3044" w:rsidP="000D3044" w:rsidRDefault="000D3044">
            <w:pPr>
              <w:pStyle w:val="afzendgegevens"/>
              <w:rPr>
                <w:lang w:val="de-DE"/>
              </w:rPr>
            </w:pPr>
            <w:r w:rsidRPr="00E12C2D">
              <w:rPr>
                <w:lang w:val="de-DE"/>
              </w:rPr>
              <w:t>www.rijksoverheid.nl/venj</w:t>
            </w:r>
          </w:p>
          <w:p w:rsidRPr="00E12C2D" w:rsidR="000D3044" w:rsidP="000D3044" w:rsidRDefault="000D3044">
            <w:pPr>
              <w:pStyle w:val="witregel1"/>
              <w:rPr>
                <w:lang w:val="de-DE"/>
              </w:rPr>
            </w:pPr>
            <w:r w:rsidRPr="00E12C2D">
              <w:rPr>
                <w:lang w:val="de-DE"/>
              </w:rPr>
              <w:t> </w:t>
            </w:r>
          </w:p>
          <w:p w:rsidRPr="00E12C2D" w:rsidR="000D3044" w:rsidP="000D3044" w:rsidRDefault="000D3044">
            <w:pPr>
              <w:pStyle w:val="witregel2"/>
              <w:rPr>
                <w:lang w:val="de-DE"/>
              </w:rPr>
            </w:pPr>
            <w:r w:rsidRPr="00E12C2D">
              <w:rPr>
                <w:lang w:val="de-DE"/>
              </w:rPr>
              <w:t> </w:t>
            </w:r>
          </w:p>
          <w:p w:rsidR="000D3044" w:rsidP="000D3044" w:rsidRDefault="000D3044">
            <w:pPr>
              <w:pStyle w:val="referentiekopjes"/>
            </w:pPr>
            <w:r>
              <w:t>Ons kenmerk</w:t>
            </w:r>
          </w:p>
          <w:p w:rsidR="000D3044" w:rsidP="000D3044" w:rsidRDefault="00134102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 w:rsidR="00F015E8">
              <w:t>472082</w:t>
            </w:r>
            <w:r>
              <w:fldChar w:fldCharType="end"/>
            </w:r>
          </w:p>
          <w:p w:rsidR="000D3044" w:rsidP="000D3044" w:rsidRDefault="000D3044">
            <w:pPr>
              <w:pStyle w:val="witregel1"/>
            </w:pPr>
            <w:r>
              <w:t> </w:t>
            </w:r>
          </w:p>
          <w:p w:rsidR="000D3044" w:rsidP="000D3044" w:rsidRDefault="000D3044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0D3044" w:rsidP="000D3044" w:rsidRDefault="000D3044">
            <w:pPr>
              <w:pStyle w:val="referentiegegevens"/>
            </w:pPr>
          </w:p>
          <w:bookmarkEnd w:id="4"/>
          <w:p w:rsidR="008B78C7" w:rsidP="000D3044" w:rsidRDefault="0094687A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8B78C7" w:rsidRDefault="008B78C7">
      <w:pPr>
        <w:pStyle w:val="broodtekst"/>
      </w:pPr>
    </w:p>
    <w:p w:rsidR="008B78C7" w:rsidRDefault="008B78C7">
      <w:pPr>
        <w:pStyle w:val="broodtekst"/>
        <w:sectPr w:rsidR="008B78C7" w:rsidSect="001F7E0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="008B78C7" w:rsidRDefault="008B78C7">
      <w:pPr>
        <w:pStyle w:val="broodtekst"/>
      </w:pPr>
    </w:p>
    <w:p w:rsidR="0094687A" w:rsidRDefault="0094687A">
      <w:pPr>
        <w:pStyle w:val="broodtekst"/>
      </w:pPr>
    </w:p>
    <w:p w:rsidR="0094687A" w:rsidRDefault="0094687A">
      <w:pPr>
        <w:pStyle w:val="broodtekst"/>
      </w:pPr>
    </w:p>
    <w:p w:rsidR="0094687A" w:rsidP="0094687A" w:rsidRDefault="0094687A">
      <w:pPr>
        <w:pStyle w:val="broodtekst"/>
      </w:pPr>
      <w:bookmarkStart w:name="cursor" w:id="7"/>
      <w:bookmarkEnd w:id="7"/>
      <w:r w:rsidRPr="009D5803">
        <w:t>Hierbij bied ik u de nota naar aanleiding van het verslag</w:t>
      </w:r>
      <w:r>
        <w:t xml:space="preserve"> alsmede een nota van wijziging inzake het bovenvermelde voorstel aan</w:t>
      </w:r>
      <w:r w:rsidRPr="009D5803">
        <w:t>.</w:t>
      </w:r>
    </w:p>
    <w:p w:rsidR="0094687A" w:rsidP="0094687A" w:rsidRDefault="0094687A">
      <w:pPr>
        <w:pStyle w:val="broodtekst"/>
      </w:pPr>
    </w:p>
    <w:p w:rsidR="0094687A" w:rsidP="0094687A" w:rsidRDefault="0094687A">
      <w:pPr>
        <w:pStyle w:val="broodtekst"/>
      </w:pPr>
    </w:p>
    <w:p w:rsidR="0094687A" w:rsidP="0094687A" w:rsidRDefault="0094687A">
      <w:pPr>
        <w:pStyle w:val="broodtekst"/>
      </w:pPr>
      <w:r>
        <w:t>De Minister van Veiligheid en Justitie,</w:t>
      </w:r>
    </w:p>
    <w:p w:rsidR="0094687A" w:rsidP="0094687A" w:rsidRDefault="0094687A">
      <w:pPr>
        <w:pStyle w:val="broodtekst"/>
      </w:pPr>
    </w:p>
    <w:p w:rsidR="0094687A" w:rsidP="0094687A" w:rsidRDefault="0094687A">
      <w:pPr>
        <w:pStyle w:val="broodtekst"/>
      </w:pPr>
    </w:p>
    <w:p w:rsidR="0094687A" w:rsidP="0094687A" w:rsidRDefault="0094687A">
      <w:pPr>
        <w:pStyle w:val="broodtekst"/>
      </w:pPr>
    </w:p>
    <w:p w:rsidR="0094687A" w:rsidP="0094687A" w:rsidRDefault="0094687A">
      <w:pPr>
        <w:pStyle w:val="broodtekst"/>
      </w:pPr>
    </w:p>
    <w:p w:rsidR="0094687A" w:rsidP="0094687A" w:rsidRDefault="0094687A">
      <w:pPr>
        <w:pStyle w:val="broodtekst"/>
      </w:pPr>
      <w:r>
        <w:t>I.W. Opstelten</w:t>
      </w:r>
    </w:p>
    <w:p w:rsidR="0094687A" w:rsidP="0094687A" w:rsidRDefault="0094687A">
      <w:pPr>
        <w:pStyle w:val="broodtekst"/>
      </w:pPr>
    </w:p>
    <w:p w:rsidR="008B78C7" w:rsidRDefault="008B78C7">
      <w:pPr>
        <w:pStyle w:val="broodtekst"/>
      </w:pPr>
    </w:p>
    <w:sectPr w:rsidR="008B78C7" w:rsidSect="001F7E0B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044" w:rsidRDefault="000D3044">
      <w:r>
        <w:separator/>
      </w:r>
    </w:p>
    <w:p w:rsidR="000D3044" w:rsidRDefault="000D3044"/>
    <w:p w:rsidR="000D3044" w:rsidRDefault="000D3044"/>
    <w:p w:rsidR="000D3044" w:rsidRDefault="000D3044"/>
  </w:endnote>
  <w:endnote w:type="continuationSeparator" w:id="0">
    <w:p w:rsidR="000D3044" w:rsidRDefault="000D3044">
      <w:r>
        <w:continuationSeparator/>
      </w:r>
    </w:p>
    <w:p w:rsidR="000D3044" w:rsidRDefault="000D3044"/>
    <w:p w:rsidR="000D3044" w:rsidRDefault="000D3044"/>
    <w:p w:rsidR="000D3044" w:rsidRDefault="000D30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8C7" w:rsidRDefault="0094687A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8B78C7" w:rsidRDefault="008B78C7">
    <w:pPr>
      <w:pStyle w:val="Voettekst"/>
    </w:pPr>
  </w:p>
  <w:p w:rsidR="008B78C7" w:rsidRDefault="008B78C7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B78C7">
      <w:trPr>
        <w:trHeight w:hRule="exact" w:val="240"/>
      </w:trPr>
      <w:tc>
        <w:tcPr>
          <w:tcW w:w="7752" w:type="dxa"/>
        </w:tcPr>
        <w:p w:rsidR="008B78C7" w:rsidRDefault="0094687A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B78C7" w:rsidRDefault="0094687A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134102">
            <w:fldChar w:fldCharType="begin"/>
          </w:r>
          <w:r w:rsidR="00134102">
            <w:instrText xml:space="preserve"> NUMPAGES   \* MERGEFORMAT </w:instrText>
          </w:r>
          <w:r w:rsidR="00134102">
            <w:fldChar w:fldCharType="separate"/>
          </w:r>
          <w:r w:rsidR="008F7DFF">
            <w:t>1</w:t>
          </w:r>
          <w:r w:rsidR="00134102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B78C7">
      <w:trPr>
        <w:trHeight w:hRule="exact" w:val="240"/>
      </w:trPr>
      <w:tc>
        <w:tcPr>
          <w:tcW w:w="7752" w:type="dxa"/>
        </w:tcPr>
        <w:bookmarkStart w:id="5" w:name="bmVoettekst1"/>
        <w:p w:rsidR="008B78C7" w:rsidRDefault="0094687A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B78C7" w:rsidRDefault="0094687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F7DFF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F015E8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F7DFF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134102">
            <w:fldChar w:fldCharType="begin"/>
          </w:r>
          <w:r w:rsidR="00134102">
            <w:instrText xml:space="preserve"> SECTIONPAGES   \* MERGEFORMAT </w:instrText>
          </w:r>
          <w:r w:rsidR="00134102">
            <w:fldChar w:fldCharType="separate"/>
          </w:r>
          <w:r w:rsidR="00F015E8">
            <w:t>1</w:t>
          </w:r>
          <w:r w:rsidR="00134102">
            <w:fldChar w:fldCharType="end"/>
          </w:r>
        </w:p>
      </w:tc>
    </w:tr>
    <w:bookmarkEnd w:id="5"/>
  </w:tbl>
  <w:p w:rsidR="008B78C7" w:rsidRDefault="008B78C7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B78C7">
      <w:trPr>
        <w:cantSplit/>
        <w:trHeight w:hRule="exact" w:val="23"/>
      </w:trPr>
      <w:tc>
        <w:tcPr>
          <w:tcW w:w="7771" w:type="dxa"/>
        </w:tcPr>
        <w:p w:rsidR="008B78C7" w:rsidRDefault="008B78C7">
          <w:pPr>
            <w:pStyle w:val="Huisstijl-Rubricering"/>
          </w:pPr>
        </w:p>
      </w:tc>
      <w:tc>
        <w:tcPr>
          <w:tcW w:w="2123" w:type="dxa"/>
        </w:tcPr>
        <w:p w:rsidR="008B78C7" w:rsidRDefault="008B78C7">
          <w:pPr>
            <w:pStyle w:val="Huisstijl-Paginanummering"/>
          </w:pPr>
        </w:p>
      </w:tc>
    </w:tr>
    <w:tr w:rsidR="008B78C7">
      <w:trPr>
        <w:cantSplit/>
        <w:trHeight w:hRule="exact" w:val="216"/>
      </w:trPr>
      <w:tc>
        <w:tcPr>
          <w:tcW w:w="7771" w:type="dxa"/>
        </w:tcPr>
        <w:p w:rsidR="008B78C7" w:rsidRDefault="0094687A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B78C7" w:rsidRDefault="0094687A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134102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8B78C7" w:rsidRDefault="008B78C7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B78C7">
      <w:trPr>
        <w:cantSplit/>
        <w:trHeight w:hRule="exact" w:val="170"/>
      </w:trPr>
      <w:tc>
        <w:tcPr>
          <w:tcW w:w="7769" w:type="dxa"/>
        </w:tcPr>
        <w:p w:rsidR="008B78C7" w:rsidRDefault="008B78C7">
          <w:pPr>
            <w:pStyle w:val="Huisstijl-Rubricering"/>
          </w:pPr>
        </w:p>
      </w:tc>
      <w:tc>
        <w:tcPr>
          <w:tcW w:w="2123" w:type="dxa"/>
        </w:tcPr>
        <w:p w:rsidR="008B78C7" w:rsidRDefault="008B78C7">
          <w:pPr>
            <w:pStyle w:val="Huisstijl-Paginanummering"/>
          </w:pPr>
        </w:p>
      </w:tc>
    </w:tr>
    <w:tr w:rsidR="008B78C7">
      <w:trPr>
        <w:cantSplit/>
        <w:trHeight w:hRule="exact" w:val="289"/>
      </w:trPr>
      <w:tc>
        <w:tcPr>
          <w:tcW w:w="7769" w:type="dxa"/>
        </w:tcPr>
        <w:p w:rsidR="008B78C7" w:rsidRDefault="0094687A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B78C7" w:rsidRDefault="0094687A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F7DFF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F015E8">
            <w:rPr>
              <w:rStyle w:val="Paginanummer"/>
            </w:rPr>
            <w:t>1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F7DFF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134102">
            <w:fldChar w:fldCharType="begin"/>
          </w:r>
          <w:r w:rsidR="00134102">
            <w:instrText xml:space="preserve"> SECTIONPAGES   \* MERGEFORMAT </w:instrText>
          </w:r>
          <w:r w:rsidR="00134102">
            <w:fldChar w:fldCharType="separate"/>
          </w:r>
          <w:r w:rsidR="00F015E8">
            <w:t>1</w:t>
          </w:r>
          <w:r w:rsidR="00134102">
            <w:fldChar w:fldCharType="end"/>
          </w:r>
        </w:p>
      </w:tc>
    </w:tr>
    <w:tr w:rsidR="008B78C7">
      <w:trPr>
        <w:cantSplit/>
        <w:trHeight w:hRule="exact" w:val="23"/>
      </w:trPr>
      <w:tc>
        <w:tcPr>
          <w:tcW w:w="7769" w:type="dxa"/>
        </w:tcPr>
        <w:p w:rsidR="008B78C7" w:rsidRDefault="008B78C7">
          <w:pPr>
            <w:pStyle w:val="Huisstijl-Rubricering"/>
          </w:pPr>
        </w:p>
      </w:tc>
      <w:tc>
        <w:tcPr>
          <w:tcW w:w="2123" w:type="dxa"/>
        </w:tcPr>
        <w:p w:rsidR="008B78C7" w:rsidRDefault="008B78C7">
          <w:pPr>
            <w:pStyle w:val="Huisstijl-Paginanummering"/>
            <w:rPr>
              <w:rStyle w:val="Huisstijl-GegevenCharChar"/>
            </w:rPr>
          </w:pPr>
        </w:p>
      </w:tc>
    </w:tr>
  </w:tbl>
  <w:p w:rsidR="008B78C7" w:rsidRDefault="008B78C7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044" w:rsidRDefault="000D3044">
      <w:r>
        <w:separator/>
      </w:r>
    </w:p>
  </w:footnote>
  <w:footnote w:type="continuationSeparator" w:id="0">
    <w:p w:rsidR="000D3044" w:rsidRDefault="000D30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8C7" w:rsidRDefault="008B78C7">
    <w:pPr>
      <w:pStyle w:val="Koptekst"/>
    </w:pPr>
  </w:p>
  <w:p w:rsidR="008B78C7" w:rsidRDefault="008B78C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8C7" w:rsidRDefault="008F7DFF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3BBD847" wp14:editId="6864FD5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B78C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F7DFF" w:rsidRDefault="0094687A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E12C2D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8F7DFF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8F7DFF" w:rsidRDefault="0094687A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E12C2D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8F7DFF">
                                  <w:t>sector privaatrecht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8F7DFF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B78C7" w:rsidRPr="00E12C2D" w:rsidRDefault="0094687A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B78C7" w:rsidRDefault="0094687A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8F7DFF"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B78C7" w:rsidRDefault="00134102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8F7DFF">
                                  <w:t>9 januari 2014</w:t>
                                </w:r>
                                <w:r>
                                  <w:fldChar w:fldCharType="end"/>
                                </w:r>
                              </w:p>
                              <w:p w:rsidR="008B78C7" w:rsidRDefault="008B78C7">
                                <w:pPr>
                                  <w:pStyle w:val="witregel1"/>
                                </w:pPr>
                              </w:p>
                              <w:p w:rsidR="008F7DFF" w:rsidRDefault="0094687A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8F7DFF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B78C7" w:rsidRDefault="0094687A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="00134102">
                                  <w:fldChar w:fldCharType="begin"/>
                                </w:r>
                                <w:r w:rsidR="00134102">
                                  <w:instrText xml:space="preserve"> DOCPROPERTY onskenmerk </w:instrText>
                                </w:r>
                                <w:r w:rsidR="00134102">
                                  <w:fldChar w:fldCharType="separate"/>
                                </w:r>
                                <w:r w:rsidR="008F7DFF">
                                  <w:t>472082</w:t>
                                </w:r>
                                <w:r w:rsidR="00134102">
                                  <w:fldChar w:fldCharType="end"/>
                                </w:r>
                              </w:p>
                            </w:tc>
                          </w:tr>
                          <w:tr w:rsidR="008B78C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B78C7" w:rsidRDefault="008B78C7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B78C7" w:rsidRDefault="008B78C7"/>
                        <w:p w:rsidR="008B78C7" w:rsidRDefault="008B78C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oK/tgIAALw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B78C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F7DFF" w:rsidRDefault="0094687A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E12C2D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8F7DFF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8F7DFF" w:rsidRDefault="0094687A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E12C2D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8F7DFF">
                            <w:t>sector privaatrecht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8F7DFF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B78C7" w:rsidRPr="00E12C2D" w:rsidRDefault="0094687A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B78C7" w:rsidRDefault="0094687A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8F7DFF"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B78C7" w:rsidRDefault="0013410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8F7DFF">
                            <w:t>9 januari 2014</w:t>
                          </w:r>
                          <w:r>
                            <w:fldChar w:fldCharType="end"/>
                          </w:r>
                        </w:p>
                        <w:p w:rsidR="008B78C7" w:rsidRDefault="008B78C7">
                          <w:pPr>
                            <w:pStyle w:val="witregel1"/>
                          </w:pPr>
                        </w:p>
                        <w:p w:rsidR="008F7DFF" w:rsidRDefault="0094687A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8F7DFF">
                            <w:rPr>
                              <w:b/>
                            </w:rPr>
                            <w:t>Ons kenmerk</w:t>
                          </w:r>
                        </w:p>
                        <w:p w:rsidR="008B78C7" w:rsidRDefault="0094687A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 w:rsidR="00134102">
                            <w:fldChar w:fldCharType="begin"/>
                          </w:r>
                          <w:r w:rsidR="00134102">
                            <w:instrText xml:space="preserve"> DOCPROPERTY onskenmerk </w:instrText>
                          </w:r>
                          <w:r w:rsidR="00134102">
                            <w:fldChar w:fldCharType="separate"/>
                          </w:r>
                          <w:r w:rsidR="008F7DFF">
                            <w:t>472082</w:t>
                          </w:r>
                          <w:r w:rsidR="00134102">
                            <w:fldChar w:fldCharType="end"/>
                          </w:r>
                        </w:p>
                      </w:tc>
                    </w:tr>
                    <w:tr w:rsidR="008B78C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B78C7" w:rsidRDefault="008B78C7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B78C7" w:rsidRDefault="008B78C7"/>
                  <w:p w:rsidR="008B78C7" w:rsidRDefault="008B78C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05582C35" wp14:editId="22A49DCF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78C7" w:rsidRDefault="0094687A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B78C7" w:rsidRDefault="008B78C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8BL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WHvAS3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8B78C7" w:rsidRDefault="0094687A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B78C7" w:rsidRDefault="008B78C7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B78C7">
      <w:trPr>
        <w:trHeight w:hRule="exact" w:val="136"/>
      </w:trPr>
      <w:tc>
        <w:tcPr>
          <w:tcW w:w="7520" w:type="dxa"/>
        </w:tcPr>
        <w:p w:rsidR="008B78C7" w:rsidRDefault="008B78C7">
          <w:pPr>
            <w:spacing w:line="240" w:lineRule="auto"/>
            <w:rPr>
              <w:sz w:val="12"/>
              <w:szCs w:val="12"/>
            </w:rPr>
          </w:pPr>
        </w:p>
      </w:tc>
    </w:tr>
  </w:tbl>
  <w:p w:rsidR="008B78C7" w:rsidRDefault="0094687A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8C7" w:rsidRDefault="008F7DFF">
    <w:pPr>
      <w:pStyle w:val="Koptekst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18B5BDE" wp14:editId="5A500061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4A2B73F0" wp14:editId="000B964F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" stroked="f" strokecolor="fuchsia">
              <w10:wrap anchorx="page" anchory="page"/>
              <w10:anchorlock/>
            </v:rect>
          </w:pict>
        </mc:Fallback>
      </mc:AlternateContent>
    </w:r>
    <w:r w:rsidR="0094687A">
      <w:rPr>
        <w:color w:val="FFFFFF"/>
      </w:rPr>
      <w:fldChar w:fldCharType="begin"/>
    </w:r>
    <w:r w:rsidR="0094687A">
      <w:rPr>
        <w:color w:val="FFFFFF"/>
      </w:rPr>
      <w:instrText xml:space="preserve"> PAGE </w:instrText>
    </w:r>
    <w:r w:rsidR="0094687A">
      <w:rPr>
        <w:color w:val="FFFFFF"/>
      </w:rPr>
      <w:fldChar w:fldCharType="separate"/>
    </w:r>
    <w:r w:rsidR="00134102">
      <w:rPr>
        <w:noProof/>
        <w:color w:val="FFFFFF"/>
      </w:rPr>
      <w:t>1</w:t>
    </w:r>
    <w:r w:rsidR="0094687A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8C7" w:rsidRDefault="008B78C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4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7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1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2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3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4"/>
  </w:num>
  <w:num w:numId="13">
    <w:abstractNumId w:val="19"/>
  </w:num>
  <w:num w:numId="14">
    <w:abstractNumId w:val="15"/>
  </w:num>
  <w:num w:numId="15">
    <w:abstractNumId w:val="16"/>
  </w:num>
  <w:num w:numId="16">
    <w:abstractNumId w:val="21"/>
  </w:num>
  <w:num w:numId="17">
    <w:abstractNumId w:val="18"/>
  </w:num>
  <w:num w:numId="18">
    <w:abstractNumId w:val="20"/>
  </w:num>
  <w:num w:numId="19">
    <w:abstractNumId w:val="17"/>
  </w:num>
  <w:num w:numId="20">
    <w:abstractNumId w:val="10"/>
  </w:num>
  <w:num w:numId="21">
    <w:abstractNumId w:val="22"/>
  </w:num>
  <w:num w:numId="22">
    <w:abstractNumId w:val="13"/>
  </w:num>
  <w:num w:numId="23">
    <w:abstractNumId w:val="9"/>
  </w:num>
  <w:num w:numId="24">
    <w:abstractNumId w:val="23"/>
  </w:num>
  <w:num w:numId="25">
    <w:abstractNumId w:val="16"/>
  </w:num>
  <w:num w:numId="26">
    <w:abstractNumId w:val="21"/>
  </w:num>
  <w:num w:numId="27">
    <w:abstractNumId w:val="23"/>
  </w:num>
  <w:num w:numId="28">
    <w:abstractNumId w:val="20"/>
  </w:num>
  <w:num w:numId="29">
    <w:abstractNumId w:val="22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defaultTabStop w:val="227"/>
  <w:hyphenationZone w:val="425"/>
  <w:characterSpacingControl w:val="doNotCompress"/>
  <w:hdrShapeDefaults>
    <o:shapedefaults v:ext="edit" spidmax="7169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De Voorzitter van de Tweede Kamer_x000d_der Staten-Generaal_x000d_Postbus 20018 _x000d_2500 EA  DEN HAAG"/>
    <w:docVar w:name="Carma DocSys~CanReopen" w:val="1"/>
    <w:docVar w:name="clausule" w:val="Bij beantwoording de datum en ons kenmerk vermelden. Wilt u slechts één zaak in uw brief behandelen."/>
    <w:docVar w:name="DMS_DocumentID" w:val="472082"/>
    <w:docVar w:name="DocSys Large XML" w:val="2"/>
    <w:docVar w:name="DocSys Large XML0" w:val="&lt;?xml version=&quot;1.0&quot;?&gt;_x000d__x000a_&lt;data customer=&quot;minjus&quot; profile=&quot;minjus&quot; model=&quot;brief.xml&quot; country-code=&quot;31&quot; target=&quot;Microsoft Word&quot; target-version=&quot;14.0&quot; target-build=&quot;14.0.6129&quot; engine-version=&quot;2.6.10&quot; lastuser-initials=&quot;KM-B&quot; lastuser-name=&quot;Kaisiepo M.F.W.  - BD/DWJZ/PR&quot;&gt;&lt;brief template=&quot;brief.dot&quot; id=&quot;164036cr405c493ea019b2cafp7e3694&quot; version=&quot;1.0&quot; lcid=&quot;1043&quot; locale=&quot;nl&quot; doctype=&quot;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ie Wetgeving en Juridische Zaken&lt;/p&gt;&lt;p style=&quot;afzendgegevens&quot;&gt;sector privaatrecht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Mr. mw. mr. N. Hagemans&lt;/p&gt;&lt;p style=&quot;afzendgegevens-italic&quot;&gt;Raadadviseur&lt;/p&gt;&lt;p style=&quot;witregel1&quot;&gt; &lt;/p&gt;&lt;p style=&quot;afzendgegevens&quot;&gt;T  070 370 79 11&lt;/p&gt;&lt;p style=&quot;afzendgegevens&quot;&gt;F  070 370 75 16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Hoogachtend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Mr. mw. mr. N. Hagemans&lt;/p&gt;&lt;/td&gt;&lt;td style=&quot;broodtekst&quot;&gt;&lt;/td&gt;&lt;td/&gt;&lt;/tr&gt;&lt;tr&gt;&lt;td&gt;&lt;p style=&quot;broodtekst-i&quot;&gt;Raadadviseur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5&quot; formatted-value=&quot;Hagemans&quot; dms=&quot;C_Ondertekeningen&quot;&gt;&lt;afzender taal=&quot;1043&quot; organisatie=&quot;176&quot; aanhef=&quot;1&quot; groetregel=&quot;2&quot; name=&quot;Hagemans&quot; country-id=&quot;NLD&quot; country-code=&quot;31&quot; naam=&quot;Mr. mw. mr. N. Hagemans&quot; functie=&quot;Raadadviseur&quot; email=&quot;n.hagemans@minvenj.nl&quot; telefoon=&quot;070 370 7849&quot; fax=&quot;&quot; gender=&quot;F&quot; onderdeel=&quot;sector privaatrecht&quot;/&gt;_x000d__x000a__x0009__x0009_&lt;/ondertekenaar-item&gt;&lt;tweedeondertekenaar-item/&gt;&lt;behandelddoor-item value=&quot;5&quot; formatted-value=&quot;Hagemans&quot;&gt;&lt;afzender taal=&quot;1043&quot; organisatie=&quot;176&quot; aanhef=&quot;1&quot; groetregel=&quot;2&quot; name=&quot;Hagemans&quot; country-id=&quot;NLD&quot; country-code=&quot;31&quot; naam=&quot;Mr. mw. mr. N. Hagemans&quot; functie=&quot;Raadadviseur&quot; email=&quot;n.hagemans@minvenj.nl&quot; telefoon=&quot;070 370 7849&quot; fax=&quot;&quot; gender=&quot;F&quot; onderdeel=&quot;sector privaatrecht&quot;/&gt;_x000d__x000a__x0009__x0009_&lt;/behandelddoor-item&gt;&lt;organisatie-item value=&quot;176&quot; formatted-value=&quot;DWJZ&quot;&gt;&lt;organisatie zoekveld=&quot;DWJZ&quot; id=&quot;176&quot;&gt;_x000d__x000a__x0009__x0009__x0009__x0009_&lt;taal id=&quot;2057&quot; zoekveld=&quot;DWJZ&quot; taal=&quot;2057&quot; omschrijving=&quot;Directie Wetgeving en Juridische Zaken&quot; naamdirectoraatgeneraal=&quot;Legislation and Legal Affairs Department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Please quote date of letter and our ref. when replying. Do not raise more than one subject per letter.&quot; email=&quot;&quot; iban=&quot;&quot; bic=&quot;&quot; infonummer=&quot;&quot; koptekst=&quot;\nLegislation and Legal Affairs Department\n&quot; bezoekadres=&quot;Bezoekadres\nTurfmarkt 147\n2511 DP The Hague\nTelefoon +31 70 370 79 11\nFax +31 70 370 75 16\nwww.rijksoverheid.nl/venj&quot; postadres=&quot;Postadres:\nPostbus 20301,\n2500 EH The Hague&quot;/&gt;_x000d__x000a__x0009__x0009__x0009__x0009_&lt;taal id=&quot;1043&quot; zoekveld=&quot;DWJZ&quot; taal=&quot;1043&quot; omschrijving=&quot;Directie Wetgeving en Juridische Zaken&quot; naamdirectoraatgeneraal=&quot;Directie Wetgeving en Juridische Zaken&quot; naamdirectie=&quot;&quot; naamgebouw=&quot;&quot; baadres=&quot;Turfmarkt 147&quot; bapostcode=&quot;2511 DP&quot; baplaats=&quot;Den Haag&quot; paadres=&quot;20301&quot; papostcode=&quot;2500 EH&quot; paplaats=&quot;Den Haag&quot; land=&quot;Nederland&quot; telefoonnummer=&quot;070 370 79 11&quot; faxnummer=&quot;0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ie Wetgeving en Juridische Zaken\n&quot; bezoekadres=&quot;Bezoekadres\nTurfmarkt 147\n2511 DP Den Haag\nTelefoon 070 370 79 11\nFax 070 370 75 16\nwww.rijksoverheid.nl/venj&quot; postadres=&quot;Postadres:\nPostbus 20301,\n2500 EH Den Haag&quot;/&gt;_x000d__x000a__x0009__x0009__x0009__x0009_&lt;taal id=&quot;1031&quot; zoekveld=&quot;DWJZ&quot; taal=&quot;1031&quot; omschrijving=&quot;Directie Wetgeving en Juridische Zaken&quot; naamdirectoraatgeneraal=&quot;Direktion Gesetzgebung und Rechtsangelegenheiten&quot; naamdirectie=&quot;&quot; naamgebouw=&quot;&quot; baadres=&quot;Turfmarkt 147&quot; bapostcode=&quot;2511 DP&quot; baplaats=&quot;Den Haag&quot; paadres=&quot;20301&quot; papostcode=&quot;2500 EH&quot; paplaats=&quot;Den Haag&quot; land=&quot;Niederlande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Direktion Gesetzgebung und Rechtsangelegenheiten\n&quot; bezoekadres=&quot;Bezoekadres\nTurfmarkt 147\n2511 DP Den Haag\nTelefoon +31 70 370 79 11\nFax +31 70 370 75 16\nwww.rijksoverheid.nl/venj&quot; postadres=&quot;Postadres:\nPostbus 20301,\n2500 EH Den Haag&quot;/&gt;_x000d__x000a__x0009__x0009__x0009__x0009_&lt;taal id=&quot;1036&quot; zoekveld=&quot;DWJZ&quot; taal=&quot;1036&quot; omschrijving=&quot;Directie Wetgeving en Juridische Zaken&quot; naamdirectoraatgeneraal=&quot;Direction de la Législation et des Affaires Juridiques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de la Législation et des Affaires Juridiques\n&quot; bezoekadres=&quot;Bezoekadres\nTurfmarkt 147\n2511 DP La Haye\nTelefoon +31 70 370 79 11\nFax +31 70 370 75 16\nwww.rijksoverheid.nl/venj&quot; postadres=&quot;Postadres:\nPostbus 20301,\n2500 EH La Haye&quot;/&gt;_x000d__x000a__x0009__x0009__x0009__x0009_&lt;taal id=&quot;1034&quot; zoekveld=&quot;DWJZ&quot; taal=&quot;1034&quot; omschrijving=&quot;Directie Wetgeving en Juridische Zaken&quot; naamdirectoraatgeneraal=&quot;Dirección de Legislación y Asuntos Jurídicos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de Legislación y Asuntos Jurídicos\n&quot; bezoekadres=&quot;Bezoekadres\nTurfmarkt 147\n2511 DP La Haya\nTelefoon +31 70 370 79 11\nFax +31 70 370 75 16\nwww.rijksoverheid.nl/venj&quot; postadres=&quot;Postadres:\nPostbus 20301,\n2500 EH La Haya&quot;/&gt;_x000d__x000a__x0009__x0009__x0009_&lt;/organisatie&gt;_x000d__x000a__x0009__x0009_&lt;/organisatie-item&gt;&lt;zaak value=&quot;380190&quot; formatted-value=&quot;Zaak W1531.7 Wetsvoorstel aanpassing tarieven griffierechten (380190)&quot;&gt;&lt;zaak ishiddencontainer=&quot;false&quot; z_zaaktype=&quot;Zaak&quot; subfolder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z_afdoedatum=&quot; Class=com.filenet.apiimpl.collection.DateTimeListImpl IsDirty=false IsReadOnly=false CurrentList=[] DeletedList=[] InternalClassType=java.util.Date OriginalList=[]&quot; containeddocuments=&quot; Class=com.filenet.apiimpl.core.SubSetImpl List=([ Class=com.filenet.apiimpl.core.DocumentImpl AccessAllowed=998871 RecursionLevel=0 UpdateSequenceNumber=55 ObjectAddress=(classId=Overige&amp;amp;objectId={885318AC-74D1-4D52-98C1-17176F61963B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42 ObjectAddress=(classId=Overige&amp;amp;objectId={0AB9AEED-A236-4ECC-9ECF-8D4A38DE9D2F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63 ObjectAddress=(classId=Post&amp;amp;objectId={876F3DEF-7F88-4250-818E-1A565EB12CC3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70 ObjectAddress=(classId=Brief&amp;amp;objectId={458EE1A1-1AF6-4EF4-B1FE-75A19B74B4C8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40 ObjectAddress=(classId=Post&amp;amp;objectId={85C23EA6-20C5-42B4-965D-F5A29243A639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51 ObjectAddress=(classId=Memo&amp;amp;objectId={4BB7F1D4-E1A0-4A80-904B-A27972313341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51 ObjectAddress=(classId=Memo&amp;amp;objectId={2147A0B1-27C4-4F7A-B0F2-28D5035183E0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42 ObjectAddress=(classId=Overige&amp;amp;objectId={BBB2E5CC-75DB-4A75-88DB-492DD2E3FCAF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92 ObjectAddress=(classId=Nota&amp;amp;objectId={BC57F5CA-0E44-4842-BE51-9109E4C777C2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4 ObjectAddress=(classId=Nota&amp;amp;objectId={DCC032A3-BD41-4C61-829E-838CCABA888A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105 ObjectAddress=(classId=Nota&amp;amp;objectId={0A56542A-4A80-4398-B13E-0837F43BACE4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61 ObjectAddress=(classId=Nota&amp;amp;objectId={64507D49-81CA-417D-B4C4-0B8E3CFD448D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32 ObjectAddress=(classId=Overige&amp;amp;objectId={18F1C2AD-DA5C-4A6F-B6BD-F1227D7BDDA4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72 ObjectAddress=(classId=Oplegnota&amp;amp;objectId={2126335C-9F7A-4737-B2F4-012ECF7B6A52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55 ObjectAddress=(classId=Nota&amp;amp;objectId={10629817-F82A-428B-A45E-DBFC73E62AD1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54 ObjectAddress=(classId=Oplegnota&amp;amp;objectId={D6DC4C66-80DC-4F24-8A5B-D5EF20CE5C8D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53 ObjectAddress=(classId=Nota&amp;amp;objectId={522B3FC5-D888-4389-B067-0627880DD25D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72 ObjectAddress=(classId=Oplegnota&amp;amp;objectId={DDF0E9F6-8DFA-4575-A1C0-8304F54B877A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32 ObjectAddress=(classId=Nota&amp;amp;objectId={622007F9-80D8-4700-B48E-AC7E6D540C62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41 ObjectAddress=(classId=Overige&amp;amp;objectId={DECEDBD1-6950-4C09-B734-A0BB9917299C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65 ObjectAddress=(classId=Overige&amp;amp;objectId={3E2BC49E-717A-4ADD-9C36-27BCF57FF200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53 ObjectAddress=(classId=Brief&amp;amp;objectId={89EDFC43-66B9-4768-8271-6DC257EA76AD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53 ObjectAddress=(classId=Brief&amp;amp;objectId={BB575AA5-8283-46E1-9C46-243224B9DC80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65 ObjectAddress=(classId=Post&amp;amp;objectId={50CDB2F6-02A1-43E3-8AA4-AB06C26877C0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66 ObjectAddress=(classId=Post&amp;amp;objectId={DFB7F76F-E995-4FD6-BBDF-5A943BF24FD6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64 ObjectAddress=(classId=Post&amp;amp;objectId={788A80E3-2700-415B-B48A-98CD7DBC4CC6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72 ObjectAddress=(classId=Post&amp;amp;objectId={CFA1C327-B0F4-4C23-B461-2F21FFEFB901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77 ObjectAddress=(classId=Post&amp;amp;objectId={0341CCBD-C00C-4E07-B80D-4B7B72F72A33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75 ObjectAddress=(classId=Post&amp;amp;objectId={4FC8EB3F-22EE-4431-92F6-5F3626E10791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78 ObjectAddress=(classId=Post&amp;amp;objectId={B1DBEC2E-02F4-4997-98C8-C98CECB358E9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53 ObjectAddress=(classId=Overige&amp;amp;objectId={F7EE6A94-84B6-4BD0-853C-F23B8DB7C7EC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53 ObjectAddress=(classId=Overige&amp;amp;objectId={C134B63E-3943-4BD3-95D6-7F28E35C0109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53 ObjectAddress=(classId=Overige&amp;amp;objectId={E8B5AF70-0815-4FB5-BA1F-DDB716365FAC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53 ObjectAddress=(classId=Overige&amp;amp;objectId={D9B80FAF-A804-4272-93A5-C3C5E7BB1583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53 ObjectAddress=(classId=Overige&amp;amp;objectId={78849278-D4CD-4628-BEB0-DFBDA03D35A7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53 ObjectAddress=(classId=Overige&amp;amp;objectId={7249BC76-F738-4B93-AEFA-82759C37712F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53 ObjectAddress=(classId=Overige&amp;amp;objectId={CD367970-5470-4B3C-BA84-CB134C10D6B8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51 ObjectAddress=(classId=Overige&amp;amp;objectId={4547956A-0710-43B6-BE3A-AD595D34570A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53 ObjectAddress=(classId=Overige&amp;amp;objectId={9724A7F7-F672-4DC4-B551-46F3FE399A25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51 ObjectAddress=(classId=Nota&amp;amp;objectId={52BAD146-484A-4C72-BE40-98F883176780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52 ObjectAddress=(classId=Overige&amp;amp;objectId={6531D717-52BB-4D0C-9255-AABA548A48F5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42 ObjectAddress=(classId=Memo&amp;amp;objectId={387924F2-664B-4641-85FD-F15F33BA994F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33 ObjectAddress=(classId=Memo&amp;amp;objectId={D9071C04-4700-4B77-B4DD-D8D6BE1577E4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33 ObjectAddress=(classId=Memo&amp;amp;objectId={9751BCBC-C576-45BF-8FD0-110EBD49A1A7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34 ObjectAddress=(classId=Overige&amp;amp;objectId={FD28E4EB-989C-4119-B1F2-5D5F45B084F6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34 ObjectAddress=(classId=Overige&amp;amp;objectId={E420D32D-F65E-4977-93EE-599B32836DCD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42 ObjectAddress=(classId=Nota&amp;amp;objectId={B626EC2A-D07F-4A3A-AF3D-86A3D22BF2C9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45 ObjectAddress=(classId=Overige&amp;amp;objectId={930630F1-7C59-42D2-94DF-A858933D35BE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26 ObjectAddress=(classId=Overige&amp;amp;objectId={5AADFAD0-9607-414D-8E02-5100ACC31861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26 ObjectAddress=(classId=Overige&amp;amp;objectId={2DA889D4-4B3A-4574-ABE2-B4AFE76C4E04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5 ObjectAddress=(classId=Overige&amp;amp;objectId={A7E39961-56B6-4D33-92E6-09360D52B6A7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5 ObjectAddress=(classId=Nota&amp;amp;objectId={D9DB1800-6452-4433-A520-F359AA878C46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5 ObjectAddress=(classId=Overige&amp;amp;objectId={9EB843CD-5776-4FB7-9D1B-52EF5F1B36B2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25 ObjectAddress=(classId=Overige&amp;amp;objectId={097E8A5D-9696-4E86-B28B-0FA5F638C76A}&amp;amp;objectStore={FE714938-E0C6-4C99-9E97-400807DA3732}) Connection=( Class=com.filenet.apiimpl.core.ConnectionImpl URI=jnp://ce.digijust.minvenj.nl:1099/FileNet/Engine Parameters={}) SuperClasses=[Justitie,Document] PendingActions=null]) Stale=false Paging=( Class=com.filenet.apiimpl.collection.DefaultPaging Connection=( Class=com.filenet.apiimpl.core.ConnectionImpl URI=jnp://ce.digijust.minvenj.nl:1099/FileNet/Engine Parameters={}) PageSize=null Continuation=null) Iterator=(null)&quot; datelastmodified=&quot;Tue Dec 17 13:59:24 CET 2013&quot; containertype=&quot;default&quot; externalreplicaidentities=&quot; Class=com.filenet.apiimpl.core.SubListImpl IsDirty=false IsReadOnly=false CurrentList=[] DeletedList=[] InternalClassType=com.filenet.apiimpl.core.ExternalIdentityImpl OriginalList=[]&quot; activemarkings=&quot; Class=com.filenet.apiimpl.core.SubListImpl IsDirty=false IsReadOnly=true CurrentList=[] DeletedList=[] InternalClassType=com.filenet.api.security.ActiveMarking OriginalList=[]&quot; indexationid=&quot;{ADCEA3E1-1C8D-438C-8B47-75648695F7C2}&quot; parent=&quot; Class=com.filenet.apiimpl.core.FolderImpl AccessAllowed=999415 RecursionLevel=0 UpdateSequenceNumber=1 ObjectAddress=(classId=Dossier&amp;amp;objectId={03E327D6-8F5D-4CBB-8959-CBE4E9420A40}&amp;amp;objectStore={FE714938-E0C6-4C99-9E97-400807DA3732}) Connection=( Class=com.filenet.apiimpl.core.ConnectionImpl URI=jnp://ce.digijust.minvenj.nl:1099/FileNet/Engine Parameters={}) SuperClasses=[Folder] PendingActions=null&quot; z_zaakorganisatieonderdeel=&quot;3 DWJZ-PR&quot; z_zaakopmerkingen00=&quot;Overdragen zaak, Zaak aangemaakt, graag accepteren.&quot; z_zaakopmerkingen01=&quot;Overdragen zaak geaccepteerd, &quot; z_zaakopmerkingen02=&quot;Overdragen zaak geaccepteerd, &quot; z_zaakopmerkingen03=&quot;Overdragen zaak geaccepteerd, &quot; z_zaakopmerkingen04=&quot;Overdragen zaak geaccepteerd, &quot; z_zaakopmerkingen05=&quot;Overdragen zaak geaccepteerd, &quot; z_zaakopmerkingen06=&quot;Overdragen zaak geaccepteerd, &quot; z_zaakopmerkingen07=&quot;Overdragen zaak geaccepteerd, &quot; z_zaakopmerkingen08=&quot;Overdragen zaak geaccepteerd, &quot; z_zaakopmerkingen09=&quot;Overdragen zaak, Alles staat ook op K-PR-Medewerkers-Hagemans-Griffierecht&quot; z_zaakopmerkingen10=&quot;Overdragen zaak geaccepteerd, als besproken&quot; z_zaakopmerkingen11=&quot;Overdragen zaak geaccepteerd, &quot; z_zaakopmerkingen12=&quot;Overdragen zaak, succes, enzo&quot; z_zaakopmerkingen13=&quot;Overdragen zaak geaccepteerd, &quot; z_zaakopmerkingen14=&quot;Overdragen zaak geaccepteerd, &quot; coordinatedtask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datecreated=&quot;Mon Apr 22 09:01:06 CEST 2013&quot; permissions=&quot; Class=com.filenet.apiimpl.core.SubListImpl IsDirty=false IsReadOnly=false CurrentList=[ Class=com.filenet.apiimpl.core.AccessPermissionImpl AccessAllowed=null RecursionLevel=0 UpdateSequenceNumber=null ObjectAddress=( com.filenet.apiimpl.core.DependentIdentity@f06e5cf1 Parent=(classId=Overig&amp;amp;objectId={4398E058-F1E8-4CAE-ACB7-BC96AA0098A2}&amp;amp;objectStore={FE714938-E0C6-4C99-9E97-400807DA3732}) Index=0 PropertyName=Permissions IsNew=false) Connection=( Class=com.filenet.apiimpl.core.ConnectionImpl URI=jnp://ce.digijust.minvenj.nl:1099/FileNet/Engine Parameters={}) SuperClasses=[null] PendingActions=null,  Class=com.filenet.apiimpl.core.AccessPermissionImpl AccessAllowed=null RecursionLevel=0 UpdateSequenceNumber=null ObjectAddress=( com.filenet.apiimpl.core.DependentIdentity@f06e5d16 Parent=(classId=Overig&amp;amp;objectId={4398E058-F1E8-4CAE-ACB7-BC96AA0098A2}&amp;amp;objectStore={FE714938-E0C6-4C99-9E97-400807DA3732}) Index=1 PropertyName=Permissions IsNew=false) Connection=( Class=com.filenet.apiimpl.core.ConnectionImpl URI=jnp://ce.digijust.minvenj.nl:1099/FileNet/Engine Parameters={}) SuperClasses=[null] PendingActions=null,  Class=com.filenet.apiimpl.core.AccessPermissionImpl AccessAllowed=null RecursionLevel=0 UpdateSequenceNumber=null ObjectAddress=( com.filenet.apiimpl.core.DependentIdentity@f06e5d3b Parent=(classId=Overig&amp;amp;objectId={4398E058-F1E8-4CAE-ACB7-BC96AA0098A2}&amp;amp;objectStore={FE714938-E0C6-4C99-9E97-400807DA3732}) Index=2 PropertyName=Permissions IsNew=false) Connection=( Class=com.filenet.apiimpl.core.ConnectionImpl URI=jnp://ce.digijust.minvenj.nl:1099/FileNet/Engine Parameters={}) SuperClasses=[null] PendingActions=null] DeletedList=[] InternalClassType=com.filenet.apiimpl.core.AccessPermissionImpl OriginalList=[ Class=com.filenet.apiimpl.core.AccessPermissionImpl AccessAllowed=null RecursionLevel=0 UpdateSequenceNumber=null ObjectAddress=( com.filenet.apiimpl.core.DependentIdentity@f06e5cf1 Parent=(classId=Overig&amp;amp;objectId={4398E058-F1E8-4CAE-ACB7-BC96AA0098A2}&amp;amp;objectStore={FE714938-E0C6-4C99-9E97-400807DA3732}) Index=0 PropertyName=Permissions IsNew=false) Connection=( Class=com.filenet.apiimpl.core.ConnectionImpl URI=jnp://ce.digijust.minvenj.nl:1099/FileNet/Engine Parameters={}) SuperClasses=[null] PendingActions=null,  Class=com.filenet.apiimpl.core.AccessPermissionImpl AccessAllowed=null RecursionLevel=0 UpdateSequenceNumber=null ObjectAddress=( com.filenet.apiimpl.core.DependentIdentity@f06e5d16 Parent=(classId=Overig&amp;amp;objectId={4398E058-F1E8-4CAE-ACB7-BC96AA0098A2}&amp;amp;objectStore={FE714938-E0C6-4C99-9E97-400807DA3732}) Index=1 PropertyName=Permissions IsNew=false) Connection=( Class=com.filenet.apiimpl.core.ConnectionImpl URI=jnp://ce.digijust.minvenj.nl:1099/FileNet/Engine Parameters={}) SuperClasses=[null] PendingActions=null,  Class=com.filenet.apiimpl.core.AccessPermissionImpl AccessAllowed=null RecursionLevel=0 UpdateSequenceNumber=null ObjectAddress=( com.filenet.apiimpl.core.DependentIdentity@f06e5d3b Parent=(classId=Overig&amp;amp;objectId={4398E058-F1E8-4CAE-ACB7-BC96AA0098A2}&amp;amp;objectStore={FE714938-E0C6-4C99-9E97-400807DA3732}) Index=2 PropertyName=Permissions IsNew=false) Connection=( Class=com.filenet.apiimpl.core.ConnectionImpl URI=jnp://ce.digijust.minvenj.nl:1099/FileNet/Engine Parameters={}) SuperClasses=[null] PendingActions=null]&quot; z_zaakonderwerp=&quot;W1531.7 Wetsvoorstel aanpassing tarieven griffierechten&quot; z_gewenstdossier=&quot;Overig 2013&quot; z_behandelaarzaak=&quot;NHAGEMAN&quot; id=&quot;{4398E058-F1E8-4CAE-ACB7-BC96AA0098A2}&quot; foldername=&quot;Zaak W1531.7 Wetsvoorstel aanpassing tarieven griffierechten (380190)&quot; z_isgeadresseerd=&quot;false&quot; z_zaaktitel=&quot;Zaak W1531.7 Wetsvoorstel aanpassing tarieven griffierechten (380190)&quot; dj_isafgeschermd=&quot;false&quot; container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inheritparentpermissions=&quot;true&quot; z_zaakkenmerk=&quot;380190&quot; lastmodifier=&quot;DBOB-Filenetservice&quot; this=&quot; Class=com.filenet.apiimpl.core.FolderImpl AccessAllowed=999415 RecursionLevel=0 UpdateSequenceNumber=117 ObjectAddress=(classId=Overig&amp;amp;objectId={4398E058-F1E8-4CAE-ACB7-BC96AA0098A2}&amp;amp;objectStore={FE714938-E0C6-4C99-9E97-400807DA3732}) Connection=( Class=com.filenet.apiimpl.core.ConnectionImpl URI=jnp://ce.digijust.minvenj.nl:1099/FileNet/Engine Parameters={}) SuperClasses=[Zaak,Folder] PendingActions=null&quot; z_zaakomschrijving=&quot;Wijziging van de Algemene wet bestuursrecht en de Wet griffierechten burgerlijke zaken in verband met aanpassing van de tarieven voor griffierechten&quot; z_startdatum=&quot;Mon Apr 22 09:00:17 CEST 2013&quot; annotation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auditedevents=&quot; Class=com.filenet.apiimpl.core.SubSetImpl List=([ Class=com.filenet.apiimpl.core.FileEventImpl AccessAllowed=995587 RecursionLevel=0 UpdateSequenceNumber=0 ObjectAddress=(classId=FileEvent&amp;amp;objectId={E6F4C0ED-3677-41F0-A346-EC0EB733A7C1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6925FDD8-393E-4664-B508-4DCFA32B9383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10775DF8-B245-4650-BDE9-26EE5A3F413C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939F419F-4B1F-454D-B394-CE323151DD83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F3E39A22-4476-4C05-A083-0E6767B1C3B5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9A4F127D-0BC3-4C90-A1E4-B16D8038CAF7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BFAE544E-A02B-4B46-AB8E-4465623259F2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FD44A457-CE81-4C9E-8CFC-D87A021388A6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B08EBD37-834D-43BF-A06C-FFB7C11EE6B7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FF83B29C-6757-4C71-B516-2B23C334A703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86707DC8-044E-4927-BE0C-3E3F2AFF333A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AF4461E4-7687-43FD-B6B8-624A24481D7B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D01D2035-5259-448C-ACE7-5DCC78E9D2E9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028BED18-411F-46F5-AEE0-1DF4D7C34A8F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BEA72080-409A-488A-A23C-B3F2D3A1DDDE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55708A19-478E-442D-A1F6-9764A4D8373C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EF15F21A-A642-4AFD-93EE-AC28E3909F25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451A418E-6720-47DD-86E4-23CDF7115F01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4A1E56D5-4D7A-4BC2-B3CF-3337AC0B892D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6D46523E-E3BA-409B-AD4C-EFB318C13062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A25B94AC-5C98-4274-97D4-4BE78D28C48F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EA208570-C012-4CE5-97DB-9619E819F339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79B57B8D-ACCA-4B6D-BC79-F35A62F342B3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6A1F5968-9E96-4ECE-8055-BCD2D007DA06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E5ED32B0-D47D-4A28-A967-D7BF7B3B8374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B8B1D900-8C4E-4894-ACBA-05350A558FBD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F2F1D3E6-D435-417A-880F-99A48AD15AD1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F5334B5D-C18C-49CF-AE5C-B65E7647A84F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C372FFD6-FC88-4CBE-A3B4-86C40F2D1AA1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FA32B221-BBBA-4399-B0C6-786D8246A1E9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D7032652-58D9-4501-8B2A-902D5FF99192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262C6AEE-0506-4D7A-86FE-37DE6FFC7B75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950D72EC-DD03-4A7E-8B7B-8BE751915F71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BC697BC1-B1FE-4433-9780-F35F2513B6BE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5B3A5D5C-EA48-4B24-821D-4FC3E184C5EC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2700576E-B775-4445-8A62-EFE0A7090C63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90A6E081-9156-4CC5-99BD-D3E68D09156F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7BC3D8F9-0E09-4A51-B4F6-4E24A2ADE436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69CA75AE-BC2B-42C8-A765-D0F591B0FE9F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DCBD6395-2246-4252-9E6E-F007F92F507B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5EA8718B-2AEE-415B-BCB0-7AC10B13F164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B34C2A41-0DFA-42FE-9F75-B9678E6C81F1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D9994F64-C0C6-4F4F-9C89-3CFB7FD56CE4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56AE51AA-4D14-4EF2-B48F-E959EF658F1F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00480AD2-A149-48F2-BCBD-A2EEC4977FA4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C736E735-B4CA-4B18-86BE-308E24CFA392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505C4F04-F50D-4484-A724-D8F96717BBE3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FF317737-E5A6-4D80-A8F7-2BE5C9D5E028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F7246DEF-0A8B-4C62-A94C-A87F8111D06B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D22E15C1-DDA2-4D26-88DD-3A025AEC9D8F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3D3A9AAC-A99C-4183-9EB7-767C3BF8EAC8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93A10599-3055-40B8-B154-17AE35C62766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4C4D1609-3F5D-4DA4-A0FC-6831B982012E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5A0489DD-478A-4674-96C6-A85C402B4D02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12CD3BED-A2F0-458A-9F3C-744916357F5E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428D548D-02B9-4315-98AB-C3A1B60C32E7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338A1140-C91B-4DE8-8773-6D680733062D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0EC329FB-DE62-45DD-A924-CA9EF6A1209C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E9F80014-DEBB-41E7-9163-5A2FE88060E8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904526BB-D9F8-4817-8689-7408D302F820}&amp;amp;objectStore={FE714938-E0C6-4C99-9E97-400807DA3732}) Connection=( Class=com.filenet.apiimpl.core.ConnectionImpl URI=jnp://ce.digijust.minvenj.nl:1099/FileN"/>
    <w:docVar w:name="DocSys Large XML1" w:val="et/Engine Parameters={}) SuperClasses=[null] PendingActions=null,  Class=com.filenet.apiimpl.core.FileEventImpl AccessAllowed=995587 RecursionLevel=0 UpdateSequenceNumber=0 ObjectAddress=(classId=FileEvent&amp;amp;objectId={6FFDE23E-D4E3-4DFC-9548-2637F36BD8D3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D6BE6C3A-08AE-4961-9DB4-3205C393F565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C8536831-0F45-4FAA-99F4-4E83CDA7C1CF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426DEDD2-5902-4735-B63B-2C8FBE2307A4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DD7F25A5-129C-4EA5-95CE-41AF221B77F3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384548FF-DD0B-401D-8A24-A8AADD4E6834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5ADC92C6-2487-4BA6-8EAB-DEBAEC56E70E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DADB89E4-7662-4058-9241-4831058B2F60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4D7BF863-FACA-4FBF-BFC1-2FCC7C59C14C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BD575043-BC8E-4623-B839-B97E6B329099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DED62F28-E608-4B4D-BE2C-A0F2F33FE1B6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34CB8952-1CC1-4CB3-926E-AC6EDD1CA4EF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4A6824B4-6EEA-49C4-8504-59BEBEDB71AB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B1529FF7-F5B7-490D-B81B-383E5DFF77C0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AC67E4A6-34C9-41D8-9A11-8AA94140BEA7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70DC34C9-0183-4EEC-BA53-E565A1AD082B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5D7E6040-E3A6-451D-98D3-2BFE294A204A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CC1C1C0D-C275-4C47-83B2-135A65659399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B9589801-A082-4AE6-90BD-A1AA2C492A0F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08EDCCCE-E9FD-4664-AC82-E2FAAE3DD5FB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DC8998B1-F708-4690-8ACA-7E6B9642F6B6}&amp;amp;objectStore={FE714938-E0C6-4C99-9E97-400807DA3732}) Connection=( Class=com.filenet.apiimpl.core.ConnectionImpl URI=jnp://ce.digijust.minvenj.nl:1099/FileNet/Engine Parameters={}) SuperClasses=[null] PendingActions=null,  Class=com.filenet.apiimpl.core.CreationEventImpl AccessAllowed=995587 RecursionLevel=0 UpdateSequenceNumber=0 ObjectAddress=(classId=CreationEvent&amp;amp;objectId={63932D7C-F9B3-4A14-86C7-AE544BD4C422}&amp;amp;objectStore={FE714938-E0C6-4C99-9E97-400807DA3732}) Connection=( Class=com.filenet.apiimpl.core.ConnectionImpl URI=jnp://ce.digijust.minvenj.nl:1099/FileNet/Engine Parameters={}) SuperClasses=[null] PendingActions=null]) Stale=false Paging=( Class=com.filenet.apiimpl.collection.DefaultPaging Connection=( Class=com.filenet.apiimpl.core.ConnectionImpl URI=jnp://ce.digijust.minvenj.nl:1099/FileNet/Engine Parameters={}) PageSize=null Continuation=null) Iterator=(null)&quot; z_zaakstatus=&quot;In behandeling&quot; owner=&quot;DBOB-GS-FN-ADMIN@ad.minjus.nl&quot; creator=&quot;ASTOLK&quot; pathname=&quot;/Dossiers/Opstellen wijzigen Wet en regelgeving/Zaak W1531.7 Wetsvoorstel aanpassing tarieven griffierechten (380190)&quot; name=&quot;Zaak W1531.7 Wetsvoorstel aanpassing tarieven griffierechten (380190)&quot; classdescription=&quot; Class=com.filenet.apiimpl.core.ClassDescriptionImpl AccessAllowed=null RecursionLevel=0 UpdateSequenceNumber=null ObjectAddress=(classId=ClassDescription&amp;amp;objectId={C4CF2C33-9189-4059-A89B-83C391AEC0D5}&amp;amp;objectStore={FE714938-E0C6-4C99-9E97-400807DA3732}) Connection=( Class=com.filenet.apiimpl.core.ConnectionImpl URI=jnp://ce.digijust.minvenj.nl:1099/FileNet/Engine Parameters={}) SuperClasses=[null] PendingActions=null&quot; workflowsubscription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containees=&quot; Class=com.filenet.apiimpl.core.SubSetImpl List=([ Class=com.filenet.apiimpl.core.DynamicReferentialContainmentRelationshipImpl AccessAllowed=999415 RecursionLevel=0 UpdateSequenceNumber=0 ObjectAddress=(classId=DynamicReferentialContainmentRelationship&amp;amp;objectId={26EAEC55-6939-45B7-B7E7-996D28D31312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DBAB56F1-4AAC-4816-A19C-566E65A1ECFD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9191AA3F-3F94-48BA-ACC3-23FA8D990BD3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10BCABFA-8B7B-4137-97E7-9185E7980EBD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BCA6B63B-6896-4DCF-9B3D-30C121F84D75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23A6C439-670B-4D95-96A6-1A2DCA1780D4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1453B099-B638-44C7-9575-5ED87BB9682D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209EE63C-0249-4C79-8968-506C2E9C6718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EDF7547F-F58A-4ACB-9B50-8FD9A6DEACFB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BBABF22E-EB3E-46EF-8827-7EA0112BCAA7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05B72E31-05F9-4490-9F33-99502F147285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36650F07-6AE6-4A2E-B59A-5D1D5C6A444A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884A70A9-B6E7-4B08-867A-FF240C40781F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3C98A923-F2F9-41C9-B79F-6A7F9A2D0F07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C41621AD-BCE8-453E-B513-08ABEFDC0C46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710F04EC-550A-4577-953E-012F9E551D45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4B85C32E-60FB-4B4B-ABB9-FAB1C9AD3556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3D3E77DD-B699-4C02-870C-4EA8B43A94CF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44435359-97CC-4D7E-A1D7-A60E1A5D33A7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B7E89EFD-C48A-407D-BA94-A45393CB8C4F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6ABDE3E3-6E48-42EA-8891-57B8A1FA91B0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88327372-F56F-4177-8AA5-C614DE6A6922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31CA2F3A-5283-4313-9381-9AAA3C6CE384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FBF91552-BEEE-4A56-AFB7-40F1F42E5767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7511D4C1-A3EA-455D-9550-D5E98DADF09D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32F6A36B-B48C-4D6A-8D9F-48EF7BE7AC84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AF993BCB-4492-40EB-975A-72CC96A22A90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CBF42F81-8F97-479F-A866-77D505F21292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0EABD73A-0B64-4AB3-B6AE-228BD3771868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26C53119-EBBD-4DBB-8F9D-2E505EC05658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FE416D57-609D-4DC3-8629-6D89127F2947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A65D301C-13DA-4D5D-AC09-A60822716A0C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2A26120D-CC77-47B5-B45D-D1EEA2B85D0E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7748DD03-56FE-4611-A281-CD9236627F08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4BADACF6-9A43-4CF5-8201-98B7E2567267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D93C8213-0C1F-4526-BAA3-6B423911A2F0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C289F07A-EB0D-4DD3-B836-ADE8D0C8B565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CF146E5C-5E99-4D4F-B1C3-9B0CD9B3373A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B358156D-9D25-402B-A9FA-F8F5E29E4E7F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8307A6B0-FAAB-44B4-B7C0-B89258B5D1A7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0E274451-6C1C-44A8-B8E3-CA0EB8D6BA1A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F3CC1A96-9067-4C18-AE75-037C485DD98F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6BC90E9C-2485-4B94-B6A0-CD697AA849B1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338870C4-686C-4537-A65E-A9BC30C0DEF7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52828B0A-7D59-4E32-8340-F30221BF24CB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3AA40F97-1DAD-482C-87C8-BDC89109CC5A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12583528-43D4-400C-9A24-ADD8A56E3EBA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BEC17B24-FFAD-416B-AAF8-7EBFA894E590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09F1DC79-100F-4E22-86AD-ACD1934E7842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6FD554EA-45C3-4BE8-BB36-8E2CFC1E97E6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D7F643E3-C383-45B2-B0B7-B094BE935706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A06FEC31-2E7F-4081-BDCF-87B4BEE80DDE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3F8BB0D5-FD17-45F2-9EF7-36C8850FDBF3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C400CBB9-DAAA-4638-AC6D-A1E40981091F}&amp;amp;objectStore={FE714938-E0C6-4C99-9E97-400807DA3732}) Connection=( Class=com.filenet.apiimpl.core.ConnectionImpl URI=jnp://ce.digijust.minvenj.nl:1099/FileNet/Engine Parameters={}) SuperClasses=[null] PendingActions=null]) Stale=false Paging=( Class=com.filenet.apiimpl.collection.DefaultPaging Connection=( Class=com.filenet.apiimpl.core.ConnectionImpl URI=jnp://ce.digijust.minvenj.nl:1099/FileNet/Engine Parameters={}) PageSize=null Continuation=null) Iterator=(null)&quot;/&gt;_x000d__x000a__x0009__x0009_&lt;/zaak&gt;&lt;adres formatted-value=&quot;De Voorzitter van de Tweede Kamer\nder Staten-Generaal\nPostbus 20018 \n2500 EA  DEN HAAG&quot; value=&quot;182&quot;&gt;&lt;address street=&quot;Postbus 20018&quot; zipcode=&quot;2500 EA&quot; city=&quot;DEN HAAG&quot; typeid=&quot;1&quot; typename=&quot;postadres&quot; country-id=&quot;NLD&quot; country-code=&quot;31&quot; omitted-country=&quot;Nederland&quot;&gt;&lt;person display=&quot;Staten-Generaal&quot; index=&quot;1&quot; first=&quot;der&quot; last=&quot;Staten-Generaal&quot;/&gt;_x000d__x000a__x0009__x0009__x0009__x0009_&lt;company display=&quot;Voorzitter Tweede Kamer&quot; name=&quot;De Voorzitter van de Tweede Kamer&quot;&gt;_x000d__x000a__x0009__x0009__x0009__x0009_&lt;/company&gt;_x000d__x000a__x0009__x0009__x0009_&lt;/address&gt;_x000d__x000a__x0009__x0009_&lt;/adres&gt;&lt;kix value=&quot;&quot; formatted-value=&quot;&quot;/&gt;&lt;mailing-aan formatted-value=&quot;&quot;/&gt;&lt;minjuslint formatted-value=&quot;&quot;/&gt;&lt;chklogo value=&quot;0&quot;/&gt;&lt;documentsubtype formatted-value=&quot;Brief&quot; dms=&quot;C_Documentsubtype&quot;/&gt;&lt;documenttitel formatted-value=&quot;Brief - Wetsvoorstel aanpassing griffierechten&quot; dms=&quot;Documenttitle&quot;/&gt;&lt;heropend value=&quot;false&quot; dms=&quot;C_Heropend&quot;/&gt;&lt;vorm value=&quot;Digitaal&quot; dms=&quot;C_Vorm&quot;/&gt;&lt;ZaakLocatie value=&quot;/Dossiers/Opstellen wijzigen Wet en regelgeving/Zaak W1531.7 Wetsvoorstel aanpassing tarieven griffierechten (380190)&quot; formatted-value=&quot;/Dossiers/Opstellen wijzigen Wet en regelgeving/Zaak W1531.7 Wetsvoorstel aanpassing tarieven griffierechten (380190)&quot; dms=&quot;ZaakLocatie&quot;/&gt;&lt;zaakkenmerk value=&quot;380190&quot; formatted-value=&quot;380190&quot; dms=&quot;Z_Zaakkenmerk&quot;/&gt;&lt;zaaktitel value=&quot;Zaak W1531.7 Wetsvoorstel aanpassing tarieven griffierechten (380190)&quot; formatted-value=&quot;Zaak W1531.7 Wetsvoorstel aanpassing tarieven griffierechten (380190)&quot;/&gt;&lt;fn_geaddresseerde formatted-value=&quot;De Voorzitter van de Tweede Kamer&quot; dms=&quot;C_Geadresseerde&quot;/&gt;&lt;fn_adres formatted-value=&quot;Postbus 20018&quot; dms=&quot;C_Adres&quot;/&gt;&lt;fn_postcode value=&quot;2500 EA&quot; formatted-value=&quot;2500 EA&quot; dms=&quot;C_Postcode&quot;/&gt;&lt;fn_plaats value=&quot;DEN HAAG&quot; formatted-value=&quot;DEN HAAG&quot; dms=&quot;C_Woonplaats&quot;/&gt;&lt;fn_land formatted-value=&quot;Nederland&quot; dms=&quot;C_Land&quot;/&gt;&lt;drager formatted-value=&quot;Document&quot; dms=&quot;C_Drager&quot;/&gt;&lt;documentclass value=&quot;Brief&quot; formatted-value=&quot;Brief&quot; dms=&quot;documentclass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75 16&quot; formatted-value=&quot;070 370 75 16&quot;&gt;&lt;phonenumber country-code=&quot;31&quot; number=&quot;070 370 75 16&quot;/&gt;&lt;/faxorganisatie&gt;&lt;telorganisatie value=&quot;070 370 79 11&quot; formatted-value=&quot;070 370 79 11&quot;&gt;&lt;phonenumber country-code=&quot;31&quot; number=&quot;070 370 79 11&quot;/&gt;&lt;/telorganisatie&gt;&lt;doorkiesnummer value=&quot;070 370 7849&quot; formatted-value=&quot;070 370 78 49&quot;&gt;&lt;phonenumber country-code=&quot;31&quot; number=&quot;070 370 784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Mr. mw. mr. N. Hagemans&quot;/&gt;&lt;email formatted-value=&quot;n.hagemans@minvenj.nl&quot;/&gt;&lt;functie formatted-value=&quot;Raadadviseur&quot;/&gt;&lt;retouradres formatted-value=&quot;&amp;gt; Retouradres Postbus 20301 2500 EH  Den Haag&quot;/&gt;&lt;directoraat value=&quot;Directie Wetgeving en Juridische Zaken&quot; formatted-value=&quot;Directie Wetgeving en Juridische Zaken&quot;/&gt;&lt;directoraatvolg formatted-value=&quot;Directie Wetgeving en Juridische Zaken\n&quot;/&gt;&lt;directoraatnaam value=&quot;&quot; formatted-value=&quot;&quot;/&gt;&lt;directoraatnaamvolg formatted-value=&quot;&quot;/&gt;&lt;onderdeel value=&quot;sector privaatrecht&quot; formatted-value=&quot;sector privaatrecht&quot;/&gt;&lt;digionderdeel value=&quot;sector privaatrecht&quot; formatted-value=&quot;sector privaatrecht&quot; dms=&quot;C_Documentorganisatieonderdeel&quot;/&gt;&lt;onderdeelvolg formatted-value=&quot;sector privaatrecht&quot;/&gt;&lt;directieregel formatted-value=&quot; \n&quot;/&gt;&lt;datum value=&quot;2014-01-09T15:48:34&quot; formatted-value=&quot;9 januari 2014&quot; dms=&quot;C_Documentdatum&quot;/&gt;&lt;onskenmerk dms=&quot;C_Documentkenmerk&quot; value=&quot;472082&quot; formatted-value=&quot;472082&quot;/&gt;&lt;uwkenmerk formatted-value=&quot;&quot; dms=&quot;C_Afzenderkenmerk&quot;/&gt;&lt;onderwerp formatted-value=&quot;Wetsvoorstel aanpassing griffierechten&quot; value=&quot;Wetsvoorstel aanpassing griffierechten&quot; format-disabled=&quot;true&quot; dms=&quot;C_Documentomschrijving&quot;/&gt;&lt;bijlage formatted-value=&quot;&quot;/&gt;&lt;projectnaam/&gt;&lt;kopieaan/&gt;&lt;namensdeze/&gt;&lt;rubricering formatted-value=&quot;&quot;/&gt;&lt;rubriceringvolg formatted-value=&quot;&quot;/&gt;&lt;digijust value=&quot;1&quot; formatted-value=&quot;1&quot;/&gt;&lt;chkcontact value=&quot;1&quot;/&gt;&lt;radtelefoon value=&quot;1&quot;/&gt;&lt;chkfunctie1 value=&quot;1&quot;/&gt;&lt;chkfunctie2 value=&quot;1&quot;/&gt;&lt;aanhefdoc formatted-value=&quot;\nGeachte heer/mevrouw Staten-Generaal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 value=&quot;Zaak W1531.7 Wetsvoorstel aanpassing tarieven griffierechten (380190)&quot; formatted-value=&quot;Zaak W1531.7 Wetsvoorstel aanpassing tarieven griffierechten (380190)&quot;/&gt;&lt;z_zaaktype value=&quot;Zaak&quot; formatted-value=&quot;Zaak&quot;/&gt;&lt;z_behandeltermijn value=&quot;&quot; formatted-value=&quot;&quot;/&gt;&lt;z_zaakopmerkingen value=&quot;&quot; formatted-value=&quot;&quot;/&gt;&lt;z_zaakkenmerk value=&quot;380190&quot; formatted-value=&quot;380190&quot;/&gt;&lt;z_startdatum/&gt;&lt;z_afsluitdatum/&gt;&lt;z_zaakorganisatieonderdeel value=&quot;3 DWJZ-PR&quot; formatted-value=&quot;3 DWJZ-PR&quot;/&gt;&lt;z_zaakrubricering value=&quot;&quot; formatted-value=&quot;&quot;/&gt;&lt;z_zaakrubriceringstype value=&quot;&quot; formatted-value=&quot;&quot;/&gt;&lt;z_zaakrubriceringsgroep value=&quot;&quot; formatted-value=&quot;&quot;/&gt;&lt;z_zaakrubriceringstermijn value=&quot;&quot; formatted-value=&quot;&quot;/&gt;&lt;z_zaakrubriceringstermijntijdseenheid value=&quot;&quot; formatted-value=&quot;&quot;/&gt;&lt;z_zaakrubriceringsdatum value=&quot;&quot; formatted-value=&quot;&quot;/&gt;&lt;z_zaakderubriceringsdatum/&gt;&lt;z_zaakomschrijving value=&quot;Wijziging van de Algemene wet bestuursrecht en de Wet griffierechten burgerlijke zaken in verband met aanpassing van de tarieven voor griffierechten&quot; formatted-value=&quot;Wijziging van de Algemene wet bestuursrecht en de Wet griffierechten burgerlijke zaken in verband met aanpassing van de tarieven voor griffierechten&quot;/&gt;&lt;z_behandelaarzaak value=&quot;NHAGEMAN&quot; formatted-value=&quot;NHAGEMAN&quot;/&gt;&lt;z_afzender value=&quot;&quot; formatted-value=&quot;&quot;/&gt;&lt;z_nieuwebehandelaarzaak value=&quot;&quot; formatted-value=&quot;&quot;/&gt;&lt;z_zaakstatus value=&quot;In behandeling&quot; formatted-value=&quot;In behandeling&quot;/&gt;&lt;z_gewenstdossier value=&quot;Overig 2013&quot; formatted-value=&quot;Overig 2013&quot;/&gt;&lt;z_zaakonderwerp value=&quot;W1531.7 Wetsvoorstel aanpassing tarieven griffierechten&quot; formatted-value=&quot;W1531.7 Wetsvoorstel aanpassing tarieven griffierechten&quot;/&gt;&lt;z_medebehandelaren value=&quot;&quot; formatted-value=&quot;&quot;/&gt;&lt;z_afdoedatum/&gt;&lt;z_heropendatum/&gt;&lt;z_heropendata value=&quot;&quot; formatted-value=&quot;&quot;/&gt;&lt;z_beoogdesluitingsdatum/&gt;&lt;z_bewarenofvernietingenzaak value=&quot;&quot; formatted-value=&quot;&quot;/&gt;&lt;z_overbrengingstermijn value=&quot;&quot; formatted-value=&quot;&quot;/&gt;&lt;z_dispensatieopoverbrengingstermijn value=&quot;&quot; formatted-value=&quot;&quot;/&gt;&lt;z_overbrengingsdatum/&gt;&lt;z_bewaartermijn value=&quot;&quot; formatted-value=&quot;&quot;/&gt;&lt;z_dispensatieopbewaartermijn value=&quot;&quot; formatted-value=&quot;&quot;/&gt;&lt;z_vernietigingsdatum value=&quot;&quot; formatted-value=&quot;&quot;/&gt;&lt;z_rio_bsd_handelingsnummer value=&quot;&quot; formatted-value=&quot;&quot;/&gt;&lt;z_soortburgerbrief value=&quot;&quot; formatted-value=&quot;&quot;/&gt;&lt;z_burgerbriefaanmaakdatum/&gt;&lt;z_naamafzender value=&quot;&quot; formatted-value=&quot;&quot;/&gt;&lt;z_woonplaatsafzender value=&quot;&quot; formatted-value=&quot;&quot;/&gt;&lt;z_afzenderkenmerk value=&quot;&quot; formatted-value=&quot;&quot;/&gt;&lt;z_organisatieafzender value=&quot;&quot; formatted-value=&quot;&quot;/&gt;&lt;z_relatienaamzaak value=&quot;&quot; formatted-value=&quot;&quot;/&gt;&lt;z_kamervraagzaakfase value=&quot;&quot; formatted-value=&quot;&quot;/&gt;&lt;z_datumvraaggesteld value=&quot;&quot; formatted-value=&quot;&quot;/&gt;&lt;z_nummerkamervraag value=&quot;&quot; formatted-value=&quot;&quot;/&gt;&lt;z_voortouwbij value=&quot;&quot; formatted-value=&quot;&quot;/&gt;&lt;z_vraagsteller1 value=&quot;&quot; formatted-value=&quot;&quot;/&gt;&lt;z_vraagsteller2 value=&quot;&quot; formatted-value=&quot;&quot;/&gt;&lt;z_vraagsteller3 value=&quot;&quot; formatted-value=&quot;&quot;/&gt;&lt;z_vraagsteller4 value=&quot;&quot; formatted-value=&quot;&quot;/&gt;&lt;z_vraagsteller5 value=&quot;&quot; formatted-value=&quot;&quot;/&gt;&lt;z_vraagstellers value=&quot;&quot; formatted-value=&quot;&quot;/&gt;&lt;z_politiekepartij1 value=&quot;&quot; formatted-value=&quot;&quot;/&gt;&lt;z_politiekepartij2 value=&quot;&quot; formatted-value=&quot;&quot;/&gt;&lt;z_politiekepartij3 value=&quot;&quot; formatted-value=&quot;&quot;/&gt;&lt;z_politiekepartij4 value=&quot;&quot; formatted-value=&quot;&quot;/&gt;&lt;z_politiekepartij5 value=&quot;&quot; formatted-value=&quot;&quot;/&gt;&lt;z_politiekepartijen value=&quot;&quot; formatted-value=&quot;&quot;/&gt;&lt;z_secundair value=&quot;&quot; formatted-value=&quot;&quot;/&gt;&lt;z_bewindspersoon value=&quot;&quot; formatted-value=&quot;&quot;/&gt;&lt;z_lidbestuursraad value=&quot;&quot; formatted-value=&quot;&quot;/&gt;&lt;z_medebetrokkendirectie value=&quot;&quot; formatted-value=&quot;&quot;/&gt;&lt;z_deadline value=&quot;&quot; formatted-value=&quot;&quot;/&gt;&lt;z_uitstelaanvraag value=&quot;&quot; formatted-value=&quot;&quot;/&gt;&lt;z_voortgangsinformatieparlement value=&quot;&quot; formatted-value=&quot;&quot;/&gt;&lt;z_kamerstuknummer value=&quot;&quot; formatted-value=&quot;&quot;/&gt;&lt;z_indieningsdatum/&gt;&lt;z_keuzekamer value=&quot;&quot; formatted-value=&quot;&quot;/&gt;&lt;z_stemmingsdatum/&gt;&lt;z_internationaaltypewerkproces value=&quot;&quot; formatted-value=&quot;&quot;/&gt;&lt;z_wetofregeltypewerkproces value=&quot;&quot; formatted-value=&quot;&quot;/&gt;&lt;z_beleidtypewerkproces value=&quot;&quot; formatted-value=&quot;&quot;/&gt;&lt;z_betrokkennaties value=&quot;&quot; formatted-value=&quot;&quot;/&gt;&lt;z_samenwerkingsvorm value=&quot;&quot; formatted-value=&quot;&quot;/&gt;&lt;z_kenmerkwetofregel value=&quot;&quot; formatted-value=&quot;&quot;/&gt;&lt;z_soortwetofregel value=&quot;&quot; formatted-value=&quot;&quot;/&gt;&lt;z_typebedrijfsvoering value=&quot;&quot; formatted-value=&quot;&quot;/&gt;&lt;z_soortoverleg value=&quot;&quot; formatted-value=&quot;&quot;/&gt;&lt;z_overlegorgaan value=&quot;&quot; formatted-value=&quot;&quot;/&gt;&lt;z_overlegdatum/&gt;&lt;z_overlegdata value=&quot;&quot; formatted-value=&quot;&quot;/&gt;&lt;z_projectofprogrammazaakthema value=&quot;&quot; formatted-value=&quot;&quot;/&gt;&lt;z_auditee value=&quot;&quot; formatted-value=&quot;&quot;/&gt;&lt;z_auditor value=&quot;&quot; formatted-value=&quot;&quot;/&gt;&lt;z_typeaudit value=&quot;&quot; formatted-value=&quot;&quot;/&gt;&lt;z_auditjaar value=&quot;&quot; formatted-value=&quot;&quot;/&gt;&lt;z_auditzaakfase value=&quot;&quot; formatted-value=&quot;&quot;/&gt;&lt;z_auditzaakthema value=&quot;&quot; formatted-value=&quot;&quot;/&gt;&lt;z_isgeadresseerd value=&quot;false&quot; formatted-value=&quot;false&quot;/&gt;&lt;z_zaakthema value=&quot;&quot; formatted-value=&quot;&quot;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 heer/mevrouw Staten-Generaal&quot; output-value=&quot;Geachte heer/mevrouw Staten-Generaal,&quot;/&gt;&lt;groetregel value=&quot;2&quot; formatted-value=&quot;Hoogachtend&quot; output-value=&quot;Hoogachtend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 dms=&quot;C_Documenttype&quot;/&gt;&lt;docstatus value=&quot;Informeel concept&quot; formatted-value=&quot;Informeel concept&quot; dms=&quot;C_Documentversiestatus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</w:docVars>
  <w:rsids>
    <w:rsidRoot w:val="000D3044"/>
    <w:rsid w:val="000D3044"/>
    <w:rsid w:val="00134102"/>
    <w:rsid w:val="001F7E0B"/>
    <w:rsid w:val="008B78C7"/>
    <w:rsid w:val="008F7DFF"/>
    <w:rsid w:val="0094687A"/>
    <w:rsid w:val="00AB1193"/>
    <w:rsid w:val="00AC3EDD"/>
    <w:rsid w:val="00E12C2D"/>
    <w:rsid w:val="00F0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341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341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341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341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aisiep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172</ap:Words>
  <ap:Characters>949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2014-01-17T13:22:00.0000000Z</lastPrinted>
  <dcterms:created xsi:type="dcterms:W3CDTF">2014-01-17T13:41:00.0000000Z</dcterms:created>
  <dcterms:modified xsi:type="dcterms:W3CDTF">2014-01-17T13:41:00.0000000Z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De Voorzitter van de Tweede Kamer_x000d_der Staten-Generaal_x000d_Postbus 20018 _x000d_2500 EA  DEN HAAG</vt:lpwstr>
  </property>
  <property fmtid="{D5CDD505-2E9C-101B-9397-08002B2CF9AE}" pid="4" name="datum">
    <vt:lpwstr>9 januari 2014</vt:lpwstr>
  </property>
  <property fmtid="{D5CDD505-2E9C-101B-9397-08002B2CF9AE}" pid="5" name="_datum">
    <vt:lpwstr>Datum</vt:lpwstr>
  </property>
  <property fmtid="{D5CDD505-2E9C-101B-9397-08002B2CF9AE}" pid="6" name="aanhef">
    <vt:lpwstr>Geachte heer/mevrouw Staten-Generaal,</vt:lpwstr>
  </property>
  <property fmtid="{D5CDD505-2E9C-101B-9397-08002B2CF9AE}" pid="7" name="onderwerp">
    <vt:lpwstr>Wetsvoorstel aanpassing griffierechten</vt:lpwstr>
  </property>
  <property fmtid="{D5CDD505-2E9C-101B-9397-08002B2CF9AE}" pid="8" name="_onderwerp">
    <vt:lpwstr>Onderwerp</vt:lpwstr>
  </property>
  <property fmtid="{D5CDD505-2E9C-101B-9397-08002B2CF9AE}" pid="9" name="onskenmerk">
    <vt:lpwstr>472082</vt:lpwstr>
  </property>
  <property fmtid="{D5CDD505-2E9C-101B-9397-08002B2CF9AE}" pid="10" name="_onskenmerk">
    <vt:lpwstr>Ons kenmerk_x000d_</vt:lpwstr>
  </property>
  <property fmtid="{D5CDD505-2E9C-101B-9397-08002B2CF9AE}" pid="11" name="groetregel">
    <vt:lpwstr>Hoogachtend,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Wetgeving en Juridische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sector privaatrecht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Wetgeving en Juridische Zaken_x000d_</vt:lpwstr>
  </property>
  <property fmtid="{D5CDD505-2E9C-101B-9397-08002B2CF9AE}" pid="30" name="functie">
    <vt:lpwstr>Raadadviseur</vt:lpwstr>
  </property>
  <property fmtid="{D5CDD505-2E9C-101B-9397-08002B2CF9AE}" pid="31" name="woordmerk">
    <vt:lpwstr/>
  </property>
  <property fmtid="{D5CDD505-2E9C-101B-9397-08002B2CF9AE}" pid="32" name="aanhefdoc">
    <vt:lpwstr>_x000d_Geachte heer/mevrouw Staten-Generaal,_x000d_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0x010100A3BFD7EED1D3964C9A5521FDAE8DA84D</vt:lpwstr>
  </property>
</Properties>
</file>