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9" w:rsidP="00DB2EAC" w:rsidRDefault="00FA3CD9"/>
    <w:p w:rsidR="00FA3CD9" w:rsidP="00DB2EAC" w:rsidRDefault="00FA3CD9">
      <w:pPr>
        <w:spacing w:line="276" w:lineRule="auto"/>
      </w:pPr>
      <w:r>
        <w:t>Geachte voorzitter,</w:t>
      </w:r>
    </w:p>
    <w:p w:rsidR="00FA3CD9" w:rsidP="00DB2EAC" w:rsidRDefault="00FA3CD9">
      <w:pPr>
        <w:spacing w:line="276" w:lineRule="auto"/>
      </w:pPr>
    </w:p>
    <w:p w:rsidR="00FA3CD9" w:rsidP="00DB2EAC" w:rsidRDefault="00FA3CD9">
      <w:pPr>
        <w:spacing w:line="276" w:lineRule="auto"/>
      </w:pPr>
    </w:p>
    <w:p w:rsidRPr="00431809" w:rsidR="00FA3CD9" w:rsidP="00DB2EAC" w:rsidRDefault="00FA3CD9">
      <w:pPr>
        <w:spacing w:line="276" w:lineRule="auto"/>
      </w:pPr>
      <w:r>
        <w:t xml:space="preserve">Hierbij ontvangt u de antwoorden op de </w:t>
      </w:r>
      <w:r w:rsidR="00DB2EAC">
        <w:t xml:space="preserve">schriftelijke </w:t>
      </w:r>
      <w:r>
        <w:t xml:space="preserve">Kamervragen inzake de Nota Deelnemingenbeleid </w:t>
      </w:r>
      <w:r w:rsidR="00DB2EAC">
        <w:t xml:space="preserve">Rijksoverheid </w:t>
      </w:r>
      <w:r>
        <w:t xml:space="preserve">2013 </w:t>
      </w:r>
      <w:r w:rsidR="00DB2EAC">
        <w:t xml:space="preserve">(Kamerstukken II 2013-2014, 28 165, nr. 165) zoals op 22 november 2013 aan mij voorgelegd. </w:t>
      </w:r>
    </w:p>
    <w:p w:rsidR="00FA3CD9" w:rsidP="00DB2EAC" w:rsidRDefault="00FA3CD9">
      <w:pPr>
        <w:spacing w:before="240" w:after="120" w:line="276" w:lineRule="auto"/>
      </w:pPr>
      <w:r>
        <w:t>Hoogachtend,</w:t>
      </w:r>
    </w:p>
    <w:p w:rsidR="00FA3CD9" w:rsidP="00DB2EAC" w:rsidRDefault="00FA3CD9">
      <w:pPr>
        <w:spacing w:line="276" w:lineRule="auto"/>
      </w:pPr>
    </w:p>
    <w:p w:rsidR="00FA3CD9" w:rsidP="00DB2EAC" w:rsidRDefault="00FA3CD9">
      <w:pPr>
        <w:spacing w:line="276" w:lineRule="auto"/>
      </w:pPr>
      <w:r>
        <w:t>De minister van Financiën,</w:t>
      </w:r>
    </w:p>
    <w:p w:rsidR="00FA3CD9" w:rsidP="00DB2EAC" w:rsidRDefault="00FA3CD9">
      <w:pPr>
        <w:spacing w:line="276" w:lineRule="auto"/>
      </w:pPr>
      <w:r>
        <w:tab/>
      </w:r>
    </w:p>
    <w:p w:rsidR="00FA3CD9" w:rsidP="00DB2EAC" w:rsidRDefault="00FA3CD9">
      <w:pPr>
        <w:spacing w:line="276" w:lineRule="auto"/>
      </w:pPr>
    </w:p>
    <w:p w:rsidR="00FA3CD9" w:rsidP="00DB2EAC" w:rsidRDefault="00FA3CD9">
      <w:pPr>
        <w:spacing w:line="276" w:lineRule="auto"/>
      </w:pPr>
    </w:p>
    <w:p w:rsidR="00FA3CD9" w:rsidP="00DB2EAC" w:rsidRDefault="00FA3CD9">
      <w:pPr>
        <w:spacing w:line="276" w:lineRule="auto"/>
        <w:rPr>
          <w:szCs w:val="18"/>
        </w:rPr>
      </w:pPr>
    </w:p>
    <w:p w:rsidR="00FA3CD9" w:rsidP="00DB2EAC" w:rsidRDefault="00FA3CD9">
      <w:pPr>
        <w:spacing w:line="276" w:lineRule="auto"/>
      </w:pPr>
      <w:r>
        <w:rPr>
          <w:szCs w:val="18"/>
        </w:rPr>
        <w:t>J.R.V.A. Dijsselbloem</w:t>
      </w:r>
    </w:p>
    <w:p w:rsidRPr="007A2DBC" w:rsidR="00FA3CD9" w:rsidP="00FA3CD9" w:rsidRDefault="00FA3CD9"/>
    <w:p w:rsidR="00FA3CD9" w:rsidP="007A2DBC" w:rsidRDefault="00FA3CD9"/>
    <w:p w:rsidR="00FA3CD9" w:rsidP="007A2DBC" w:rsidRDefault="00FA3CD9"/>
    <w:p w:rsidR="00FA3CD9" w:rsidP="007A2DBC" w:rsidRDefault="00FA3CD9"/>
    <w:p w:rsidR="00FA3CD9" w:rsidP="007A2DBC" w:rsidRDefault="00FA3CD9"/>
    <w:p w:rsidR="00FA3CD9" w:rsidP="007A2DBC" w:rsidRDefault="00FA3CD9"/>
    <w:p w:rsidR="00FA3CD9" w:rsidP="007A2DBC" w:rsidRDefault="00FA3CD9"/>
    <w:p w:rsidR="00FA3CD9" w:rsidP="007A2DBC" w:rsidRDefault="00FA3CD9"/>
    <w:p w:rsidR="00FA3CD9" w:rsidP="00FA3CD9" w:rsidRDefault="00FA3CD9"/>
    <w:p w:rsidR="00FA3CD9" w:rsidP="00FA3CD9" w:rsidRDefault="00FA3CD9"/>
    <w:p w:rsidRPr="007A2DBC" w:rsidR="00FA3CD9" w:rsidP="007A2DBC" w:rsidRDefault="00FA3CD9">
      <w:r w:rsidRPr="007A2DBC">
        <w:t xml:space="preserve"> </w:t>
      </w:r>
    </w:p>
    <w:sectPr w:rsidRPr="007A2DBC" w:rsidR="00FA3CD9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2A" w:rsidRDefault="00FA1F2A" w:rsidP="00591A64">
      <w:pPr>
        <w:spacing w:line="240" w:lineRule="auto"/>
      </w:pPr>
      <w:r>
        <w:separator/>
      </w:r>
    </w:p>
  </w:endnote>
  <w:endnote w:type="continuationSeparator" w:id="0">
    <w:p w:rsidR="00FA1F2A" w:rsidRDefault="00FA1F2A" w:rsidP="00591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6D" w:rsidRDefault="0095776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C7C6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C7C6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FC7C6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B0528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FA3CD9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C7C6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C7C69" w:rsidRPr="00CD362D">
            <w:rPr>
              <w:rStyle w:val="Huisstijl-GegevenCharChar"/>
            </w:rPr>
            <w:fldChar w:fldCharType="separate"/>
          </w:r>
          <w:r w:rsidR="001F3DB7">
            <w:rPr>
              <w:rStyle w:val="Huisstijl-GegevenCharChar"/>
            </w:rPr>
            <w:t>1</w:t>
          </w:r>
          <w:r w:rsidR="00FC7C6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F3DB7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2A" w:rsidRDefault="00FA1F2A" w:rsidP="00591A64">
      <w:pPr>
        <w:spacing w:line="240" w:lineRule="auto"/>
      </w:pPr>
      <w:r>
        <w:separator/>
      </w:r>
    </w:p>
  </w:footnote>
  <w:footnote w:type="continuationSeparator" w:id="0">
    <w:p w:rsidR="00FA1F2A" w:rsidRDefault="00FA1F2A" w:rsidP="00591A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6D" w:rsidRDefault="0095776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FA3CD9" w:rsidP="00FA3CD9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Financieringen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FA3CD9" w:rsidP="00BF53DE">
          <w:pPr>
            <w:pStyle w:val="Huisstijl-Gegeven"/>
          </w:pPr>
          <w:r>
            <w:rPr>
              <w:noProof w:val="0"/>
            </w:rPr>
            <w:t>FIN</w:t>
          </w:r>
          <w:r w:rsidR="00274322" w:rsidRPr="0049681B">
            <w:t xml:space="preserve">/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FA3CD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Financieringen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FA3CD9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FA3CD9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FA3CD9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FIN</w:t>
          </w:r>
          <w:r w:rsidR="00274322">
            <w:t>/</w:t>
          </w:r>
          <w:r>
            <w:t>2014/</w:t>
          </w:r>
          <w:r w:rsidR="00810326">
            <w:t>87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FA3CD9" w:rsidP="00FA3CD9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</w:t>
          </w:r>
        </w:p>
      </w:tc>
    </w:tr>
  </w:tbl>
  <w:p w:rsidR="00274322" w:rsidRDefault="00FC7C6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DB2EAC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3" name="Afbeelding 13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FA3CD9" w:rsidRDefault="00FA3CD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FA3CD9" w:rsidRDefault="00FA3CD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A3CD9" w:rsidRDefault="00FA3CD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2500 EA 's-Gravenhage</w:t>
          </w:r>
        </w:p>
        <w:p w:rsidR="00274322" w:rsidRPr="007864B2" w:rsidRDefault="00274322" w:rsidP="00FA3CD9">
          <w:pPr>
            <w:pStyle w:val="Huisstijl-NAW"/>
          </w:pP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FA3CD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5776D">
            <w:rPr>
              <w:rFonts w:cs="Verdana"/>
              <w:szCs w:val="18"/>
            </w:rPr>
            <w:t>21 januari 2014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FA3CD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FA3CD9">
            <w:t>Antwoorden Kamervragen Nota Deelnemingenbeleid</w:t>
          </w:r>
          <w:r w:rsidR="00DB2EAC">
            <w:t xml:space="preserve"> Rijksoverheid</w:t>
          </w:r>
          <w:r w:rsidR="00FA3CD9">
            <w:t xml:space="preserve"> 2013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2EAC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1F3DB7"/>
    <w:rsid w:val="00213BEA"/>
    <w:rsid w:val="00217FE6"/>
    <w:rsid w:val="00221E3A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60B"/>
    <w:rsid w:val="003A1D1F"/>
    <w:rsid w:val="003C2F4F"/>
    <w:rsid w:val="003D0059"/>
    <w:rsid w:val="003D4190"/>
    <w:rsid w:val="00412A94"/>
    <w:rsid w:val="00450A78"/>
    <w:rsid w:val="00451E16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64C8F"/>
    <w:rsid w:val="00582FDD"/>
    <w:rsid w:val="00590E19"/>
    <w:rsid w:val="005C361A"/>
    <w:rsid w:val="005E6684"/>
    <w:rsid w:val="006860FF"/>
    <w:rsid w:val="006A0858"/>
    <w:rsid w:val="006A748B"/>
    <w:rsid w:val="006E50EC"/>
    <w:rsid w:val="00741FDB"/>
    <w:rsid w:val="007714D5"/>
    <w:rsid w:val="007774C6"/>
    <w:rsid w:val="007864B2"/>
    <w:rsid w:val="00795CCD"/>
    <w:rsid w:val="007A2DBC"/>
    <w:rsid w:val="007E57C9"/>
    <w:rsid w:val="00810326"/>
    <w:rsid w:val="008113E6"/>
    <w:rsid w:val="00812F5E"/>
    <w:rsid w:val="00825FE1"/>
    <w:rsid w:val="00835668"/>
    <w:rsid w:val="00850DE9"/>
    <w:rsid w:val="00864420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5776D"/>
    <w:rsid w:val="00970965"/>
    <w:rsid w:val="00987301"/>
    <w:rsid w:val="009B0528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B2EAC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1F2A"/>
    <w:rsid w:val="00FA3CD9"/>
    <w:rsid w:val="00FA69B4"/>
    <w:rsid w:val="00FB0BA0"/>
    <w:rsid w:val="00FB2AA3"/>
    <w:rsid w:val="00FC277B"/>
    <w:rsid w:val="00FC7C69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1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2014-01-21T11:40:00.0000000Z</dcterms:created>
  <dcterms:modified xsi:type="dcterms:W3CDTF">2014-01-21T11:40:00.0000000Z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0x010100DC261811ACA6DE45A69C97F472EC3445</vt:lpwstr>
  </property>
</Properties>
</file>