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17F9F" w:rsidTr="00C17F9F">
        <w:trPr>
          <w:trHeight w:val="289" w:hRule="exact"/>
        </w:trPr>
        <w:tc>
          <w:tcPr>
            <w:tcW w:w="929" w:type="dxa"/>
          </w:tcPr>
          <w:p w:rsidRPr="00434042" w:rsidR="00C17F9F" w:rsidP="00C17F9F" w:rsidRDefault="00C17F9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17F9F" w:rsidP="001A1731" w:rsidRDefault="00885031">
            <w:r>
              <w:t>4 april 2014</w:t>
            </w:r>
            <w:bookmarkStart w:name="_GoBack" w:id="0"/>
            <w:bookmarkEnd w:id="0"/>
          </w:p>
        </w:tc>
      </w:tr>
      <w:tr w:rsidRPr="00434042" w:rsidR="00C17F9F" w:rsidTr="00C17F9F">
        <w:trPr>
          <w:trHeight w:val="368"/>
        </w:trPr>
        <w:tc>
          <w:tcPr>
            <w:tcW w:w="929" w:type="dxa"/>
          </w:tcPr>
          <w:p w:rsidR="00C17F9F" w:rsidP="00C17F9F" w:rsidRDefault="00C17F9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17F9F" w:rsidP="000A54E7" w:rsidRDefault="00C17F9F">
            <w:r>
              <w:t xml:space="preserve">verslag schriftelijk overleg reactie op moties OCW-begroting 2014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17F9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F9F" w:rsidP="00C17F9F" w:rsidRDefault="00C17F9F">
            <w:r>
              <w:t>De voorzitter van de Tweede Kamer de Staten-Generaal</w:t>
            </w:r>
          </w:p>
          <w:p w:rsidR="00C17F9F" w:rsidP="00C17F9F" w:rsidRDefault="00C17F9F">
            <w:r>
              <w:t>Postbus 20018</w:t>
            </w:r>
          </w:p>
          <w:p w:rsidR="00C17F9F" w:rsidP="00C17F9F" w:rsidRDefault="00C17F9F">
            <w:r>
              <w:t>2500 EA</w:t>
            </w:r>
            <w:r w:rsidR="00C656FD">
              <w:t xml:space="preserve"> </w:t>
            </w:r>
            <w:r>
              <w:t>DEN HAAG</w:t>
            </w:r>
          </w:p>
          <w:p w:rsidR="00C17F9F" w:rsidP="00C17F9F" w:rsidRDefault="00C17F9F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85031" w:rsidR="00C17F9F" w:rsidTr="007B7125">
        <w:tc>
          <w:tcPr>
            <w:tcW w:w="2160" w:type="dxa"/>
          </w:tcPr>
          <w:p w:rsidRPr="004E6BCF" w:rsidR="00C17F9F" w:rsidP="00C17F9F" w:rsidRDefault="00C17F9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D86CC6" w:rsidR="00C17F9F" w:rsidP="007B7125" w:rsidRDefault="00C17F9F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5350</w:t>
            </w:r>
          </w:p>
          <w:p w:rsidR="00C17F9F" w:rsidP="00C17F9F" w:rsidRDefault="00C17F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17F9F" w:rsidP="00C17F9F" w:rsidRDefault="00C17F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17F9F" w:rsidP="00C17F9F" w:rsidRDefault="00C17F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17F9F" w:rsidP="00C17F9F" w:rsidRDefault="00C17F9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C17F9F" w:rsidP="00C17F9F" w:rsidRDefault="00C17F9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78277B" w:rsidR="00C17F9F" w:rsidP="007B7125" w:rsidRDefault="00C17F9F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885031" w:rsidR="00C17F9F" w:rsidTr="007B7125">
        <w:trPr>
          <w:trHeight w:val="200" w:hRule="exact"/>
        </w:trPr>
        <w:tc>
          <w:tcPr>
            <w:tcW w:w="2160" w:type="dxa"/>
          </w:tcPr>
          <w:p w:rsidRPr="0078277B" w:rsidR="00C17F9F" w:rsidP="007B7125" w:rsidRDefault="00C17F9F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C17F9F" w:rsidTr="007B7125">
        <w:trPr>
          <w:trHeight w:val="450"/>
        </w:trPr>
        <w:tc>
          <w:tcPr>
            <w:tcW w:w="2160" w:type="dxa"/>
          </w:tcPr>
          <w:p w:rsidR="00C17F9F" w:rsidP="00C17F9F" w:rsidRDefault="00C17F9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C17F9F" w:rsidP="007B7125" w:rsidRDefault="00C17F9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601986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C17F9F" w:rsidTr="007B7125">
        <w:trPr>
          <w:trHeight w:val="135"/>
        </w:trPr>
        <w:tc>
          <w:tcPr>
            <w:tcW w:w="2160" w:type="dxa"/>
          </w:tcPr>
          <w:p w:rsidR="00C17F9F" w:rsidP="00C17F9F" w:rsidRDefault="00C17F9F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C17F9F" w:rsidP="00C17F9F" w:rsidRDefault="00C17F9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27 </w:t>
            </w:r>
            <w:proofErr w:type="spellStart"/>
            <w:r>
              <w:rPr>
                <w:sz w:val="13"/>
                <w:szCs w:val="13"/>
                <w:lang w:val="en-US"/>
              </w:rPr>
              <w:t>februari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2014</w:t>
            </w:r>
          </w:p>
        </w:tc>
      </w:tr>
      <w:tr w:rsidRPr="005819CE" w:rsidR="00C17F9F" w:rsidTr="007B7125">
        <w:trPr>
          <w:trHeight w:val="113"/>
        </w:trPr>
        <w:tc>
          <w:tcPr>
            <w:tcW w:w="2160" w:type="dxa"/>
          </w:tcPr>
          <w:p w:rsidRPr="00D86CC6" w:rsidR="00C17F9F" w:rsidP="00C17F9F" w:rsidRDefault="00C17F9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C17F9F" w:rsidP="007B7125" w:rsidRDefault="00C17F9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6A0C96" w:rsidR="00C17F9F" w:rsidRDefault="00C17F9F">
      <w:r w:rsidRPr="00C17F9F">
        <w:t xml:space="preserve">Hierbij treft u </w:t>
      </w:r>
      <w:r>
        <w:t xml:space="preserve">mede namens de staatssecretaris </w:t>
      </w:r>
      <w:r w:rsidRPr="00C17F9F">
        <w:t xml:space="preserve">mijn antwoorden aan op de vragen </w:t>
      </w:r>
      <w:r>
        <w:t>van de vaste commissie voor Onderwijs, Cultuur en Wetenschap over mijn brief van 14 januari 2014 (Kamerstuk 33 750-VIII, nr. 81)</w:t>
      </w:r>
      <w:r w:rsidRPr="00C17F9F">
        <w:t>.</w:t>
      </w:r>
    </w:p>
    <w:p w:rsidR="00C17F9F" w:rsidP="00C17F9F" w:rsidRDefault="00C17F9F"/>
    <w:p w:rsidR="00C17F9F" w:rsidP="00C17F9F" w:rsidRDefault="00C17F9F"/>
    <w:p w:rsidRPr="00C17F9F" w:rsidR="00C17F9F" w:rsidP="00C17F9F" w:rsidRDefault="00C17F9F">
      <w:r w:rsidRPr="00C17F9F">
        <w:t>de minister van Onderwijs, Cultuur en Wetenschap,</w:t>
      </w:r>
    </w:p>
    <w:p w:rsidRPr="00C17F9F" w:rsidR="00C17F9F" w:rsidP="00C17F9F" w:rsidRDefault="00C17F9F"/>
    <w:p w:rsidRPr="00C17F9F" w:rsidR="00C17F9F" w:rsidP="00C17F9F" w:rsidRDefault="00C17F9F"/>
    <w:p w:rsidRPr="00C17F9F" w:rsidR="00C17F9F" w:rsidP="00C17F9F" w:rsidRDefault="00C17F9F"/>
    <w:p w:rsidRPr="006A0C96" w:rsidR="00C17F9F" w:rsidP="00C17F9F" w:rsidRDefault="00C17F9F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6A0C96" w:rsidR="00C17F9F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9F" w:rsidRDefault="00C17F9F">
      <w:r>
        <w:separator/>
      </w:r>
    </w:p>
    <w:p w:rsidR="00C17F9F" w:rsidRDefault="00C17F9F"/>
  </w:endnote>
  <w:endnote w:type="continuationSeparator" w:id="0">
    <w:p w:rsidR="00C17F9F" w:rsidRDefault="00C17F9F">
      <w:r>
        <w:continuationSeparator/>
      </w:r>
    </w:p>
    <w:p w:rsidR="00C17F9F" w:rsidRDefault="00C17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17F9F" w:rsidP="00C17F9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17F9F" w:rsidP="00C17F9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0298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0298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9F" w:rsidRDefault="00C17F9F">
      <w:r>
        <w:separator/>
      </w:r>
    </w:p>
    <w:p w:rsidR="00C17F9F" w:rsidRDefault="00C17F9F"/>
  </w:footnote>
  <w:footnote w:type="continuationSeparator" w:id="0">
    <w:p w:rsidR="00C17F9F" w:rsidRDefault="00C17F9F">
      <w:r>
        <w:continuationSeparator/>
      </w:r>
    </w:p>
    <w:p w:rsidR="00C17F9F" w:rsidRDefault="00C17F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C17F9F" w:rsidRPr="002F71BB" w:rsidRDefault="00C17F9F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DA185B">
            <w:rPr>
              <w:sz w:val="13"/>
              <w:szCs w:val="13"/>
            </w:rPr>
            <w:t>601986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17F9F" w:rsidRDefault="00C17F9F" w:rsidP="00C17F9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77" name="Afbeelding 8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7F9F" w:rsidRPr="00543A0D" w:rsidRDefault="00C17F9F" w:rsidP="00C17F9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17F9F" w:rsidP="00C17F9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6BE22A439FC4A5997D110756E470642&quot;/&gt;&lt;Field id=&quot;Author.1&quot; value=&quot;Geest&quot;/&gt;&lt;Field id=&quot;Author.2&quot; value=&quot;C.&quot;/&gt;&lt;Field id=&quot;Author.3&quot; value=&quot;de&quot;/&gt;&lt;Field id=&quot;Author.4&quot; value=&quot;&quot;/&gt;&lt;Field id=&quot;Author.5&quot; value=&quot;c.degeest@minocw.nl&quot;/&gt;&lt;Field id=&quot;Author.6&quot; value=&quot;&quot;/&gt;&lt;Field id=&quot;Author.7&quot; value=&quot;&quot;/&gt;&lt;Field id=&quot;Author.8&quot; value=&quot;&quot;/&gt;&lt;Field id=&quot;Author.9&quot; value=&quot;o006gee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de Geest&quot;/&gt;&lt;Field id=&quot;Author.E72E562AD10E44CF8B0BB85626A7CED6&quot; value=&quot;&quot;/&gt;&lt;Field id=&quot;Author.2A7545B21CF14EEBBD8CE2FB110ECA76&quot; value=&quot;+31 6 46 84 93 19&quot;/&gt;&lt;Field id=&quot;Author.07A356D7877849EBA5C9C7CF16E58D5F&quot; value=&quot;+31-70-412 2953&quot;/&gt;&lt;Field id=&quot;Author.316524BDEDA04B27B02489813A15B3D2&quot; value=&quot;5350&quot;/&gt;&lt;Field id=&quot;Author.764D5833F93D470E8E750B1DAEBD2873&quot; value=&quot;869&quot;/&gt;&lt;Field id=&quot;Author.978504FDCABC4ECBB9ECA7D9D1C6BAF8&quot; value=&quot;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19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B6BE22A439FC4A5997D110756E470642&quot;/&gt;&lt;Field id=&quot;Typist.1&quot; value=&quot;Geest&quot;/&gt;&lt;Field id=&quot;Typist.2&quot; value=&quot;C.&quot;/&gt;&lt;Field id=&quot;Typist.3&quot; value=&quot;de&quot;/&gt;&lt;Field id=&quot;Typist.4&quot; value=&quot;&quot;/&gt;&lt;Field id=&quot;Typist.5&quot; value=&quot;c.degeest@minocw.nl&quot;/&gt;&lt;Field id=&quot;Typist.6&quot; value=&quot;&quot;/&gt;&lt;Field id=&quot;Typist.7&quot; value=&quot;&quot;/&gt;&lt;Field id=&quot;Typist.8&quot; value=&quot;&quot;/&gt;&lt;Field id=&quot;Typist.9&quot; value=&quot;o006gee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de Geest&quot;/&gt;&lt;Field id=&quot;Typist.E72E562AD10E44CF8B0BB85626A7CED6&quot; value=&quot;&quot;/&gt;&lt;Field id=&quot;Typist.2A7545B21CF14EEBBD8CE2FB110ECA76&quot; value=&quot;+31 6 46 84 93 19&quot;/&gt;&lt;Field id=&quot;Typist.07A356D7877849EBA5C9C7CF16E58D5F&quot; value=&quot;+31-70-412 2953&quot;/&gt;&lt;Field id=&quot;Typist.316524BDEDA04B27B02489813A15B3D2&quot; value=&quot;5350&quot;/&gt;&lt;Field id=&quot;Typist.764D5833F93D470E8E750B1DAEBD2873&quot; value=&quot;869&quot;/&gt;&lt;Field id=&quot;Typist.978504FDCABC4ECBB9ECA7D9D1C6BAF8&quot; value=&quot;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19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0.1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920AFB2587754872B777C27F924B6B86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reactie op moties OCW-begroting 2014 &quot;/&gt;&lt;Field id=&quot;79EF07FF29B04ACD90F5BFF4D325E8A4&quot; description=&quot;Datum document&quot; mappedto=&quot;OCW_DATE&quot; value=&quot;2/27/2014 11:29:17 A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s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s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2/27/2014 11:29:17 A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B9E78F33E1584BC18B2C60D949F454CB&quot; description=&quot;Taal - Met vriendelijke groet&quot; value=&quot;Nederlands&quot;/&gt;&lt;Field id=&quot;68BEA0B7C63D49FB9BD0003DFE9935DC&quot; description=&quot;Slotgroet&quot; value=&quot;Met vriendelijke groet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C17F9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1731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277B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298E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5031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6691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17F9F"/>
    <w:rsid w:val="00C206F1"/>
    <w:rsid w:val="00C2159D"/>
    <w:rsid w:val="00C217E1"/>
    <w:rsid w:val="00C219B1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656FD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85B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C17F9F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C17F9F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2014-03-14T15:23:00.0000000Z</lastPrinted>
  <dcterms:created xsi:type="dcterms:W3CDTF">2014-04-04T14:26:00.0000000Z</dcterms:created>
  <dcterms:modified xsi:type="dcterms:W3CDTF">2014-04-04T14:26:00.0000000Z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601986</vt:lpwstr>
  </property>
  <property fmtid="{D5CDD505-2E9C-101B-9397-08002B2CF9AE}" pid="3" name="ContentTypeId">
    <vt:lpwstr>0x01010067CBEBCB9B90144393FF5C7C5980BBE2</vt:lpwstr>
  </property>
</Properties>
</file>