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8921C9" w:rsidTr="008921C9">
        <w:trPr>
          <w:trHeight w:val="289" w:hRule="exact"/>
        </w:trPr>
        <w:tc>
          <w:tcPr>
            <w:tcW w:w="929" w:type="dxa"/>
          </w:tcPr>
          <w:p w:rsidRPr="00434042" w:rsidR="008921C9" w:rsidP="008921C9" w:rsidRDefault="008921C9">
            <w:bookmarkStart w:name="_GoBack" w:id="0"/>
            <w:bookmarkEnd w:id="0"/>
            <w:r>
              <w:rPr>
                <w:szCs w:val="18"/>
              </w:rPr>
              <w:t>Datum</w:t>
            </w:r>
          </w:p>
        </w:tc>
        <w:tc>
          <w:tcPr>
            <w:tcW w:w="6571" w:type="dxa"/>
          </w:tcPr>
          <w:p w:rsidRPr="00434042" w:rsidR="008921C9" w:rsidP="000A54E7" w:rsidRDefault="000D3F00">
            <w:r>
              <w:t>9 mei 2014</w:t>
            </w:r>
          </w:p>
        </w:tc>
      </w:tr>
      <w:tr w:rsidRPr="00434042" w:rsidR="008921C9" w:rsidTr="008921C9">
        <w:trPr>
          <w:trHeight w:val="368"/>
        </w:trPr>
        <w:tc>
          <w:tcPr>
            <w:tcW w:w="929" w:type="dxa"/>
          </w:tcPr>
          <w:p w:rsidR="008921C9" w:rsidP="008921C9" w:rsidRDefault="008921C9">
            <w:r>
              <w:rPr>
                <w:szCs w:val="18"/>
              </w:rPr>
              <w:t>Betreft</w:t>
            </w:r>
          </w:p>
        </w:tc>
        <w:tc>
          <w:tcPr>
            <w:tcW w:w="6571" w:type="dxa"/>
          </w:tcPr>
          <w:p w:rsidR="008921C9" w:rsidP="00C40094" w:rsidRDefault="008921C9">
            <w:r>
              <w:t xml:space="preserve">Antwoorden op Kamervragen </w:t>
            </w:r>
            <w:r w:rsidR="00C40094">
              <w:t>van</w:t>
            </w:r>
            <w:r>
              <w:t xml:space="preserve"> enkele fracties binnen de vaste commissie voor Onderwijs, Cultuur en Wetenschap inzake de nieuwe filmregeling.</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921C9" w:rsidTr="00E604AA">
        <w:trPr>
          <w:trHeight w:val="1514"/>
        </w:trPr>
        <w:tc>
          <w:tcPr>
            <w:tcW w:w="7522" w:type="dxa"/>
            <w:tcBorders>
              <w:top w:val="nil"/>
              <w:left w:val="nil"/>
              <w:bottom w:val="nil"/>
              <w:right w:val="nil"/>
            </w:tcBorders>
            <w:tcMar>
              <w:left w:w="0" w:type="dxa"/>
              <w:right w:w="0" w:type="dxa"/>
            </w:tcMar>
          </w:tcPr>
          <w:p w:rsidR="008921C9" w:rsidP="008921C9" w:rsidRDefault="008921C9">
            <w:r>
              <w:t>De voorzitter van de Tweede Kamer der Staten-Generaal</w:t>
            </w:r>
          </w:p>
          <w:p w:rsidR="008921C9" w:rsidP="008921C9" w:rsidRDefault="008921C9">
            <w:r>
              <w:t>Postbus 20018</w:t>
            </w:r>
          </w:p>
          <w:p w:rsidR="008921C9" w:rsidP="008921C9" w:rsidRDefault="008921C9">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8921C9" w:rsidTr="007B7125">
        <w:tc>
          <w:tcPr>
            <w:tcW w:w="2160" w:type="dxa"/>
          </w:tcPr>
          <w:p w:rsidRPr="004E6BCF" w:rsidR="008921C9" w:rsidP="008921C9" w:rsidRDefault="008921C9">
            <w:pPr>
              <w:rPr>
                <w:b/>
                <w:sz w:val="13"/>
                <w:szCs w:val="13"/>
              </w:rPr>
            </w:pPr>
            <w:r>
              <w:rPr>
                <w:b/>
                <w:sz w:val="13"/>
                <w:szCs w:val="13"/>
              </w:rPr>
              <w:t>Media en Creatieve Industrie</w:t>
            </w:r>
          </w:p>
          <w:p w:rsidRPr="00D86CC6" w:rsidR="008921C9" w:rsidP="007B7125" w:rsidRDefault="008921C9">
            <w:pPr>
              <w:spacing w:after="90" w:line="180" w:lineRule="exact"/>
              <w:rPr>
                <w:sz w:val="13"/>
                <w:szCs w:val="13"/>
              </w:rPr>
            </w:pPr>
            <w:r w:rsidRPr="00D86CC6">
              <w:rPr>
                <w:sz w:val="13"/>
                <w:szCs w:val="13"/>
              </w:rPr>
              <w:t xml:space="preserve">IPC </w:t>
            </w:r>
            <w:r>
              <w:rPr>
                <w:sz w:val="13"/>
                <w:szCs w:val="13"/>
              </w:rPr>
              <w:t>3400</w:t>
            </w:r>
          </w:p>
          <w:p w:rsidR="008921C9" w:rsidP="008921C9" w:rsidRDefault="008921C9">
            <w:pPr>
              <w:pStyle w:val="Huisstijl-Gegeven"/>
              <w:spacing w:after="0"/>
              <w:rPr>
                <w:noProof w:val="0"/>
              </w:rPr>
            </w:pPr>
            <w:r>
              <w:rPr>
                <w:noProof w:val="0"/>
              </w:rPr>
              <w:t xml:space="preserve">Rijnstraat 50 </w:t>
            </w:r>
          </w:p>
          <w:p w:rsidR="008921C9" w:rsidP="008921C9" w:rsidRDefault="008921C9">
            <w:pPr>
              <w:pStyle w:val="Huisstijl-Gegeven"/>
              <w:spacing w:after="0"/>
              <w:rPr>
                <w:noProof w:val="0"/>
              </w:rPr>
            </w:pPr>
            <w:r>
              <w:rPr>
                <w:noProof w:val="0"/>
              </w:rPr>
              <w:t>Den Haag</w:t>
            </w:r>
          </w:p>
          <w:p w:rsidR="008921C9" w:rsidP="008921C9" w:rsidRDefault="008921C9">
            <w:pPr>
              <w:pStyle w:val="Huisstijl-Gegeven"/>
              <w:spacing w:after="0"/>
              <w:rPr>
                <w:noProof w:val="0"/>
              </w:rPr>
            </w:pPr>
            <w:r>
              <w:rPr>
                <w:noProof w:val="0"/>
              </w:rPr>
              <w:t>Postbus 16375</w:t>
            </w:r>
          </w:p>
          <w:p w:rsidR="008921C9" w:rsidP="008921C9" w:rsidRDefault="008921C9">
            <w:pPr>
              <w:pStyle w:val="Huisstijl-Gegeven"/>
              <w:spacing w:after="0"/>
              <w:rPr>
                <w:noProof w:val="0"/>
              </w:rPr>
            </w:pPr>
            <w:r>
              <w:rPr>
                <w:noProof w:val="0"/>
              </w:rPr>
              <w:t>2500 BJ Den Haag</w:t>
            </w:r>
          </w:p>
          <w:p w:rsidR="008921C9" w:rsidP="008921C9" w:rsidRDefault="008921C9">
            <w:pPr>
              <w:pStyle w:val="Huisstijl-Gegeven"/>
              <w:spacing w:after="90"/>
              <w:rPr>
                <w:noProof w:val="0"/>
                <w:szCs w:val="13"/>
              </w:rPr>
            </w:pPr>
            <w:r>
              <w:rPr>
                <w:noProof w:val="0"/>
              </w:rPr>
              <w:t>www.rijksoverheid.nl</w:t>
            </w:r>
          </w:p>
          <w:p w:rsidRPr="00A32073" w:rsidR="008921C9" w:rsidP="007B7125" w:rsidRDefault="008921C9">
            <w:pPr>
              <w:spacing w:line="180" w:lineRule="exact"/>
              <w:rPr>
                <w:sz w:val="13"/>
                <w:szCs w:val="13"/>
              </w:rPr>
            </w:pPr>
          </w:p>
        </w:tc>
      </w:tr>
      <w:tr w:rsidRPr="005819CE" w:rsidR="008921C9" w:rsidTr="007B7125">
        <w:trPr>
          <w:trHeight w:val="200" w:hRule="exact"/>
        </w:trPr>
        <w:tc>
          <w:tcPr>
            <w:tcW w:w="2160" w:type="dxa"/>
          </w:tcPr>
          <w:p w:rsidRPr="00356D2B" w:rsidR="008921C9" w:rsidP="007B7125" w:rsidRDefault="008921C9">
            <w:pPr>
              <w:spacing w:after="90" w:line="180" w:lineRule="exact"/>
              <w:rPr>
                <w:sz w:val="13"/>
                <w:szCs w:val="13"/>
              </w:rPr>
            </w:pPr>
          </w:p>
        </w:tc>
      </w:tr>
      <w:tr w:rsidRPr="005819CE" w:rsidR="008921C9" w:rsidTr="007B7125">
        <w:trPr>
          <w:trHeight w:val="450"/>
        </w:trPr>
        <w:tc>
          <w:tcPr>
            <w:tcW w:w="2160" w:type="dxa"/>
          </w:tcPr>
          <w:p w:rsidR="008921C9" w:rsidP="008921C9" w:rsidRDefault="008921C9">
            <w:pPr>
              <w:pStyle w:val="Huisstijl-Kopje"/>
              <w:rPr>
                <w:b w:val="0"/>
                <w:noProof w:val="0"/>
                <w:szCs w:val="13"/>
              </w:rPr>
            </w:pPr>
            <w:r>
              <w:rPr>
                <w:noProof w:val="0"/>
              </w:rPr>
              <w:t>Onze referentie</w:t>
            </w:r>
          </w:p>
          <w:p w:rsidRPr="00FA7882" w:rsidR="008921C9" w:rsidP="007B7125" w:rsidRDefault="008921C9">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629844</w:t>
            </w:r>
            <w:r>
              <w:rPr>
                <w:sz w:val="13"/>
                <w:szCs w:val="13"/>
              </w:rPr>
              <w:fldChar w:fldCharType="end"/>
            </w:r>
          </w:p>
        </w:tc>
      </w:tr>
      <w:tr w:rsidRPr="005819CE" w:rsidR="008921C9" w:rsidTr="007B7125">
        <w:trPr>
          <w:trHeight w:val="135"/>
        </w:trPr>
        <w:tc>
          <w:tcPr>
            <w:tcW w:w="2160" w:type="dxa"/>
          </w:tcPr>
          <w:p w:rsidR="008921C9" w:rsidP="008921C9" w:rsidRDefault="008921C9">
            <w:pPr>
              <w:pStyle w:val="Huisstijl-Kopje"/>
              <w:rPr>
                <w:noProof w:val="0"/>
                <w:lang w:val="en-US"/>
              </w:rPr>
            </w:pPr>
            <w:proofErr w:type="spellStart"/>
            <w:r>
              <w:rPr>
                <w:noProof w:val="0"/>
                <w:lang w:val="en-US"/>
              </w:rPr>
              <w:t>Uw</w:t>
            </w:r>
            <w:proofErr w:type="spellEnd"/>
            <w:r>
              <w:rPr>
                <w:noProof w:val="0"/>
                <w:lang w:val="en-US"/>
              </w:rPr>
              <w:t xml:space="preserve"> brief van</w:t>
            </w:r>
          </w:p>
          <w:p w:rsidRPr="00C5333A" w:rsidR="008921C9" w:rsidP="008921C9" w:rsidRDefault="008921C9">
            <w:pPr>
              <w:spacing w:after="90" w:line="180" w:lineRule="exact"/>
              <w:rPr>
                <w:sz w:val="13"/>
                <w:szCs w:val="13"/>
              </w:rPr>
            </w:pPr>
            <w:r>
              <w:rPr>
                <w:sz w:val="13"/>
                <w:szCs w:val="13"/>
                <w:lang w:val="en-US"/>
              </w:rPr>
              <w:t xml:space="preserve">30 </w:t>
            </w:r>
            <w:proofErr w:type="spellStart"/>
            <w:r>
              <w:rPr>
                <w:sz w:val="13"/>
                <w:szCs w:val="13"/>
                <w:lang w:val="en-US"/>
              </w:rPr>
              <w:t>april</w:t>
            </w:r>
            <w:proofErr w:type="spellEnd"/>
            <w:r>
              <w:rPr>
                <w:sz w:val="13"/>
                <w:szCs w:val="13"/>
                <w:lang w:val="en-US"/>
              </w:rPr>
              <w:t xml:space="preserve"> 2014</w:t>
            </w:r>
          </w:p>
        </w:tc>
      </w:tr>
      <w:tr w:rsidRPr="005819CE" w:rsidR="008921C9" w:rsidTr="007B7125">
        <w:trPr>
          <w:trHeight w:val="225"/>
        </w:trPr>
        <w:tc>
          <w:tcPr>
            <w:tcW w:w="2160" w:type="dxa"/>
          </w:tcPr>
          <w:p w:rsidRPr="004A65A5" w:rsidR="008921C9" w:rsidP="008921C9" w:rsidRDefault="008921C9">
            <w:pPr>
              <w:pStyle w:val="Huisstijl-Kopje"/>
              <w:rPr>
                <w:b w:val="0"/>
                <w:noProof w:val="0"/>
                <w:szCs w:val="13"/>
              </w:rPr>
            </w:pPr>
            <w:proofErr w:type="spellStart"/>
            <w:r>
              <w:rPr>
                <w:noProof w:val="0"/>
                <w:lang w:val="en-US"/>
              </w:rPr>
              <w:t>Uw</w:t>
            </w:r>
            <w:proofErr w:type="spellEnd"/>
            <w:r>
              <w:rPr>
                <w:noProof w:val="0"/>
                <w:lang w:val="en-US"/>
              </w:rPr>
              <w:t xml:space="preserve"> </w:t>
            </w:r>
            <w:proofErr w:type="spellStart"/>
            <w:r>
              <w:rPr>
                <w:noProof w:val="0"/>
                <w:lang w:val="en-US"/>
              </w:rPr>
              <w:t>referentie</w:t>
            </w:r>
            <w:proofErr w:type="spellEnd"/>
          </w:p>
          <w:p w:rsidRPr="00D74F66" w:rsidR="008921C9" w:rsidP="007B7125" w:rsidRDefault="008921C9">
            <w:pPr>
              <w:spacing w:after="90" w:line="180" w:lineRule="exact"/>
              <w:rPr>
                <w:sz w:val="13"/>
              </w:rPr>
            </w:pPr>
            <w:r>
              <w:rPr>
                <w:sz w:val="13"/>
              </w:rPr>
              <w:t>2014D11915</w:t>
            </w:r>
          </w:p>
        </w:tc>
      </w:tr>
      <w:tr w:rsidRPr="005819CE" w:rsidR="008921C9" w:rsidTr="007B7125">
        <w:trPr>
          <w:trHeight w:val="113"/>
        </w:trPr>
        <w:tc>
          <w:tcPr>
            <w:tcW w:w="2160" w:type="dxa"/>
          </w:tcPr>
          <w:p w:rsidRPr="00D86CC6" w:rsidR="008921C9" w:rsidP="007B7125" w:rsidRDefault="008921C9">
            <w:pPr>
              <w:spacing w:after="90" w:line="180" w:lineRule="exact"/>
              <w:rPr>
                <w:sz w:val="13"/>
                <w:szCs w:val="13"/>
              </w:rPr>
            </w:pPr>
          </w:p>
        </w:tc>
      </w:tr>
    </w:tbl>
    <w:p w:rsidR="008921C9" w:rsidP="008921C9" w:rsidRDefault="008921C9">
      <w:r>
        <w:t xml:space="preserve">Hierbij bied ik u de antwoorden aan op de schriftelijke vragen die zijn gesteld door de leden van de fracties van de VVD, van de PvdA en van D66 over de nieuwe stimuleringsregeling voor de film. Deze vragen werden ingezonden op 3 april 2014, met kenmerk </w:t>
      </w:r>
      <w:r w:rsidRPr="008921C9">
        <w:t>2014D11915</w:t>
      </w:r>
      <w:r>
        <w:t>.</w:t>
      </w:r>
    </w:p>
    <w:p w:rsidR="008921C9" w:rsidP="008921C9" w:rsidRDefault="008921C9"/>
    <w:p w:rsidRPr="008921C9" w:rsidR="008921C9" w:rsidP="008921C9" w:rsidRDefault="008921C9">
      <w:r w:rsidRPr="008921C9">
        <w:t>de minister van Onderwijs, Cultuur en Wetenschap,</w:t>
      </w:r>
    </w:p>
    <w:p w:rsidR="008921C9" w:rsidP="008921C9" w:rsidRDefault="008921C9"/>
    <w:p w:rsidRPr="008921C9" w:rsidR="008921C9" w:rsidP="008921C9" w:rsidRDefault="008921C9"/>
    <w:p w:rsidRPr="008921C9" w:rsidR="008921C9" w:rsidP="008921C9" w:rsidRDefault="008921C9"/>
    <w:p w:rsidRPr="008921C9" w:rsidR="008921C9" w:rsidP="008921C9" w:rsidRDefault="008921C9"/>
    <w:p w:rsidRPr="006A0C96" w:rsidR="008921C9" w:rsidP="008921C9" w:rsidRDefault="008921C9">
      <w:pPr>
        <w:pStyle w:val="standaard-tekst"/>
      </w:pPr>
      <w:r w:rsidRPr="00581A9D">
        <w:rPr>
          <w:sz w:val="18"/>
          <w:szCs w:val="18"/>
        </w:rPr>
        <w:t>dr. Jet Bussemaker</w:t>
      </w:r>
    </w:p>
    <w:sectPr w:rsidRPr="006A0C96" w:rsidR="008921C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1C9" w:rsidRDefault="008921C9">
      <w:r>
        <w:separator/>
      </w:r>
    </w:p>
    <w:p w:rsidR="008921C9" w:rsidRDefault="008921C9"/>
  </w:endnote>
  <w:endnote w:type="continuationSeparator" w:id="0">
    <w:p w:rsidR="008921C9" w:rsidRDefault="008921C9">
      <w:r>
        <w:continuationSeparator/>
      </w:r>
    </w:p>
    <w:p w:rsidR="008921C9" w:rsidRDefault="00892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IDAutomationHC39M"/>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C9" w:rsidRDefault="008921C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8921C9" w:rsidP="008921C9">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6C2093">
            <w:rPr>
              <w:noProof w:val="0"/>
              <w:szCs w:val="13"/>
            </w:rPr>
            <w:t>2</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6C2093">
            <w:rPr>
              <w:noProof w:val="0"/>
              <w:szCs w:val="13"/>
            </w:rPr>
            <w:t>2</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8921C9" w:rsidP="008921C9">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D21D5E">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D21D5E">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1C9" w:rsidRDefault="008921C9">
      <w:r>
        <w:separator/>
      </w:r>
    </w:p>
    <w:p w:rsidR="008921C9" w:rsidRDefault="008921C9"/>
  </w:footnote>
  <w:footnote w:type="continuationSeparator" w:id="0">
    <w:p w:rsidR="008921C9" w:rsidRDefault="008921C9">
      <w:r>
        <w:continuationSeparator/>
      </w:r>
    </w:p>
    <w:p w:rsidR="008921C9" w:rsidRDefault="008921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C9" w:rsidRDefault="008921C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8921C9" w:rsidRPr="002F71BB" w:rsidRDefault="008921C9"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8921C9">
            <w:rPr>
              <w:sz w:val="13"/>
              <w:szCs w:val="13"/>
            </w:rPr>
            <w:t xml:space="preserve"> </w:t>
          </w:r>
          <w:r>
            <w:rPr>
              <w:sz w:val="13"/>
              <w:szCs w:val="13"/>
            </w:rPr>
            <w:fldChar w:fldCharType="end"/>
          </w: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8921C9" w:rsidRDefault="008921C9" w:rsidP="008921C9">
          <w:pPr>
            <w:framePr w:w="6339" w:h="2750" w:hRule="exact" w:hSpace="181" w:wrap="around" w:vAnchor="page" w:hAnchor="page" w:x="5586" w:y="1"/>
          </w:pPr>
          <w:r>
            <w:rPr>
              <w:noProof/>
            </w:rPr>
            <w:drawing>
              <wp:inline distT="0" distB="0" distL="0" distR="0">
                <wp:extent cx="2449830" cy="1656080"/>
                <wp:effectExtent l="0" t="0" r="7620" b="1270"/>
                <wp:docPr id="930" name="Afbeelding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830" cy="1656080"/>
                        </a:xfrm>
                        <a:prstGeom prst="rect">
                          <a:avLst/>
                        </a:prstGeom>
                        <a:noFill/>
                        <a:ln>
                          <a:noFill/>
                        </a:ln>
                      </pic:spPr>
                    </pic:pic>
                  </a:graphicData>
                </a:graphic>
              </wp:inline>
            </w:drawing>
          </w:r>
        </w:p>
        <w:p w:rsidR="008921C9" w:rsidRPr="00543A0D" w:rsidRDefault="008921C9" w:rsidP="008921C9">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8921C9" w:rsidP="008921C9">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F64B559E74FD40B09E29CC0530D8B6CC&quot;/&gt;&lt;Field id=&quot;UserGroup.1&quot; value=&quot;Media en Creatieve Industrie&quot;/&gt;&lt;Field id=&quot;UserGroup.2&quot; value=&quot;MenC&quot;/&gt;&lt;Field id=&quot;UserGroup.3&quot; value=&quot;&quot;/&gt;&lt;Field id=&quot;UserGroup.815F2AA4BDBE427BB9EA923102C2FB70&quot; value=&quot;Media en Creatieve Industrie&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Hermineke van Bockxmeer&quot;/&gt;&lt;Field id=&quot;UserGroup.92A810531841458EA421E4A78B39896C&quot; value=&quot;Anita Groeneveld&quot;/&gt;&lt;Field id=&quot;UserGroup.CCF539C106E04983810964EABF88BEA7&quot; value=&quot;&quot;/&gt;&lt;Field id=&quot;UserGroup.B6D16C567E8747049E6328799A98A81C&quot; value=&quot;&quot;/&gt;&lt;Field id=&quot;UserGroup.42322026BD3A4EDBBB13C01F0BF536F7&quot; value=&quot;P.O. Box 16735&quot;/&gt;&lt;Field id=&quot;UserGroup.26D0C618E5F34862BB204EF65A9834C5&quot; value=&quot;&quot;/&gt;&lt;Field id=&quot;UserGroup.0C73AB2D30514C92B940A0B209F32216&quot; value=&quot;&quot;/&gt;&lt;Field id=&quot;UserGroup.85101AD57012478EB0EE524B623376EF&quot; value=&quot;Media and Creative Industry&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B3131DFD24234BB2BE94E3CD29483C19&quot;/&gt;&lt;Field id=&quot;Author.1&quot; value=&quot;Fliert&quot;/&gt;&lt;Field id=&quot;Author.2&quot; value=&quot;L.H.&quot;/&gt;&lt;Field id=&quot;Author.3&quot; value=&quot;van de&quot;/&gt;&lt;Field id=&quot;Author.4&quot; value=&quot;Linda&quot;/&gt;&lt;Field id=&quot;Author.5&quot; value=&quot;l.h.vandefliert@minocw.nl&quot;/&gt;&lt;Field id=&quot;Author.6&quot; value=&quot;&quot;/&gt;&lt;Field id=&quot;Author.7&quot; value=&quot;&quot;/&gt;&lt;Field id=&quot;Author.8&quot; value=&quot;&quot;/&gt;&lt;Field id=&quot;Author.9&quot; value=&quot;o204fli&quot; mappedto=&quot;AUTHOR_ID&quot;/&gt;&lt;Field id=&quot;Author.10&quot; value=&quot;True&quot;/&gt;&lt;Field id=&quot;Author.11&quot; value=&quot;1&quot;/&gt;&lt;Field id=&quot;Author.12&quot; value=&quot;&quot;/&gt;&lt;Field id=&quot;Author.13&quot; value=&quot;HOFT&quot;/&gt;&lt;Field id=&quot;Author.14&quot; value=&quot;van de Fliert&quot;/&gt;&lt;Field id=&quot;Author.E72E562AD10E44CF8B0BB85626A7CED6&quot; value=&quot;ma&quot;/&gt;&lt;Field id=&quot;Author.2A7545B21CF14EEBBD8CE2FB110ECA76&quot; value=&quot;+31 6 46 84 94 32&quot;/&gt;&lt;Field id=&quot;Author.07A356D7877849EBA5C9C7CF16E58D5F&quot; value=&quot;&quot;/&gt;&lt;Field id=&quot;Author.316524BDEDA04B27B02489813A15B3D2&quot; value=&quot;3400&quot;/&gt;&lt;Field id=&quot;Author.764D5833F93D470E8E750B1DAEBD2873&quot; value=&quot;162821&quot;/&gt;&lt;Field id=&quot;Author.978504FDCABC4ECBB9ECA7D9D1C6BAF8&quot; value=&quot;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MENC&quot;/&gt;&lt;Field id=&quot;Author.A08FD3E3B58F4E81842FC68F44A9B386&quot; value=&quot;OCW&quot;/&gt;&lt;Field id=&quot;Author.8DC78BAD95DF4C7792B2965626F7CBF4&quot; value=&quot;1&quot;/&gt;&lt;Field id=&quot;Typist.0&quot; value=&quot;B3131DFD24234BB2BE94E3CD29483C19&quot;/&gt;&lt;Field id=&quot;Typist.1&quot; value=&quot;Fliert&quot;/&gt;&lt;Field id=&quot;Typist.2&quot; value=&quot;L.H.&quot;/&gt;&lt;Field id=&quot;Typist.3&quot; value=&quot;van de&quot;/&gt;&lt;Field id=&quot;Typist.4&quot; value=&quot;Linda&quot;/&gt;&lt;Field id=&quot;Typist.5&quot; value=&quot;l.h.vandefliert@minocw.nl&quot;/&gt;&lt;Field id=&quot;Typist.6&quot; value=&quot;&quot;/&gt;&lt;Field id=&quot;Typist.7&quot; value=&quot;&quot;/&gt;&lt;Field id=&quot;Typist.8&quot; value=&quot;&quot;/&gt;&lt;Field id=&quot;Typist.9&quot; value=&quot;o204fli&quot;/&gt;&lt;Field id=&quot;Typist.10&quot; value=&quot;True&quot;/&gt;&lt;Field id=&quot;Typist.11&quot; value=&quot;1&quot;/&gt;&lt;Field id=&quot;Typist.12&quot; value=&quot;&quot;/&gt;&lt;Field id=&quot;Typist.13&quot; value=&quot;HOFT&quot;/&gt;&lt;Field id=&quot;Typist.14&quot; value=&quot;van de Fliert&quot;/&gt;&lt;Field id=&quot;Typist.E72E562AD10E44CF8B0BB85626A7CED6&quot; value=&quot;ma&quot;/&gt;&lt;Field id=&quot;Typist.2A7545B21CF14EEBBD8CE2FB110ECA76&quot; value=&quot;+31 6 46 84 94 32&quot;/&gt;&lt;Field id=&quot;Typist.07A356D7877849EBA5C9C7CF16E58D5F&quot; value=&quot;&quot;/&gt;&lt;Field id=&quot;Typist.316524BDEDA04B27B02489813A15B3D2&quot; value=&quot;3400&quot;/&gt;&lt;Field id=&quot;Typist.764D5833F93D470E8E750B1DAEBD2873&quot; value=&quot;162821&quot;/&gt;&lt;Field id=&quot;Typist.978504FDCABC4ECBB9ECA7D9D1C6BAF8&quot; value=&quot;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MENC&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 mappedto=&quot;OCW_DOCSYS_SJAB&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 mappedto=&quot;TYPE_ID&quot;/&gt;&lt;Field id=&quot;Template.D2BC391A04AA4E3486CB26C52BDD0C02&quot; value=&quot;&quot; mappedto=&quot;SOORT_ID&quot;/&gt;&lt;Field id=&quot;Template.3CA9E00839534E75A8648410406A1700&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X&quot;/&gt;&lt;Field id=&quot;Header.850AAB5EB1CF48149D916EDEBF2E1015&quot; value=&quot;&quot;/&gt;&lt;Field id=&quot;Header.5BAC16C0EB554454B88579B745189D5E&quot; value=&quot;Eerste pagina lade 1 logopapier, volgpagina's lade 2&quot;/&gt;&lt;Field id=&quot;Header.2568178E8F644F99BD886BFB7811BDB2&quot; value=&quot;Woordmerk&quot;/&gt;&lt;Field id=&quot;Document.5&quot; value=&quot;1D1D6E83093547819721EC929A7128D0&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Antwoorden op Kamervragen vna enkele fracties binnen de vaste commissie voor Onderwijs, Cultuur en Wetenschap inzake de nieuwe filmregeling.&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FBCCF035B238483B99B04AF8BE156806&quot; description=&quot;Organisatie&quot; value=&quot;De voorzitter van de Tweede Kamer der Staten-Generaal&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quot;/&gt;&lt;Field id=&quot;99A5B0924522429B97DC439E1E9676C5&quot; description=&quot;Nummer&quot; value=&quot;20018&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quot;/&gt;&lt;Field id=&quot;A6E891FCED134286A14A0FFD095E4459&quot; description=&quot;Nummer&quot; mappedto=&quot;OCW_NAW_HUISNR&quot; value=&quot;20018&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1&quot;/&gt;&lt;Field id=&quot;66B30B843B0E45B38B23F8C9992CA435&quot; description=&quot;Datum&quot; value=&quot;4/30/2014 1:11:01 PM&quot;/&gt;&lt;Field id=&quot;A746841F87014F8D85F9ED5676961DEF&quot; description=&quot;Uw referentie&quot; value=&quot;32 820&quot;/&gt;&lt;Field id=&quot;8B10356EE6CF4D1F8D25B78952B294E3&quot; description=&quot;Antwoord op&quot; value=&quot;Uw brief&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32 820&quot;/&gt;&lt;Field id=&quot;7DB116DB6BA04BB890D4EBC211BF310F&quot; description=&quot;E-Doc brondocumentnummer&quot; value=&quot;620518&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68BEA0B7C63D49FB9BD0003DFE9935DC&quot; description=&quot;Slotgroet&quot; value=&quot;Geen&quot;/&gt;&lt;Field id=&quot;2D71157921074FAAAEB61F30503877D3&quot; description=&quot;Betreft het een brief of beschikking?&quot; value=&quot;Brief&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8921C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3F00"/>
    <w:rsid w:val="000D6399"/>
    <w:rsid w:val="000E5886"/>
    <w:rsid w:val="000E7895"/>
    <w:rsid w:val="000F161D"/>
    <w:rsid w:val="000F1B4E"/>
    <w:rsid w:val="000F1FFF"/>
    <w:rsid w:val="00100203"/>
    <w:rsid w:val="00104B4D"/>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1C9"/>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094"/>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D5E"/>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8921C9"/>
    <w:pPr>
      <w:spacing w:line="240" w:lineRule="auto"/>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8921C9"/>
    <w:pPr>
      <w:spacing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2014-05-09T10:38:00.0000000Z</dcterms:created>
  <dcterms:modified xsi:type="dcterms:W3CDTF">2014-05-09T10:38:00.0000000Z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629844</vt:lpwstr>
  </property>
  <property fmtid="{D5CDD505-2E9C-101B-9397-08002B2CF9AE}" pid="3" name="ContentTypeId">
    <vt:lpwstr>0x01010042918E148E77454EB608548073100E74</vt:lpwstr>
  </property>
</Properties>
</file>