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A716B9" w:rsidTr="00A716B9">
        <w:trPr>
          <w:trHeight w:val="289" w:hRule="exact"/>
        </w:trPr>
        <w:tc>
          <w:tcPr>
            <w:tcW w:w="929" w:type="dxa"/>
          </w:tcPr>
          <w:p w:rsidRPr="00434042" w:rsidR="00A716B9" w:rsidP="00A716B9" w:rsidRDefault="00A716B9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A716B9" w:rsidP="000A54E7" w:rsidRDefault="00220B6F">
            <w:r>
              <w:t>27 mei 2014</w:t>
            </w:r>
            <w:bookmarkStart w:name="_GoBack" w:id="0"/>
            <w:bookmarkEnd w:id="0"/>
          </w:p>
        </w:tc>
      </w:tr>
      <w:tr w:rsidRPr="00434042" w:rsidR="00A716B9" w:rsidTr="00A716B9">
        <w:trPr>
          <w:trHeight w:val="368"/>
        </w:trPr>
        <w:tc>
          <w:tcPr>
            <w:tcW w:w="929" w:type="dxa"/>
          </w:tcPr>
          <w:p w:rsidR="00A716B9" w:rsidP="00A716B9" w:rsidRDefault="00A716B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A716B9" w:rsidP="00233C5B" w:rsidRDefault="00A716B9">
            <w:r>
              <w:t xml:space="preserve">Beantwoording vragen schriftelijk overleg TK n.a.v. </w:t>
            </w:r>
            <w:r w:rsidR="00233C5B">
              <w:t>de brief inzake ruim baan voor toptalent</w:t>
            </w:r>
            <w:r>
              <w:t xml:space="preserve"> van 10 maart 2014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716B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6B9" w:rsidP="00A716B9" w:rsidRDefault="00A716B9"/>
          <w:p w:rsidR="00A716B9" w:rsidP="00A716B9" w:rsidRDefault="00233C5B">
            <w:r w:rsidRPr="00233C5B">
              <w:t xml:space="preserve">De voorzitter van de Tweede Kamer </w:t>
            </w:r>
            <w:r>
              <w:br/>
            </w:r>
            <w:r w:rsidRPr="00233C5B">
              <w:t xml:space="preserve">der Staten-Generaal </w:t>
            </w:r>
            <w:r>
              <w:br/>
            </w:r>
            <w:r w:rsidRPr="00233C5B">
              <w:t>Postbus 20018</w:t>
            </w:r>
            <w:r>
              <w:br/>
            </w:r>
            <w:r w:rsidRPr="00233C5B">
              <w:t xml:space="preserve">2500 EA Den Haag </w:t>
            </w:r>
            <w:r w:rsidR="00A716B9">
              <w:t xml:space="preserve"> </w:t>
            </w:r>
          </w:p>
          <w:p w:rsidR="00A716B9" w:rsidP="00A716B9" w:rsidRDefault="00A716B9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A716B9" w:rsidTr="007B7125">
        <w:tc>
          <w:tcPr>
            <w:tcW w:w="2160" w:type="dxa"/>
          </w:tcPr>
          <w:p w:rsidRPr="00A32073" w:rsidR="00A716B9" w:rsidP="007B7125" w:rsidRDefault="00A716B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A716B9" w:rsidTr="007B7125">
        <w:trPr>
          <w:trHeight w:val="200" w:hRule="exact"/>
        </w:trPr>
        <w:tc>
          <w:tcPr>
            <w:tcW w:w="2160" w:type="dxa"/>
          </w:tcPr>
          <w:p w:rsidRPr="00356D2B" w:rsidR="00A716B9" w:rsidP="007B7125" w:rsidRDefault="00A716B9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A716B9" w:rsidTr="007B7125">
        <w:trPr>
          <w:trHeight w:val="450"/>
        </w:trPr>
        <w:tc>
          <w:tcPr>
            <w:tcW w:w="2160" w:type="dxa"/>
          </w:tcPr>
          <w:p w:rsidR="00A716B9" w:rsidP="00A716B9" w:rsidRDefault="00A716B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A716B9" w:rsidP="007B7125" w:rsidRDefault="00A716B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634084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A716B9" w:rsidTr="007B7125">
        <w:trPr>
          <w:trHeight w:val="113"/>
        </w:trPr>
        <w:tc>
          <w:tcPr>
            <w:tcW w:w="2160" w:type="dxa"/>
          </w:tcPr>
          <w:p w:rsidRPr="00D86CC6" w:rsidR="00A716B9" w:rsidP="00A716B9" w:rsidRDefault="00A716B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A716B9" w:rsidP="007B7125" w:rsidRDefault="00A716B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A716B9" w:rsidR="00A716B9" w:rsidP="00A716B9" w:rsidRDefault="00A716B9">
      <w:r w:rsidRPr="00A716B9">
        <w:t>Hierbij zend ik u de antwoorden op de vragen die uw Kamer in een schriftelijk overleg op 1</w:t>
      </w:r>
      <w:r w:rsidR="00233C5B">
        <w:t>7</w:t>
      </w:r>
      <w:r w:rsidRPr="00A716B9">
        <w:t xml:space="preserve"> </w:t>
      </w:r>
      <w:r w:rsidR="00233C5B">
        <w:t>april</w:t>
      </w:r>
      <w:r w:rsidRPr="00A716B9">
        <w:t xml:space="preserve"> jl. heeft gesteld naar aanleiding van </w:t>
      </w:r>
      <w:r w:rsidR="00233C5B">
        <w:t xml:space="preserve">de brief inzake ruim baan voor toptalent van 10 maart 2014 </w:t>
      </w:r>
      <w:r>
        <w:t>(Kamerstuk 33 750 VIII, nr. 99</w:t>
      </w:r>
      <w:r w:rsidRPr="00A716B9">
        <w:t>).</w:t>
      </w:r>
    </w:p>
    <w:p w:rsidR="00A716B9" w:rsidP="00A716B9" w:rsidRDefault="00A716B9"/>
    <w:p w:rsidR="00A716B9" w:rsidP="00A716B9" w:rsidRDefault="00A716B9"/>
    <w:p w:rsidRPr="00220B6F" w:rsidR="00A716B9" w:rsidP="00A716B9" w:rsidRDefault="00A716B9">
      <w:r w:rsidRPr="00220B6F">
        <w:t>de staatssecretaris van Onderwijs, Cultuur en Wetenschap,</w:t>
      </w:r>
    </w:p>
    <w:p w:rsidRPr="00220B6F" w:rsidR="00A716B9" w:rsidP="00A716B9" w:rsidRDefault="00A716B9"/>
    <w:p w:rsidRPr="00220B6F" w:rsidR="00A716B9" w:rsidP="00A716B9" w:rsidRDefault="00A716B9"/>
    <w:p w:rsidRPr="00220B6F" w:rsidR="00A716B9" w:rsidP="00A716B9" w:rsidRDefault="00A716B9"/>
    <w:p w:rsidRPr="006A0C96" w:rsidR="00A716B9" w:rsidP="00A716B9" w:rsidRDefault="00A716B9">
      <w:r>
        <w:rPr>
          <w:lang w:val="en-US"/>
        </w:rPr>
        <w:t>Sander Dekker</w:t>
      </w:r>
    </w:p>
    <w:sectPr w:rsidRPr="006A0C96" w:rsidR="00A716B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B9" w:rsidRDefault="00A716B9">
      <w:r>
        <w:separator/>
      </w:r>
    </w:p>
    <w:p w:rsidR="00A716B9" w:rsidRDefault="00A716B9"/>
  </w:endnote>
  <w:endnote w:type="continuationSeparator" w:id="0">
    <w:p w:rsidR="00A716B9" w:rsidRDefault="00A716B9">
      <w:r>
        <w:continuationSeparator/>
      </w:r>
    </w:p>
    <w:p w:rsidR="00A716B9" w:rsidRDefault="00A71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B9" w:rsidRDefault="00A716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716B9" w:rsidP="00A716B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716B9" w:rsidP="00A716B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0639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0639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B9" w:rsidRDefault="00A716B9">
      <w:r>
        <w:separator/>
      </w:r>
    </w:p>
    <w:p w:rsidR="00A716B9" w:rsidRDefault="00A716B9"/>
  </w:footnote>
  <w:footnote w:type="continuationSeparator" w:id="0">
    <w:p w:rsidR="00A716B9" w:rsidRDefault="00A716B9">
      <w:r>
        <w:continuationSeparator/>
      </w:r>
    </w:p>
    <w:p w:rsidR="00A716B9" w:rsidRDefault="00A716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B9" w:rsidRDefault="00A716B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A716B9" w:rsidRPr="002F71BB" w:rsidRDefault="00A716B9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A716B9">
            <w:rPr>
              <w:sz w:val="13"/>
              <w:szCs w:val="13"/>
            </w:rPr>
            <w:t>634084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A716B9" w:rsidRDefault="00A716B9" w:rsidP="00A716B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92" name="Afbeelding 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716B9" w:rsidRPr="00543A0D" w:rsidRDefault="00A716B9" w:rsidP="00A716B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A716B9" w:rsidP="00A716B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A25029A404BA4CC68AB29785E4CD8458&quot;/&gt;&lt;Field id=&quot;Author.1&quot; value=&quot;Varwijk&quot;/&gt;&lt;Field id=&quot;Author.2&quot; value=&quot;J.&quot;/&gt;&lt;Field id=&quot;Author.3&quot; value=&quot;&quot;/&gt;&lt;Field id=&quot;Author.4&quot; value=&quot;Jasper&quot;/&gt;&lt;Field id=&quot;Author.5&quot; value=&quot;j.varwijk@minocw.nl&quot;/&gt;&lt;Field id=&quot;Author.6&quot; value=&quot;&quot;/&gt;&lt;Field id=&quot;Author.7&quot; value=&quot;&quot;/&gt;&lt;Field id=&quot;Author.8&quot; value=&quot;&quot;/&gt;&lt;Field id=&quot;Author.9&quot; value=&quot;o202var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rwijk&quot;/&gt;&lt;Field id=&quot;Author.E72E562AD10E44CF8B0BB85626A7CED6&quot; value=&quot;&quot;/&gt;&lt;Field id=&quot;Author.2A7545B21CF14EEBBD8CE2FB110ECA76&quot; value=&quot;+31 6 52 36 74 28&quot;/&gt;&lt;Field id=&quot;Author.07A356D7877849EBA5C9C7CF16E58D5F&quot; value=&quot;&quot;/&gt;&lt;Field id=&quot;Author.316524BDEDA04B27B02489813A15B3D2&quot; value=&quot;2650&quot;/&gt;&lt;Field id=&quot;Author.764D5833F93D470E8E750B1DAEBD2873&quot; value=&quot;14042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A25029A404BA4CC68AB29785E4CD8458&quot;/&gt;&lt;Field id=&quot;Typist.1&quot; value=&quot;Varwijk&quot;/&gt;&lt;Field id=&quot;Typist.2&quot; value=&quot;J.&quot;/&gt;&lt;Field id=&quot;Typist.3&quot; value=&quot;&quot;/&gt;&lt;Field id=&quot;Typist.4&quot; value=&quot;Jasper&quot;/&gt;&lt;Field id=&quot;Typist.5&quot; value=&quot;j.varwijk@minocw.nl&quot;/&gt;&lt;Field id=&quot;Typist.6&quot; value=&quot;&quot;/&gt;&lt;Field id=&quot;Typist.7&quot; value=&quot;&quot;/&gt;&lt;Field id=&quot;Typist.8&quot; value=&quot;&quot;/&gt;&lt;Field id=&quot;Typist.9&quot; value=&quot;o202var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rwijk&quot;/&gt;&lt;Field id=&quot;Typist.E72E562AD10E44CF8B0BB85626A7CED6&quot; value=&quot;&quot;/&gt;&lt;Field id=&quot;Typist.2A7545B21CF14EEBBD8CE2FB110ECA76&quot; value=&quot;+31 6 52 36 74 28&quot;/&gt;&lt;Field id=&quot;Typist.07A356D7877849EBA5C9C7CF16E58D5F&quot; value=&quot;&quot;/&gt;&lt;Field id=&quot;Typist.316524BDEDA04B27B02489813A15B3D2&quot; value=&quot;2650&quot;/&gt;&lt;Field id=&quot;Typist.764D5833F93D470E8E750B1DAEBD2873&quot; value=&quot;14042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87D529DFE81F4D25AC274A3B32D5417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vragen schriftelijk overleg TK n.a.v. het plan van aanpak toptalenten 2014 - 2018 van 10 maart 2014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A716B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0B6F"/>
    <w:rsid w:val="00222D66"/>
    <w:rsid w:val="0022441A"/>
    <w:rsid w:val="00224A8A"/>
    <w:rsid w:val="002309A8"/>
    <w:rsid w:val="00233C5B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6393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16B9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2014-05-27T09:20:00.0000000Z</dcterms:created>
  <dcterms:modified xsi:type="dcterms:W3CDTF">2014-05-27T09:20:00.0000000Z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634084</vt:lpwstr>
  </property>
  <property fmtid="{D5CDD505-2E9C-101B-9397-08002B2CF9AE}" pid="3" name="ContentTypeId">
    <vt:lpwstr>0x01010052F0991D82C03546A15AAD66F34359A3</vt:lpwstr>
  </property>
</Properties>
</file>