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70FB6E99" w14:textId="77777777">
      <w:bookmarkStart w:name="bm_txtAanhef" w:id="0"/>
      <w:bookmarkStart w:name="bm_start" w:id="1"/>
      <w:bookmarkStart w:name="_GoBack" w:id="2"/>
      <w:bookmarkEnd w:id="2"/>
      <w:r>
        <w:t xml:space="preserve"> </w:t>
      </w:r>
      <w:bookmarkEnd w:id="0"/>
      <w:bookmarkEnd w:id="1"/>
    </w:p>
    <w:p w:rsidR="00F6321D" w:rsidP="00C37FE1" w:rsidRDefault="00F6321D" w14:paraId="78CED492" w14:textId="77777777">
      <w:r>
        <w:t>Geachte Voorzitter,</w:t>
      </w:r>
    </w:p>
    <w:p w:rsidR="00F6321D" w:rsidP="00C37FE1" w:rsidRDefault="00F6321D" w14:paraId="31BDE1F2" w14:textId="77777777"/>
    <w:p w:rsidRPr="00C37FE1" w:rsidR="00C37FE1" w:rsidP="00203CE5" w:rsidRDefault="00F6321D" w14:paraId="5C91D2F6" w14:textId="2F31A303">
      <w:r>
        <w:t xml:space="preserve">Met verwijzing naar de schriftelijke inbreng van uw Kamer d.d. </w:t>
      </w:r>
      <w:r w:rsidR="00203CE5">
        <w:t>26 mei</w:t>
      </w:r>
      <w:r>
        <w:t xml:space="preserve"> jl. naar aanleiding van de geannoteerde agenda voor de informele Raad Algemene Zaken die 30 mei a.s. zal plaatsvinden, gaan uw Kamer hierbij de antwoorden toe van de zijde van het kabinet.</w:t>
      </w:r>
    </w:p>
    <w:p w:rsidR="00C37FE1" w:rsidP="00C37FE1" w:rsidRDefault="00F6321D" w14:paraId="6156FD3C" w14:textId="77777777">
      <w:bookmarkStart w:name="bm_txtend" w:id="3"/>
      <w:r>
        <w:br/>
      </w:r>
      <w:r>
        <w:br/>
      </w:r>
      <w:r>
        <w:br/>
      </w:r>
      <w:bookmarkEnd w:id="3"/>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F6321D" w14:paraId="01B40EE5" w14:textId="77777777">
        <w:tc>
          <w:tcPr>
            <w:tcW w:w="4500" w:type="pct"/>
          </w:tcPr>
          <w:p w:rsidRPr="00C37FE1" w:rsidR="002F6C89" w:rsidP="002F6C89" w:rsidRDefault="00F6321D" w14:paraId="613DC6C7" w14:textId="77777777">
            <w:bookmarkStart w:name="bm_groet" w:id="4"/>
            <w:r>
              <w:t>De Minister van Buitenlandse Zaken,</w:t>
            </w:r>
            <w:bookmarkEnd w:id="4"/>
          </w:p>
        </w:tc>
        <w:tc>
          <w:tcPr>
            <w:tcW w:w="2500" w:type="pct"/>
          </w:tcPr>
          <w:p w:rsidRPr="00C37FE1" w:rsidR="002F6C89" w:rsidP="002F6C89" w:rsidRDefault="00F6321D" w14:paraId="19FFB449" w14:textId="77777777">
            <w:bookmarkStart w:name="bm_groetam" w:id="5"/>
            <w:r>
              <w:t xml:space="preserve"> </w:t>
            </w:r>
            <w:bookmarkEnd w:id="5"/>
          </w:p>
        </w:tc>
      </w:tr>
      <w:tr w:rsidRPr="00C37FE1" w:rsidR="004B0BDA" w:rsidTr="00F6321D" w14:paraId="4F30F188" w14:textId="77777777">
        <w:tc>
          <w:tcPr>
            <w:tcW w:w="4500" w:type="pct"/>
          </w:tcPr>
          <w:p w:rsidR="00F6321D" w:rsidP="002F6C89" w:rsidRDefault="00F6321D" w14:paraId="73AC0768" w14:textId="77777777">
            <w:bookmarkStart w:name="bm_groet1" w:id="6"/>
          </w:p>
          <w:p w:rsidR="00F6321D" w:rsidP="002F6C89" w:rsidRDefault="00F6321D" w14:paraId="29A52509" w14:textId="77777777"/>
          <w:p w:rsidR="00F6321D" w:rsidP="002F6C89" w:rsidRDefault="00F6321D" w14:paraId="3F8A853D" w14:textId="77777777"/>
          <w:p w:rsidR="00F6321D" w:rsidP="002F6C89" w:rsidRDefault="00F6321D" w14:paraId="40264D20" w14:textId="77777777"/>
          <w:p w:rsidRPr="00C37FE1" w:rsidR="004B0BDA" w:rsidP="002F6C89" w:rsidRDefault="00F6321D" w14:paraId="1869A7E8" w14:textId="77777777">
            <w:r>
              <w:t>Frans Timmermans</w:t>
            </w:r>
            <w:bookmarkEnd w:id="6"/>
          </w:p>
        </w:tc>
        <w:tc>
          <w:tcPr>
            <w:tcW w:w="2500" w:type="pct"/>
          </w:tcPr>
          <w:p w:rsidRPr="00C37FE1" w:rsidR="004B0BDA" w:rsidP="002F6C89" w:rsidRDefault="00F6321D" w14:paraId="285B3C9C" w14:textId="77777777">
            <w:bookmarkStart w:name="bm_groetam1" w:id="7"/>
            <w:r>
              <w:t xml:space="preserve"> </w:t>
            </w:r>
            <w:bookmarkEnd w:id="7"/>
          </w:p>
        </w:tc>
      </w:tr>
    </w:tbl>
    <w:p w:rsidRPr="00825019" w:rsidR="00825019" w:rsidP="00D36B95" w:rsidRDefault="00C37FE1" w14:paraId="23AEC57A" w14:textId="77777777">
      <w:bookmarkStart w:name="bm_antwoord" w:id="8"/>
      <w:r w:rsidRPr="00C37FE1">
        <w:t xml:space="preserve"> </w:t>
      </w:r>
      <w:bookmarkEnd w:id="8"/>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23BAC" w14:textId="77777777" w:rsidR="00F6321D" w:rsidRDefault="00F6321D">
      <w:r>
        <w:separator/>
      </w:r>
    </w:p>
    <w:p w14:paraId="0447EBD0" w14:textId="77777777" w:rsidR="00F6321D" w:rsidRDefault="00F6321D"/>
  </w:endnote>
  <w:endnote w:type="continuationSeparator" w:id="0">
    <w:p w14:paraId="4545CBDE" w14:textId="77777777" w:rsidR="00F6321D" w:rsidRDefault="00F6321D">
      <w:r>
        <w:continuationSeparator/>
      </w:r>
    </w:p>
    <w:p w14:paraId="21AAE01D" w14:textId="77777777" w:rsidR="00F6321D" w:rsidRDefault="00F63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2B85" w14:textId="77777777" w:rsidR="0014093E" w:rsidRDefault="0014093E">
    <w:pPr>
      <w:pStyle w:val="Footer"/>
    </w:pPr>
  </w:p>
  <w:p w14:paraId="3E647A43"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2DB66317" w14:textId="77777777">
      <w:trPr>
        <w:trHeight w:hRule="exact" w:val="240"/>
      </w:trPr>
      <w:tc>
        <w:tcPr>
          <w:tcW w:w="7752" w:type="dxa"/>
          <w:shd w:val="clear" w:color="auto" w:fill="auto"/>
        </w:tcPr>
        <w:p w14:paraId="2FB33A3A" w14:textId="77777777" w:rsidR="0014093E" w:rsidRDefault="0014093E" w:rsidP="002B153C">
          <w:r>
            <w:t>VERTROUWELIJK</w:t>
          </w:r>
        </w:p>
      </w:tc>
      <w:tc>
        <w:tcPr>
          <w:tcW w:w="2148" w:type="dxa"/>
        </w:tcPr>
        <w:p w14:paraId="09CD8D67"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F6321D">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C24B1B">
            <w:fldChar w:fldCharType="begin"/>
          </w:r>
          <w:r w:rsidR="00C24B1B">
            <w:instrText xml:space="preserve"> NUMPAGES   \* MERGEFORMAT </w:instrText>
          </w:r>
          <w:r w:rsidR="00C24B1B">
            <w:fldChar w:fldCharType="separate"/>
          </w:r>
          <w:r w:rsidR="00F6321D">
            <w:t>1</w:t>
          </w:r>
          <w:r w:rsidR="00C24B1B">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349F3B14" w14:textId="77777777">
      <w:trPr>
        <w:trHeight w:hRule="exact" w:val="240"/>
      </w:trPr>
      <w:tc>
        <w:tcPr>
          <w:tcW w:w="7752" w:type="dxa"/>
          <w:shd w:val="clear" w:color="auto" w:fill="auto"/>
        </w:tcPr>
        <w:p w14:paraId="3F1D7A2E" w14:textId="77777777" w:rsidR="0014093E" w:rsidRDefault="0014093E" w:rsidP="002B153C">
          <w:bookmarkStart w:id="17" w:name="bmVoettekst1"/>
        </w:p>
      </w:tc>
      <w:tc>
        <w:tcPr>
          <w:tcW w:w="2148" w:type="dxa"/>
        </w:tcPr>
        <w:p w14:paraId="68E50289" w14:textId="082341DE" w:rsidR="0014093E" w:rsidRDefault="00F6321D" w:rsidP="00600CF0">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C24B1B">
            <w:fldChar w:fldCharType="begin"/>
          </w:r>
          <w:r w:rsidR="00C24B1B">
            <w:instrText xml:space="preserve"> NUMPAGES   \* MERGEFORMAT </w:instrText>
          </w:r>
          <w:r w:rsidR="00C24B1B">
            <w:fldChar w:fldCharType="separate"/>
          </w:r>
          <w:r>
            <w:t>1</w:t>
          </w:r>
          <w:r w:rsidR="00C24B1B">
            <w:fldChar w:fldCharType="end"/>
          </w:r>
        </w:p>
      </w:tc>
    </w:tr>
    <w:bookmarkEnd w:id="17"/>
  </w:tbl>
  <w:p w14:paraId="5BAA4B07" w14:textId="77777777" w:rsidR="0014093E" w:rsidRPr="001060F7" w:rsidRDefault="0014093E" w:rsidP="001060F7">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148634A8" w14:textId="77777777">
      <w:trPr>
        <w:trHeight w:hRule="exact" w:val="240"/>
      </w:trPr>
      <w:tc>
        <w:tcPr>
          <w:tcW w:w="7752" w:type="dxa"/>
          <w:shd w:val="clear" w:color="auto" w:fill="auto"/>
        </w:tcPr>
        <w:p w14:paraId="20CA64F4" w14:textId="77777777" w:rsidR="0014093E" w:rsidRDefault="0014093E" w:rsidP="00023E9A"/>
      </w:tc>
      <w:tc>
        <w:tcPr>
          <w:tcW w:w="2148" w:type="dxa"/>
        </w:tcPr>
        <w:p w14:paraId="0F8FA3A9" w14:textId="27AB769C" w:rsidR="0014093E" w:rsidRDefault="00F6321D" w:rsidP="00023E9A">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sidR="001060F7">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C24B1B">
            <w:fldChar w:fldCharType="begin"/>
          </w:r>
          <w:r w:rsidR="00C24B1B">
            <w:instrText xml:space="preserve"> NUMPAGES   \* MERGEFORMAT </w:instrText>
          </w:r>
          <w:r w:rsidR="00C24B1B">
            <w:fldChar w:fldCharType="separate"/>
          </w:r>
          <w:r w:rsidR="001060F7">
            <w:t>1</w:t>
          </w:r>
          <w:r w:rsidR="00C24B1B">
            <w:fldChar w:fldCharType="end"/>
          </w:r>
        </w:p>
      </w:tc>
    </w:tr>
  </w:tbl>
  <w:p w14:paraId="7B9ED596" w14:textId="77777777" w:rsidR="0014093E" w:rsidRPr="001060F7" w:rsidRDefault="0014093E" w:rsidP="001060F7">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A8F59" w14:textId="77777777" w:rsidR="00F6321D" w:rsidRDefault="00F6321D">
      <w:r>
        <w:separator/>
      </w:r>
    </w:p>
    <w:p w14:paraId="15B9FB63" w14:textId="77777777" w:rsidR="00F6321D" w:rsidRDefault="00F6321D"/>
  </w:footnote>
  <w:footnote w:type="continuationSeparator" w:id="0">
    <w:p w14:paraId="2EB8197C" w14:textId="77777777" w:rsidR="00F6321D" w:rsidRDefault="00F6321D">
      <w:r>
        <w:continuationSeparator/>
      </w:r>
    </w:p>
    <w:p w14:paraId="67B66816" w14:textId="77777777" w:rsidR="00F6321D" w:rsidRDefault="00F632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3731" w14:textId="77777777" w:rsidR="0014093E" w:rsidRDefault="0014093E">
    <w:pPr>
      <w:pStyle w:val="Header"/>
    </w:pPr>
  </w:p>
  <w:p w14:paraId="59032E23"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3F374" w14:textId="77777777"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48EA105F" wp14:editId="5682DAF6">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4D80DFC2" w14:textId="77777777">
                            <w:tc>
                              <w:tcPr>
                                <w:tcW w:w="2160" w:type="dxa"/>
                                <w:shd w:val="clear" w:color="auto" w:fill="auto"/>
                              </w:tcPr>
                              <w:p w14:paraId="726FFE6F" w14:textId="77777777" w:rsidR="0014093E" w:rsidRPr="00FB2EB1" w:rsidRDefault="00F6321D" w:rsidP="00D20117">
                                <w:pPr>
                                  <w:pStyle w:val="Huisstijl-Adres"/>
                                  <w:rPr>
                                    <w:b/>
                                    <w:vanish/>
                                  </w:rPr>
                                </w:pPr>
                                <w:bookmarkStart w:id="9" w:name="bm_txtdirectie2"/>
                                <w:r>
                                  <w:rPr>
                                    <w:b/>
                                  </w:rPr>
                                  <w:t>Directie Integratie Europa</w:t>
                                </w:r>
                                <w:bookmarkEnd w:id="9"/>
                                <w:r w:rsidR="0014093E">
                                  <w:rPr>
                                    <w:b/>
                                  </w:rPr>
                                  <w:t xml:space="preserve"> </w:t>
                                </w:r>
                                <w:bookmarkStart w:id="10" w:name="bm_ministerie2"/>
                                <w:r w:rsidR="0014093E">
                                  <w:rPr>
                                    <w:b/>
                                  </w:rPr>
                                  <w:t xml:space="preserve"> </w:t>
                                </w:r>
                                <w:bookmarkEnd w:id="10"/>
                              </w:p>
                            </w:tc>
                          </w:tr>
                          <w:tr w:rsidR="0014093E" w14:paraId="154164AA" w14:textId="77777777">
                            <w:trPr>
                              <w:trHeight w:hRule="exact" w:val="200"/>
                            </w:trPr>
                            <w:tc>
                              <w:tcPr>
                                <w:tcW w:w="2160" w:type="dxa"/>
                                <w:shd w:val="clear" w:color="auto" w:fill="auto"/>
                              </w:tcPr>
                              <w:p w14:paraId="641503D8" w14:textId="77777777" w:rsidR="0014093E" w:rsidRPr="00DF54D9" w:rsidRDefault="0014093E" w:rsidP="004F44C2"/>
                            </w:tc>
                          </w:tr>
                          <w:tr w:rsidR="0014093E" w:rsidRPr="00496319" w14:paraId="1BFE9B5C" w14:textId="77777777">
                            <w:tc>
                              <w:tcPr>
                                <w:tcW w:w="2160" w:type="dxa"/>
                                <w:shd w:val="clear" w:color="auto" w:fill="auto"/>
                              </w:tcPr>
                              <w:p w14:paraId="08BF9684" w14:textId="4E2DE0EB" w:rsidR="0014093E" w:rsidRDefault="00F6321D" w:rsidP="004F44C2">
                                <w:pPr>
                                  <w:pStyle w:val="Huisstijl-Kopje"/>
                                </w:pPr>
                                <w:bookmarkStart w:id="11" w:name="bm_date2"/>
                                <w:bookmarkEnd w:id="11"/>
                                <w:r>
                                  <w:t>Onze Referentie</w:t>
                                </w:r>
                              </w:p>
                              <w:p w14:paraId="38FE07BE" w14:textId="77777777" w:rsidR="0014093E" w:rsidRDefault="00F6321D" w:rsidP="004F44C2">
                                <w:pPr>
                                  <w:pStyle w:val="Huisstijl-Gegeven"/>
                                </w:pPr>
                                <w:bookmarkStart w:id="12" w:name="bm_reference2"/>
                                <w:r>
                                  <w:t>MinBuZa-2014.</w:t>
                                </w:r>
                                <w:bookmarkEnd w:id="12"/>
                              </w:p>
                              <w:p w14:paraId="047BC9EF" w14:textId="77777777" w:rsidR="0014093E" w:rsidRPr="00F93F9E" w:rsidRDefault="0014093E" w:rsidP="004F44C2">
                                <w:pPr>
                                  <w:pStyle w:val="Huisstijl-Gegeven"/>
                                </w:pPr>
                              </w:p>
                            </w:tc>
                          </w:tr>
                          <w:tr w:rsidR="0014093E" w14:paraId="7DC8E2FA" w14:textId="77777777">
                            <w:trPr>
                              <w:trHeight w:val="930"/>
                            </w:trPr>
                            <w:tc>
                              <w:tcPr>
                                <w:tcW w:w="2160" w:type="dxa"/>
                                <w:shd w:val="clear" w:color="auto" w:fill="auto"/>
                              </w:tcPr>
                              <w:p w14:paraId="119AE17B" w14:textId="77777777" w:rsidR="0014093E" w:rsidRDefault="0014093E" w:rsidP="004F44C2">
                                <w:pPr>
                                  <w:pStyle w:val="Huisstijl-Voorwaarden"/>
                                </w:pPr>
                              </w:p>
                            </w:tc>
                          </w:tr>
                        </w:tbl>
                        <w:p w14:paraId="1EB892F9"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4D80DFC2" w14:textId="77777777">
                      <w:tc>
                        <w:tcPr>
                          <w:tcW w:w="2160" w:type="dxa"/>
                          <w:shd w:val="clear" w:color="auto" w:fill="auto"/>
                        </w:tcPr>
                        <w:p w14:paraId="726FFE6F" w14:textId="77777777" w:rsidR="0014093E" w:rsidRPr="00FB2EB1" w:rsidRDefault="00F6321D" w:rsidP="00D20117">
                          <w:pPr>
                            <w:pStyle w:val="Huisstijl-Adres"/>
                            <w:rPr>
                              <w:b/>
                              <w:vanish/>
                            </w:rPr>
                          </w:pPr>
                          <w:bookmarkStart w:id="13" w:name="bm_txtdirectie2"/>
                          <w:r>
                            <w:rPr>
                              <w:b/>
                            </w:rPr>
                            <w:t>Directie Integratie Europa</w:t>
                          </w:r>
                          <w:bookmarkEnd w:id="13"/>
                          <w:r w:rsidR="0014093E">
                            <w:rPr>
                              <w:b/>
                            </w:rPr>
                            <w:t xml:space="preserve"> </w:t>
                          </w:r>
                          <w:bookmarkStart w:id="14" w:name="bm_ministerie2"/>
                          <w:r w:rsidR="0014093E">
                            <w:rPr>
                              <w:b/>
                            </w:rPr>
                            <w:t xml:space="preserve"> </w:t>
                          </w:r>
                          <w:bookmarkEnd w:id="14"/>
                        </w:p>
                      </w:tc>
                    </w:tr>
                    <w:tr w:rsidR="0014093E" w14:paraId="154164AA" w14:textId="77777777">
                      <w:trPr>
                        <w:trHeight w:hRule="exact" w:val="200"/>
                      </w:trPr>
                      <w:tc>
                        <w:tcPr>
                          <w:tcW w:w="2160" w:type="dxa"/>
                          <w:shd w:val="clear" w:color="auto" w:fill="auto"/>
                        </w:tcPr>
                        <w:p w14:paraId="641503D8" w14:textId="77777777" w:rsidR="0014093E" w:rsidRPr="00DF54D9" w:rsidRDefault="0014093E" w:rsidP="004F44C2"/>
                      </w:tc>
                    </w:tr>
                    <w:tr w:rsidR="0014093E" w:rsidRPr="00496319" w14:paraId="1BFE9B5C" w14:textId="77777777">
                      <w:tc>
                        <w:tcPr>
                          <w:tcW w:w="2160" w:type="dxa"/>
                          <w:shd w:val="clear" w:color="auto" w:fill="auto"/>
                        </w:tcPr>
                        <w:p w14:paraId="08BF9684" w14:textId="4E2DE0EB" w:rsidR="0014093E" w:rsidRDefault="00F6321D" w:rsidP="004F44C2">
                          <w:pPr>
                            <w:pStyle w:val="Huisstijl-Kopje"/>
                          </w:pPr>
                          <w:bookmarkStart w:id="15" w:name="bm_date2"/>
                          <w:bookmarkEnd w:id="15"/>
                          <w:r>
                            <w:t>Onze Referentie</w:t>
                          </w:r>
                        </w:p>
                        <w:p w14:paraId="38FE07BE" w14:textId="77777777" w:rsidR="0014093E" w:rsidRDefault="00F6321D" w:rsidP="004F44C2">
                          <w:pPr>
                            <w:pStyle w:val="Huisstijl-Gegeven"/>
                          </w:pPr>
                          <w:bookmarkStart w:id="16" w:name="bm_reference2"/>
                          <w:r>
                            <w:t>MinBuZa-2014.</w:t>
                          </w:r>
                          <w:bookmarkEnd w:id="16"/>
                        </w:p>
                        <w:p w14:paraId="047BC9EF" w14:textId="77777777" w:rsidR="0014093E" w:rsidRPr="00F93F9E" w:rsidRDefault="0014093E" w:rsidP="004F44C2">
                          <w:pPr>
                            <w:pStyle w:val="Huisstijl-Gegeven"/>
                          </w:pPr>
                        </w:p>
                      </w:tc>
                    </w:tr>
                    <w:tr w:rsidR="0014093E" w14:paraId="7DC8E2FA" w14:textId="77777777">
                      <w:trPr>
                        <w:trHeight w:val="930"/>
                      </w:trPr>
                      <w:tc>
                        <w:tcPr>
                          <w:tcW w:w="2160" w:type="dxa"/>
                          <w:shd w:val="clear" w:color="auto" w:fill="auto"/>
                        </w:tcPr>
                        <w:p w14:paraId="119AE17B" w14:textId="77777777" w:rsidR="0014093E" w:rsidRDefault="0014093E" w:rsidP="004F44C2">
                          <w:pPr>
                            <w:pStyle w:val="Huisstijl-Voorwaarden"/>
                          </w:pPr>
                        </w:p>
                      </w:tc>
                    </w:tr>
                  </w:tbl>
                  <w:p w14:paraId="1EB892F9"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5DF28FF8" w14:textId="77777777" w:rsidTr="00733C20">
      <w:trPr>
        <w:trHeight w:hRule="exact" w:val="96"/>
      </w:trPr>
      <w:tc>
        <w:tcPr>
          <w:tcW w:w="7520" w:type="dxa"/>
          <w:shd w:val="clear" w:color="auto" w:fill="auto"/>
        </w:tcPr>
        <w:p w14:paraId="4B3F7EDC" w14:textId="77777777" w:rsidR="0014093E" w:rsidRPr="00275984" w:rsidRDefault="0014093E" w:rsidP="004F44C2">
          <w:pPr>
            <w:spacing w:line="240" w:lineRule="auto"/>
            <w:rPr>
              <w:sz w:val="12"/>
              <w:szCs w:val="12"/>
            </w:rPr>
          </w:pPr>
        </w:p>
      </w:tc>
    </w:tr>
  </w:tbl>
  <w:p w14:paraId="3D89F2F6" w14:textId="77777777" w:rsidR="0014093E" w:rsidRPr="00740712" w:rsidRDefault="0014093E" w:rsidP="004F44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23AD0" w14:textId="77777777"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7516F006" wp14:editId="0C02FC29">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51D2427F" w14:textId="77777777">
                            <w:trPr>
                              <w:trHeight w:val="2636"/>
                            </w:trPr>
                            <w:tc>
                              <w:tcPr>
                                <w:tcW w:w="737" w:type="dxa"/>
                                <w:shd w:val="clear" w:color="auto" w:fill="auto"/>
                              </w:tcPr>
                              <w:p w14:paraId="350D4FE2" w14:textId="77777777" w:rsidR="0014093E" w:rsidRDefault="0014093E" w:rsidP="00B42DFA">
                                <w:pPr>
                                  <w:spacing w:line="240" w:lineRule="auto"/>
                                </w:pPr>
                              </w:p>
                            </w:tc>
                            <w:tc>
                              <w:tcPr>
                                <w:tcW w:w="5263" w:type="dxa"/>
                                <w:shd w:val="clear" w:color="auto" w:fill="auto"/>
                              </w:tcPr>
                              <w:p w14:paraId="5ABE4E64" w14:textId="77777777" w:rsidR="0014093E" w:rsidRDefault="0014093E" w:rsidP="00B42DFA">
                                <w:pPr>
                                  <w:spacing w:line="240" w:lineRule="auto"/>
                                </w:pPr>
                                <w:r>
                                  <w:rPr>
                                    <w:noProof/>
                                  </w:rPr>
                                  <w:drawing>
                                    <wp:inline distT="0" distB="0" distL="0" distR="0" wp14:anchorId="2C3FF3C7" wp14:editId="2C77D5F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A4DD8C2"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51D2427F" w14:textId="77777777">
                      <w:trPr>
                        <w:trHeight w:val="2636"/>
                      </w:trPr>
                      <w:tc>
                        <w:tcPr>
                          <w:tcW w:w="737" w:type="dxa"/>
                          <w:shd w:val="clear" w:color="auto" w:fill="auto"/>
                        </w:tcPr>
                        <w:p w14:paraId="350D4FE2" w14:textId="77777777" w:rsidR="0014093E" w:rsidRDefault="0014093E" w:rsidP="00B42DFA">
                          <w:pPr>
                            <w:spacing w:line="240" w:lineRule="auto"/>
                          </w:pPr>
                        </w:p>
                      </w:tc>
                      <w:tc>
                        <w:tcPr>
                          <w:tcW w:w="5263" w:type="dxa"/>
                          <w:shd w:val="clear" w:color="auto" w:fill="auto"/>
                        </w:tcPr>
                        <w:p w14:paraId="5ABE4E64" w14:textId="77777777" w:rsidR="0014093E" w:rsidRDefault="0014093E" w:rsidP="00B42DFA">
                          <w:pPr>
                            <w:spacing w:line="240" w:lineRule="auto"/>
                          </w:pPr>
                          <w:r>
                            <w:rPr>
                              <w:noProof/>
                            </w:rPr>
                            <w:drawing>
                              <wp:inline distT="0" distB="0" distL="0" distR="0" wp14:anchorId="2C3FF3C7" wp14:editId="2C77D5F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A4DD8C2"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9906C9C" wp14:editId="64A393F5">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F6321D" w14:paraId="69BAF679" w14:textId="77777777">
                            <w:tc>
                              <w:tcPr>
                                <w:tcW w:w="2160" w:type="dxa"/>
                                <w:shd w:val="clear" w:color="auto" w:fill="auto"/>
                              </w:tcPr>
                              <w:p w14:paraId="64100CDD" w14:textId="52FB1817" w:rsidR="0014093E" w:rsidRPr="00F6321D" w:rsidRDefault="00F6321D" w:rsidP="00973C3C">
                                <w:pPr>
                                  <w:pStyle w:val="Huisstijl-Adres"/>
                                </w:pPr>
                                <w:bookmarkStart w:id="18" w:name="bm_txtdirectie"/>
                                <w:bookmarkStart w:id="19" w:name="bm_addressfrom"/>
                                <w:r w:rsidRPr="00F6321D">
                                  <w:rPr>
                                    <w:b/>
                                  </w:rPr>
                                  <w:t>Directie Integratie Europa</w:t>
                                </w:r>
                                <w:bookmarkEnd w:id="18"/>
                                <w:r w:rsidR="0014093E" w:rsidRPr="00F6321D">
                                  <w:br/>
                                  <w:t>Bezuidenhoutseweg 67</w:t>
                                </w:r>
                                <w:r w:rsidR="0014093E" w:rsidRPr="00F6321D">
                                  <w:br/>
                                  <w:t>2594 AC Den Haag</w:t>
                                </w:r>
                                <w:r w:rsidR="0014093E" w:rsidRPr="00F6321D">
                                  <w:br/>
                                  <w:t>Postbus 20061</w:t>
                                </w:r>
                                <w:r w:rsidR="0014093E" w:rsidRPr="00F6321D">
                                  <w:br/>
                                  <w:t>Nederland</w:t>
                                </w:r>
                                <w:r w:rsidR="0014093E" w:rsidRPr="00F6321D">
                                  <w:br/>
                                </w:r>
                                <w:r w:rsidR="00522E82" w:rsidRPr="00F6321D">
                                  <w:t>www.rijksoverheid.nl</w:t>
                                </w:r>
                              </w:p>
                              <w:p w14:paraId="2CA24EEF" w14:textId="77777777" w:rsidR="0014093E" w:rsidRPr="00F6321D" w:rsidRDefault="0014093E" w:rsidP="001060F7">
                                <w:pPr>
                                  <w:pStyle w:val="Huisstijl-Adres"/>
                                </w:pPr>
                                <w:bookmarkStart w:id="20" w:name="bm_email"/>
                                <w:bookmarkEnd w:id="19"/>
                                <w:bookmarkEnd w:id="20"/>
                              </w:p>
                            </w:tc>
                          </w:tr>
                          <w:tr w:rsidR="0014093E" w:rsidRPr="00F6321D" w14:paraId="24935339" w14:textId="77777777">
                            <w:trPr>
                              <w:trHeight w:hRule="exact" w:val="200"/>
                            </w:trPr>
                            <w:tc>
                              <w:tcPr>
                                <w:tcW w:w="2160" w:type="dxa"/>
                                <w:shd w:val="clear" w:color="auto" w:fill="auto"/>
                              </w:tcPr>
                              <w:p w14:paraId="448E5D05" w14:textId="77777777" w:rsidR="0014093E" w:rsidRPr="00F6321D" w:rsidRDefault="0014093E" w:rsidP="00BC4AE3"/>
                            </w:tc>
                          </w:tr>
                          <w:tr w:rsidR="0014093E" w:rsidRPr="00F6321D" w14:paraId="53A0A5BA" w14:textId="77777777">
                            <w:trPr>
                              <w:trHeight w:val="1740"/>
                            </w:trPr>
                            <w:tc>
                              <w:tcPr>
                                <w:tcW w:w="2160" w:type="dxa"/>
                                <w:shd w:val="clear" w:color="auto" w:fill="auto"/>
                              </w:tcPr>
                              <w:p w14:paraId="42EC7358" w14:textId="74A59AFC" w:rsidR="0014093E" w:rsidRPr="00F6321D" w:rsidRDefault="00F6321D" w:rsidP="00BC4AE3">
                                <w:pPr>
                                  <w:pStyle w:val="Huisstijl-Kopje"/>
                                </w:pPr>
                                <w:r w:rsidRPr="00F6321D">
                                  <w:t>Onze Referentie</w:t>
                                </w:r>
                              </w:p>
                              <w:p w14:paraId="0411D54F" w14:textId="18FA9D99" w:rsidR="0014093E" w:rsidRPr="00F6321D" w:rsidRDefault="00F6321D" w:rsidP="00BC4AE3">
                                <w:pPr>
                                  <w:pStyle w:val="Huisstijl-Gegeven"/>
                                </w:pPr>
                                <w:bookmarkStart w:id="21" w:name="bm_reference"/>
                                <w:r w:rsidRPr="00F6321D">
                                  <w:t>MinBuZa-2014.</w:t>
                                </w:r>
                                <w:bookmarkEnd w:id="21"/>
                                <w:r w:rsidR="0057347D">
                                  <w:t>254681</w:t>
                                </w:r>
                              </w:p>
                              <w:p w14:paraId="5CEC23D7" w14:textId="77777777" w:rsidR="0014093E" w:rsidRPr="00F6321D" w:rsidRDefault="0014093E" w:rsidP="00BC4AE3">
                                <w:pPr>
                                  <w:pStyle w:val="Huisstijl-Gegeven"/>
                                  <w:rPr>
                                    <w:vanish/>
                                  </w:rPr>
                                </w:pPr>
                                <w:bookmarkStart w:id="22" w:name="bm_nummer"/>
                                <w:bookmarkEnd w:id="22"/>
                              </w:p>
                              <w:p w14:paraId="14F58AD6" w14:textId="77777777" w:rsidR="0014093E" w:rsidRPr="00F6321D" w:rsidRDefault="0014093E" w:rsidP="00BC4AE3">
                                <w:pPr>
                                  <w:pStyle w:val="Huisstijl-Gegeven"/>
                                  <w:rPr>
                                    <w:vanish/>
                                  </w:rPr>
                                </w:pPr>
                                <w:bookmarkStart w:id="23" w:name="bm_enclosures"/>
                                <w:bookmarkEnd w:id="23"/>
                              </w:p>
                              <w:p w14:paraId="2ADBF708" w14:textId="77777777" w:rsidR="0014093E" w:rsidRPr="00F6321D" w:rsidRDefault="0014093E" w:rsidP="00BC4AE3">
                                <w:pPr>
                                  <w:pStyle w:val="Huisstijl-Gegeven"/>
                                </w:pPr>
                              </w:p>
                            </w:tc>
                          </w:tr>
                          <w:tr w:rsidR="0014093E" w:rsidRPr="00F6321D" w14:paraId="642A9A7A" w14:textId="77777777">
                            <w:trPr>
                              <w:trHeight w:val="930"/>
                            </w:trPr>
                            <w:tc>
                              <w:tcPr>
                                <w:tcW w:w="2160" w:type="dxa"/>
                                <w:shd w:val="clear" w:color="auto" w:fill="auto"/>
                              </w:tcPr>
                              <w:p w14:paraId="5502B6C6" w14:textId="77777777" w:rsidR="0014093E" w:rsidRPr="00F6321D" w:rsidRDefault="0014093E" w:rsidP="000A174A">
                                <w:pPr>
                                  <w:pStyle w:val="Huisstijl-Voorwaarden"/>
                                </w:pPr>
                              </w:p>
                            </w:tc>
                          </w:tr>
                        </w:tbl>
                        <w:p w14:paraId="51751E46" w14:textId="77777777" w:rsidR="0014093E" w:rsidRPr="00F6321D"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F6321D" w14:paraId="69BAF679" w14:textId="77777777">
                      <w:tc>
                        <w:tcPr>
                          <w:tcW w:w="2160" w:type="dxa"/>
                          <w:shd w:val="clear" w:color="auto" w:fill="auto"/>
                        </w:tcPr>
                        <w:p w14:paraId="64100CDD" w14:textId="52FB1817" w:rsidR="0014093E" w:rsidRPr="00F6321D" w:rsidRDefault="00F6321D" w:rsidP="00973C3C">
                          <w:pPr>
                            <w:pStyle w:val="Huisstijl-Adres"/>
                          </w:pPr>
                          <w:bookmarkStart w:id="24" w:name="bm_txtdirectie"/>
                          <w:bookmarkStart w:id="25" w:name="bm_addressfrom"/>
                          <w:r w:rsidRPr="00F6321D">
                            <w:rPr>
                              <w:b/>
                            </w:rPr>
                            <w:t>Directie Integratie Europa</w:t>
                          </w:r>
                          <w:bookmarkEnd w:id="24"/>
                          <w:r w:rsidR="0014093E" w:rsidRPr="00F6321D">
                            <w:br/>
                            <w:t>Bezuidenhoutseweg 67</w:t>
                          </w:r>
                          <w:r w:rsidR="0014093E" w:rsidRPr="00F6321D">
                            <w:br/>
                            <w:t>2594 AC Den Haag</w:t>
                          </w:r>
                          <w:r w:rsidR="0014093E" w:rsidRPr="00F6321D">
                            <w:br/>
                            <w:t>Postbus 20061</w:t>
                          </w:r>
                          <w:r w:rsidR="0014093E" w:rsidRPr="00F6321D">
                            <w:br/>
                            <w:t>Nederland</w:t>
                          </w:r>
                          <w:r w:rsidR="0014093E" w:rsidRPr="00F6321D">
                            <w:br/>
                          </w:r>
                          <w:r w:rsidR="00522E82" w:rsidRPr="00F6321D">
                            <w:t>www.rijksoverheid.nl</w:t>
                          </w:r>
                        </w:p>
                        <w:p w14:paraId="2CA24EEF" w14:textId="77777777" w:rsidR="0014093E" w:rsidRPr="00F6321D" w:rsidRDefault="0014093E" w:rsidP="001060F7">
                          <w:pPr>
                            <w:pStyle w:val="Huisstijl-Adres"/>
                          </w:pPr>
                          <w:bookmarkStart w:id="26" w:name="bm_email"/>
                          <w:bookmarkEnd w:id="25"/>
                          <w:bookmarkEnd w:id="26"/>
                        </w:p>
                      </w:tc>
                    </w:tr>
                    <w:tr w:rsidR="0014093E" w:rsidRPr="00F6321D" w14:paraId="24935339" w14:textId="77777777">
                      <w:trPr>
                        <w:trHeight w:hRule="exact" w:val="200"/>
                      </w:trPr>
                      <w:tc>
                        <w:tcPr>
                          <w:tcW w:w="2160" w:type="dxa"/>
                          <w:shd w:val="clear" w:color="auto" w:fill="auto"/>
                        </w:tcPr>
                        <w:p w14:paraId="448E5D05" w14:textId="77777777" w:rsidR="0014093E" w:rsidRPr="00F6321D" w:rsidRDefault="0014093E" w:rsidP="00BC4AE3"/>
                      </w:tc>
                    </w:tr>
                    <w:tr w:rsidR="0014093E" w:rsidRPr="00F6321D" w14:paraId="53A0A5BA" w14:textId="77777777">
                      <w:trPr>
                        <w:trHeight w:val="1740"/>
                      </w:trPr>
                      <w:tc>
                        <w:tcPr>
                          <w:tcW w:w="2160" w:type="dxa"/>
                          <w:shd w:val="clear" w:color="auto" w:fill="auto"/>
                        </w:tcPr>
                        <w:p w14:paraId="42EC7358" w14:textId="74A59AFC" w:rsidR="0014093E" w:rsidRPr="00F6321D" w:rsidRDefault="00F6321D" w:rsidP="00BC4AE3">
                          <w:pPr>
                            <w:pStyle w:val="Huisstijl-Kopje"/>
                          </w:pPr>
                          <w:r w:rsidRPr="00F6321D">
                            <w:t>Onze Referentie</w:t>
                          </w:r>
                        </w:p>
                        <w:p w14:paraId="0411D54F" w14:textId="18FA9D99" w:rsidR="0014093E" w:rsidRPr="00F6321D" w:rsidRDefault="00F6321D" w:rsidP="00BC4AE3">
                          <w:pPr>
                            <w:pStyle w:val="Huisstijl-Gegeven"/>
                          </w:pPr>
                          <w:bookmarkStart w:id="27" w:name="bm_reference"/>
                          <w:r w:rsidRPr="00F6321D">
                            <w:t>MinBuZa-2014.</w:t>
                          </w:r>
                          <w:bookmarkEnd w:id="27"/>
                          <w:r w:rsidR="0057347D">
                            <w:t>254681</w:t>
                          </w:r>
                        </w:p>
                        <w:p w14:paraId="5CEC23D7" w14:textId="77777777" w:rsidR="0014093E" w:rsidRPr="00F6321D" w:rsidRDefault="0014093E" w:rsidP="00BC4AE3">
                          <w:pPr>
                            <w:pStyle w:val="Huisstijl-Gegeven"/>
                            <w:rPr>
                              <w:vanish/>
                            </w:rPr>
                          </w:pPr>
                          <w:bookmarkStart w:id="28" w:name="bm_nummer"/>
                          <w:bookmarkEnd w:id="28"/>
                        </w:p>
                        <w:p w14:paraId="14F58AD6" w14:textId="77777777" w:rsidR="0014093E" w:rsidRPr="00F6321D" w:rsidRDefault="0014093E" w:rsidP="00BC4AE3">
                          <w:pPr>
                            <w:pStyle w:val="Huisstijl-Gegeven"/>
                            <w:rPr>
                              <w:vanish/>
                            </w:rPr>
                          </w:pPr>
                          <w:bookmarkStart w:id="29" w:name="bm_enclosures"/>
                          <w:bookmarkEnd w:id="29"/>
                        </w:p>
                        <w:p w14:paraId="2ADBF708" w14:textId="77777777" w:rsidR="0014093E" w:rsidRPr="00F6321D" w:rsidRDefault="0014093E" w:rsidP="00BC4AE3">
                          <w:pPr>
                            <w:pStyle w:val="Huisstijl-Gegeven"/>
                          </w:pPr>
                        </w:p>
                      </w:tc>
                    </w:tr>
                    <w:tr w:rsidR="0014093E" w:rsidRPr="00F6321D" w14:paraId="642A9A7A" w14:textId="77777777">
                      <w:trPr>
                        <w:trHeight w:val="930"/>
                      </w:trPr>
                      <w:tc>
                        <w:tcPr>
                          <w:tcW w:w="2160" w:type="dxa"/>
                          <w:shd w:val="clear" w:color="auto" w:fill="auto"/>
                        </w:tcPr>
                        <w:p w14:paraId="5502B6C6" w14:textId="77777777" w:rsidR="0014093E" w:rsidRPr="00F6321D" w:rsidRDefault="0014093E" w:rsidP="000A174A">
                          <w:pPr>
                            <w:pStyle w:val="Huisstijl-Voorwaarden"/>
                          </w:pPr>
                        </w:p>
                      </w:tc>
                    </w:tr>
                  </w:tbl>
                  <w:p w14:paraId="51751E46" w14:textId="77777777" w:rsidR="0014093E" w:rsidRPr="00F6321D"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14BCD922" w14:textId="77777777" w:rsidTr="00733C20">
      <w:trPr>
        <w:trHeight w:hRule="exact" w:val="323"/>
      </w:trPr>
      <w:tc>
        <w:tcPr>
          <w:tcW w:w="7520" w:type="dxa"/>
          <w:shd w:val="clear" w:color="auto" w:fill="auto"/>
        </w:tcPr>
        <w:p w14:paraId="5BB6F409" w14:textId="77777777" w:rsidR="0014093E" w:rsidRPr="00BC3B53" w:rsidRDefault="0014093E" w:rsidP="00717318">
          <w:pPr>
            <w:pStyle w:val="Huisstijl-NAW"/>
          </w:pPr>
        </w:p>
      </w:tc>
    </w:tr>
    <w:tr w:rsidR="0014093E" w14:paraId="31F8B867" w14:textId="77777777">
      <w:trPr>
        <w:cantSplit/>
        <w:trHeight w:hRule="exact" w:val="2440"/>
      </w:trPr>
      <w:tc>
        <w:tcPr>
          <w:tcW w:w="7520" w:type="dxa"/>
          <w:shd w:val="clear" w:color="auto" w:fill="auto"/>
        </w:tcPr>
        <w:p w14:paraId="2BE2BB5A" w14:textId="1D76E0DD" w:rsidR="008C5110" w:rsidRPr="003B4CA4" w:rsidRDefault="008C5110" w:rsidP="008C5110">
          <w:pPr>
            <w:pStyle w:val="Huisstijl-NAW"/>
          </w:pPr>
          <w:r w:rsidRPr="003B4CA4">
            <w:t xml:space="preserve">Aan de </w:t>
          </w:r>
          <w:r w:rsidR="00F6321D" w:rsidRPr="00F6321D">
            <w:rPr>
              <w:bCs/>
            </w:rPr>
            <w:t>Voorzitter</w:t>
          </w:r>
          <w:r w:rsidRPr="003B4CA4">
            <w:t xml:space="preserve"> van de</w:t>
          </w:r>
          <w:r w:rsidRPr="003B4CA4">
            <w:br/>
          </w:r>
          <w:r w:rsidR="00F6321D" w:rsidRPr="00F6321D">
            <w:rPr>
              <w:bCs/>
            </w:rPr>
            <w:t>Tweede</w:t>
          </w:r>
          <w:r w:rsidRPr="003B4CA4">
            <w:t xml:space="preserve"> Kamer der Staten-Generaal</w:t>
          </w:r>
        </w:p>
        <w:p w14:paraId="343A48E8" w14:textId="1718457D" w:rsidR="008C5110" w:rsidRPr="003B4CA4" w:rsidRDefault="008C5110" w:rsidP="008C5110">
          <w:pPr>
            <w:pStyle w:val="Huisstijl-NAW"/>
            <w:rPr>
              <w:lang w:val="en-US"/>
            </w:rPr>
          </w:pPr>
          <w:r w:rsidRPr="003B4CA4">
            <w:t xml:space="preserve">Binnenhof </w:t>
          </w:r>
          <w:r w:rsidR="00F6321D" w:rsidRPr="00F6321D">
            <w:rPr>
              <w:bCs/>
              <w:lang w:val="en-US"/>
            </w:rPr>
            <w:t>4</w:t>
          </w:r>
        </w:p>
        <w:p w14:paraId="3B0BC49F" w14:textId="17339AB5" w:rsidR="008C5110" w:rsidRPr="003B4CA4" w:rsidRDefault="008C5110" w:rsidP="008C5110">
          <w:pPr>
            <w:pStyle w:val="Huisstijl-NAW"/>
          </w:pPr>
          <w:r w:rsidRPr="003B4CA4">
            <w:t>Den Haag</w:t>
          </w:r>
        </w:p>
        <w:p w14:paraId="4D82E785" w14:textId="77777777" w:rsidR="0014093E" w:rsidRPr="008C5110" w:rsidRDefault="0014093E" w:rsidP="008C5110">
          <w:pPr>
            <w:jc w:val="center"/>
          </w:pPr>
        </w:p>
      </w:tc>
    </w:tr>
    <w:tr w:rsidR="0014093E" w14:paraId="4876B3A0" w14:textId="77777777">
      <w:trPr>
        <w:trHeight w:hRule="exact" w:val="400"/>
      </w:trPr>
      <w:tc>
        <w:tcPr>
          <w:tcW w:w="7520" w:type="dxa"/>
          <w:shd w:val="clear" w:color="auto" w:fill="auto"/>
        </w:tcPr>
        <w:p w14:paraId="2DC70E27"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056E8E30" w14:textId="77777777">
      <w:trPr>
        <w:trHeight w:val="240"/>
      </w:trPr>
      <w:tc>
        <w:tcPr>
          <w:tcW w:w="7520" w:type="dxa"/>
          <w:shd w:val="clear" w:color="auto" w:fill="auto"/>
        </w:tcPr>
        <w:p w14:paraId="0CD5E994" w14:textId="5143201B" w:rsidR="0014093E" w:rsidRPr="00035E67" w:rsidRDefault="00F6321D" w:rsidP="00C24B1B">
          <w:pPr>
            <w:tabs>
              <w:tab w:val="left" w:pos="740"/>
            </w:tabs>
            <w:autoSpaceDE w:val="0"/>
            <w:autoSpaceDN w:val="0"/>
            <w:adjustRightInd w:val="0"/>
            <w:ind w:left="740" w:hanging="740"/>
            <w:rPr>
              <w:rFonts w:cs="Verdana"/>
              <w:szCs w:val="18"/>
            </w:rPr>
          </w:pPr>
          <w:r>
            <w:rPr>
              <w:rFonts w:cs="Verdana"/>
              <w:szCs w:val="18"/>
            </w:rPr>
            <w:t>Datum</w:t>
          </w:r>
          <w:r w:rsidR="0014093E">
            <w:rPr>
              <w:rFonts w:cs="Verdana"/>
              <w:szCs w:val="18"/>
            </w:rPr>
            <w:tab/>
          </w:r>
          <w:bookmarkStart w:id="30" w:name="bm_date"/>
          <w:r w:rsidR="00C24B1B">
            <w:rPr>
              <w:rFonts w:cs="Verdana"/>
              <w:szCs w:val="18"/>
            </w:rPr>
            <w:t>28</w:t>
          </w:r>
          <w:r>
            <w:rPr>
              <w:rFonts w:cs="Verdana"/>
              <w:szCs w:val="18"/>
            </w:rPr>
            <w:t xml:space="preserve"> mei 2014</w:t>
          </w:r>
          <w:bookmarkEnd w:id="30"/>
        </w:p>
      </w:tc>
    </w:tr>
    <w:tr w:rsidR="0014093E" w:rsidRPr="001F182C" w14:paraId="3A2191F7" w14:textId="77777777" w:rsidTr="00E57A81">
      <w:trPr>
        <w:trHeight w:val="476"/>
      </w:trPr>
      <w:tc>
        <w:tcPr>
          <w:tcW w:w="7520" w:type="dxa"/>
          <w:shd w:val="clear" w:color="auto" w:fill="auto"/>
        </w:tcPr>
        <w:p w14:paraId="49483DE8" w14:textId="7E5EF752" w:rsidR="0057347D" w:rsidRDefault="00F6321D" w:rsidP="00800CCA">
          <w:pPr>
            <w:tabs>
              <w:tab w:val="left" w:pos="740"/>
            </w:tabs>
            <w:autoSpaceDE w:val="0"/>
            <w:autoSpaceDN w:val="0"/>
            <w:adjustRightInd w:val="0"/>
            <w:ind w:left="740" w:hanging="740"/>
          </w:pPr>
          <w:r>
            <w:t>Betreft</w:t>
          </w:r>
          <w:r w:rsidR="0014093E" w:rsidRPr="001F182C">
            <w:tab/>
          </w:r>
          <w:bookmarkStart w:id="31" w:name="bm_subject"/>
          <w:r>
            <w:t>Schriftelijk Overleg inzake de informele Raad Algemene Zaken van</w:t>
          </w:r>
        </w:p>
        <w:p w14:paraId="7D517C7C" w14:textId="46875F49" w:rsidR="0014093E" w:rsidRPr="001F182C" w:rsidRDefault="0057347D" w:rsidP="00800CCA">
          <w:pPr>
            <w:tabs>
              <w:tab w:val="left" w:pos="740"/>
            </w:tabs>
            <w:autoSpaceDE w:val="0"/>
            <w:autoSpaceDN w:val="0"/>
            <w:adjustRightInd w:val="0"/>
            <w:ind w:left="740" w:hanging="740"/>
            <w:rPr>
              <w:rFonts w:cs="Verdana"/>
              <w:szCs w:val="18"/>
            </w:rPr>
          </w:pPr>
          <w:r>
            <w:t xml:space="preserve">           </w:t>
          </w:r>
          <w:r w:rsidR="00F6321D">
            <w:t xml:space="preserve"> 30 mei 2014</w:t>
          </w:r>
          <w:bookmarkEnd w:id="31"/>
        </w:p>
      </w:tc>
    </w:tr>
  </w:tbl>
  <w:p w14:paraId="34E98061" w14:textId="77777777" w:rsidR="0014093E" w:rsidRDefault="0014093E" w:rsidP="00BC4AE3">
    <w:pPr>
      <w:pStyle w:val="Header"/>
    </w:pPr>
  </w:p>
  <w:p w14:paraId="7CEEE64C"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1D"/>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60F7"/>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03CE5"/>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534E3"/>
    <w:rsid w:val="005556B0"/>
    <w:rsid w:val="00566DED"/>
    <w:rsid w:val="00572E52"/>
    <w:rsid w:val="00573041"/>
    <w:rsid w:val="0057347D"/>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4B1B"/>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21D"/>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4DE1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4AA6F9F2-BF51-4E43-A505-39B320343060}">
  <ds:schemaRef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ap:Properties xmlns:vt="http://schemas.openxmlformats.org/officeDocument/2006/docPropsVTypes" xmlns:ap="http://schemas.openxmlformats.org/officeDocument/2006/extended-properties">
  <ap:Pages>1</ap:Pages>
  <ap:Words>53</ap:Words>
  <ap:Characters>279</ap:Characters>
  <ap:DocSecurity>0</ap:DocSecurity>
  <ap:Lines>20</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oFAAohepTGvwTLiY9EupVX1kJxjgVZdC5WWBTYQhvfyfByvVbutXU9BmL2KKaSy4ZIiCHxcy6cLHg6ic
cV+zOyc+7J3+R/gcj4YCqbyrEhG6PRitfc5bExCym4wOZ5w3pj6Swbd96UW92mn7DQD/DOCYSSSH
/BL6yqf7+8OERupqSE/6aK/qhU+SVfPEkWsifWYXPjvlcKP36Hikr1vNly4xjuZslvIK+KbFr8RA
TAe8j3/PAv8j4kszJ</vt:lpwstr>
  </property>
  <property fmtid="{D5CDD505-2E9C-101B-9397-08002B2CF9AE}" pid="3" name="MAIL_MSG_ID2">
    <vt:lpwstr>g56McAalUWJzZeYRykOgy9OfsPkPcsdgmR5I6KXYl5x0mmjCirLS6rasVIz
aVCizGL94iY7X7MMGl/C5JUQ44qOENFOdfk1m6zLwJAjaN+U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0x0101000207CF2672297F4E831A24B2C99EAD56</vt:lpwstr>
  </property>
</Properties>
</file>