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56" w:rsidRDefault="00E06A7E">
      <w:pPr>
        <w:sectPr w:rsidR="00CD58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CD5856" w:rsidRDefault="00E06A7E">
      <w:pPr>
        <w:pStyle w:val="Huisstijl-Aanhef"/>
      </w:pPr>
      <w:r>
        <w:t>Geachte voorzitter,</w:t>
      </w:r>
    </w:p>
    <w:p w:rsidRPr="008D59C5" w:rsidR="00334C45" w:rsidP="00DE5B9B" w:rsidRDefault="00E06A7E">
      <w:r>
        <w:rPr>
          <w:szCs w:val="18"/>
        </w:rPr>
        <w:t xml:space="preserve">In de vaste commissie voor Volksgezondheid, Welzijn en Sport heeft een aantal fracties vragen gesteld naar aanleiding van mijn brief </w:t>
      </w:r>
      <w:r w:rsidRPr="00DE5B9B">
        <w:rPr>
          <w:rFonts w:cs="Times New Roman"/>
          <w:szCs w:val="18"/>
        </w:rPr>
        <w:t xml:space="preserve">over de brief van 6 februari </w:t>
      </w:r>
      <w:r w:rsidRPr="00DE5B9B">
        <w:rPr>
          <w:rFonts w:cs="Times New Roman"/>
          <w:szCs w:val="18"/>
        </w:rPr>
        <w:t>2014 inzake intramurale herstelzorg (Kamerstuk 30 597, nr. 420).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szCs w:val="18"/>
        </w:rPr>
        <w:t>Ik ben de leden van de verschillende fracties erkentelijk voor hun inbreng. Hierbij zend ik u de antwoorden op de vragen.</w:t>
      </w:r>
    </w:p>
    <w:p w:rsidRPr="009A31BF" w:rsidR="00CD5856" w:rsidRDefault="00E06A7E">
      <w:pPr>
        <w:pStyle w:val="Huisstijl-Slotzin"/>
      </w:pPr>
      <w:r w:rsidRPr="009A31BF">
        <w:t>Hoogachtend,</w:t>
      </w:r>
    </w:p>
    <w:p w:rsidR="00AF49C3" w:rsidP="00113778" w:rsidRDefault="00E06A7E">
      <w:pPr>
        <w:pStyle w:val="Huisstijl-Ondertekening"/>
      </w:pPr>
      <w:r>
        <w:t>de Staatssecretaris van Volksgezondheid,</w:t>
      </w:r>
      <w:r>
        <w:br/>
        <w:t>Welzijn en Spor</w:t>
      </w:r>
      <w:r>
        <w:t>t,</w:t>
      </w:r>
      <w:r>
        <w:br/>
      </w:r>
    </w:p>
    <w:p w:rsidR="00050D5B" w:rsidP="00113778" w:rsidRDefault="00E06A7E">
      <w:pPr>
        <w:pStyle w:val="Huisstijl-Ondertekening"/>
      </w:pPr>
      <w:r>
        <w:br/>
      </w:r>
      <w:r>
        <w:br/>
      </w:r>
      <w:r>
        <w:br/>
      </w:r>
      <w:r>
        <w:br/>
        <w:t>drs. M.J. van Rijn</w:t>
      </w:r>
    </w:p>
    <w:p w:rsidRPr="009A31BF" w:rsidR="00CD5856" w:rsidRDefault="00E06A7E">
      <w:pPr>
        <w:pStyle w:val="Huisstijl-Ondertekeningvervolg"/>
        <w:rPr>
          <w:i w:val="0"/>
        </w:rPr>
      </w:pPr>
    </w:p>
    <w:p w:rsidRPr="009A31BF" w:rsidR="00CD5856" w:rsidRDefault="00E06A7E">
      <w:pPr>
        <w:pStyle w:val="Huisstijl-Ondertekeningvervolg"/>
        <w:rPr>
          <w:i w:val="0"/>
        </w:rPr>
      </w:pPr>
    </w:p>
    <w:p w:rsidRPr="009A31BF" w:rsidR="00CD5856" w:rsidRDefault="00E06A7E">
      <w:pPr>
        <w:pStyle w:val="Huisstijl-Ondertekeningvervolg"/>
        <w:rPr>
          <w:i w:val="0"/>
        </w:rPr>
      </w:pPr>
    </w:p>
    <w:p w:rsidRPr="009A31BF" w:rsidR="00CD5856" w:rsidRDefault="00E06A7E">
      <w:pPr>
        <w:pStyle w:val="Huisstijl-Ondertekeningvervolg"/>
        <w:rPr>
          <w:i w:val="0"/>
        </w:rPr>
      </w:pPr>
    </w:p>
    <w:sectPr w:rsidRPr="009A31BF" w:rsidR="00CD5856" w:rsidSect="008D59C5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0F9" w:rsidRDefault="00E040F9" w:rsidP="00E040F9">
      <w:pPr>
        <w:spacing w:line="240" w:lineRule="auto"/>
      </w:pPr>
      <w:r>
        <w:separator/>
      </w:r>
    </w:p>
  </w:endnote>
  <w:endnote w:type="continuationSeparator" w:id="0">
    <w:p w:rsidR="00E040F9" w:rsidRDefault="00E040F9" w:rsidP="00E040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E58" w:rsidRDefault="00E06A7E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E58" w:rsidRDefault="00E06A7E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E58" w:rsidRDefault="00E06A7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0F9" w:rsidRDefault="00E040F9" w:rsidP="00E040F9">
      <w:pPr>
        <w:spacing w:line="240" w:lineRule="auto"/>
      </w:pPr>
      <w:r>
        <w:separator/>
      </w:r>
    </w:p>
  </w:footnote>
  <w:footnote w:type="continuationSeparator" w:id="0">
    <w:p w:rsidR="00E040F9" w:rsidRDefault="00E040F9" w:rsidP="00E040F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E58" w:rsidRDefault="00E06A7E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E06A7E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040F9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06A7E">
                <w:pPr>
                  <w:pStyle w:val="Huisstijl-AfzendgegevensW1"/>
                </w:pPr>
                <w:r>
                  <w:t>Bezoekadres:</w:t>
                </w:r>
              </w:p>
              <w:p w:rsidR="00CD5856" w:rsidRDefault="00E06A7E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E06A7E">
                <w:pPr>
                  <w:pStyle w:val="Huisstijl-Afzendgegevens"/>
                </w:pPr>
                <w:r w:rsidRPr="008D59C5">
                  <w:t>2515 XP</w:t>
                </w:r>
                <w:r>
                  <w:t xml:space="preserve">  </w:t>
                </w:r>
                <w:r w:rsidRPr="008D59C5">
                  <w:t>Den Haag</w:t>
                </w:r>
              </w:p>
              <w:p w:rsidR="00CD5856" w:rsidRDefault="00E06A7E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AF49C3" w:rsidRDefault="00E06A7E">
                <w:pPr>
                  <w:pStyle w:val="Huisstijl-ReferentiegegevenskopW2"/>
                </w:pPr>
              </w:p>
              <w:p w:rsidR="00CD5856" w:rsidRDefault="00E06A7E">
                <w:pPr>
                  <w:pStyle w:val="Huisstijl-ReferentiegegevenskopW2"/>
                </w:pPr>
                <w:r>
                  <w:t>Uw k</w:t>
                </w:r>
                <w:r w:rsidRPr="008D59C5">
                  <w:t>enmerk</w:t>
                </w:r>
              </w:p>
              <w:p w:rsidR="004D16E0" w:rsidRDefault="00E06A7E" w:rsidP="004D16E0">
                <w:pPr>
                  <w:pStyle w:val="Huisstijl-Referentiegegevens"/>
                </w:pPr>
                <w:r>
                  <w:t>345605-118454-LZ</w:t>
                </w:r>
              </w:p>
              <w:p w:rsidR="004D16E0" w:rsidRDefault="00E06A7E" w:rsidP="004D16E0">
                <w:pPr>
                  <w:pStyle w:val="Huisstijl-Referentiegegevens"/>
                </w:pPr>
              </w:p>
              <w:p w:rsidR="00AF49C3" w:rsidRDefault="00E06A7E" w:rsidP="004D16E0">
                <w:pPr>
                  <w:pStyle w:val="Huisstijl-Referentiegegevens"/>
                  <w:rPr>
                    <w:b/>
                  </w:rPr>
                </w:pPr>
              </w:p>
              <w:p w:rsidR="006C20DD" w:rsidRPr="006C20DD" w:rsidRDefault="00E06A7E" w:rsidP="004D16E0">
                <w:pPr>
                  <w:pStyle w:val="Huisstijl-Referentiegegevens"/>
                  <w:rPr>
                    <w:b/>
                  </w:rPr>
                </w:pPr>
                <w:r w:rsidRPr="006C20DD">
                  <w:rPr>
                    <w:b/>
                  </w:rPr>
                  <w:t>Ons kenmerk</w:t>
                </w:r>
              </w:p>
              <w:p w:rsidR="004D16E0" w:rsidRPr="004D16E0" w:rsidRDefault="00E06A7E" w:rsidP="004D16E0">
                <w:pPr>
                  <w:pStyle w:val="Huisstijl-Referentiegegevens"/>
                </w:pPr>
                <w:r>
                  <w:t>30597 nr. 420</w:t>
                </w:r>
              </w:p>
              <w:p w:rsidR="00AF49C3" w:rsidRDefault="00E06A7E">
                <w:pPr>
                  <w:pStyle w:val="Huisstijl-ReferentiegegevenskopW1"/>
                </w:pPr>
              </w:p>
              <w:p w:rsidR="00CD5856" w:rsidRDefault="00E06A7E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AF49C3" w:rsidRPr="00AF49C3" w:rsidRDefault="00E06A7E" w:rsidP="00AF49C3">
                <w:pPr>
                  <w:pStyle w:val="Huisstijl-Referentiegegevens"/>
                </w:pPr>
                <w:r>
                  <w:t>1</w:t>
                </w:r>
              </w:p>
              <w:p w:rsidR="00CD5856" w:rsidRDefault="00E06A7E">
                <w:pPr>
                  <w:pStyle w:val="Huisstijl-Algemenevoorwaarden"/>
                </w:pPr>
                <w:r>
                  <w:t xml:space="preserve">Correspondentie uitsluitend richten aan het </w:t>
                </w:r>
                <w:r>
                  <w:t>retouradres met vermelding van de datum en het kenmerk van deze brief.</w:t>
                </w:r>
              </w:p>
              <w:p w:rsidR="00CD5856" w:rsidRDefault="00E06A7E"/>
            </w:txbxContent>
          </v:textbox>
          <w10:wrap anchorx="page" anchory="page"/>
        </v:shape>
      </w:pict>
    </w:r>
    <w:r w:rsidR="00E040F9">
      <w:rPr>
        <w:lang w:eastAsia="nl-NL" w:bidi="ar-SA"/>
      </w:rPr>
      <w:pict>
        <v:shape id="Text Box 29" o:spid="_x0000_s2050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E06A7E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  <w:t>10 juni 2014</w:t>
                </w:r>
              </w:p>
              <w:p w:rsidR="00CD5856" w:rsidRDefault="00E06A7E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>
                  <w:tab/>
                  <w:t>Commissiebrief inzake VSO intramurale herstelzorg 2014</w:t>
                </w:r>
              </w:p>
              <w:p w:rsidR="00CD5856" w:rsidRDefault="00E06A7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E040F9"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06A7E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E040F9">
      <w:rPr>
        <w:lang w:eastAsia="nl-NL" w:bidi="ar-SA"/>
      </w:rPr>
      <w:pict>
        <v:shape id="Text Box 27" o:spid="_x0000_s2052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06A7E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 w:rsidR="00E040F9"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E06A7E">
                <w:pPr>
                  <w:pStyle w:val="Huisstijl-Retouradres"/>
                </w:pPr>
                <w:r w:rsidRPr="008D59C5">
                  <w:t xml:space="preserve">&gt; </w:t>
                </w:r>
                <w:r w:rsidRPr="008D59C5">
                  <w:t>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E58" w:rsidRDefault="00E06A7E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E040F9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4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217ED5" w:rsidRDefault="00E06A7E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5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06A7E">
                <w:pPr>
                  <w:pStyle w:val="Huisstijl-Paginanummer"/>
                </w:pPr>
                <w:r>
                  <w:t xml:space="preserve">Pagina </w:t>
                </w:r>
                <w:r w:rsidR="00E040F9">
                  <w:fldChar w:fldCharType="begin"/>
                </w:r>
                <w:r>
                  <w:instrText xml:space="preserve"> PAGE    \* MERGEFORMAT </w:instrText>
                </w:r>
                <w:r w:rsidR="00E040F9">
                  <w:fldChar w:fldCharType="separate"/>
                </w:r>
                <w:r>
                  <w:t>2</w:t>
                </w:r>
                <w:r w:rsidR="00E040F9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CD5856" w:rsidRDefault="00E06A7E"/>
              <w:p w:rsidR="00CD5856" w:rsidRDefault="00E06A7E">
                <w:pPr>
                  <w:pStyle w:val="Huisstijl-Paginanummer"/>
                </w:pPr>
              </w:p>
              <w:p w:rsidR="00CD5856" w:rsidRDefault="00E06A7E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E040F9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6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E06A7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11032516"/>
                    <w:dataBinding w:prefixMappings="xmlns:dg='http://docgen.org/date' " w:xpath="/dg:DocgenData[1]/dg:Date[1]" w:storeItemID="{C990B328-C529-4F2E-ACCA-582DF4E175FF}"/>
                    <w:date w:fullDate="2014-04-29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29 april 2014</w:t>
                    </w:r>
                  </w:sdtContent>
                </w:sdt>
              </w:p>
              <w:p w:rsidR="00CD5856" w:rsidRDefault="00E06A7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CD5856" w:rsidRDefault="00E06A7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06A7E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06A7E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7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06A7E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E06A7E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E06A7E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E06A7E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E06A7E">
                <w:pPr>
                  <w:pStyle w:val="Huisstijl-Afzendgegevens"/>
                </w:pPr>
                <w:r w:rsidRPr="008D59C5">
                  <w:t>drs. J.R. van Nieuwkoop</w:t>
                </w:r>
              </w:p>
              <w:p w:rsidR="00CD5856" w:rsidRDefault="00E06A7E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Pr="008D59C5">
                  <w:t>070-3407569</w:t>
                </w:r>
              </w:p>
              <w:p w:rsidR="00CD5856" w:rsidRDefault="00E06A7E">
                <w:pPr>
                  <w:pStyle w:val="Huisstijl-Afzendgegevens"/>
                </w:pPr>
                <w:r w:rsidRPr="008D59C5">
                  <w:t>j.v.nieuwkoop@minvws.nl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8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06A7E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06A7E">
                <w:pPr>
                  <w:pStyle w:val="Huisstijl-Paginanummer"/>
                </w:pPr>
                <w:r>
                  <w:t xml:space="preserve">Pagina </w:t>
                </w:r>
                <w:r w:rsidR="00E040F9">
                  <w:fldChar w:fldCharType="begin"/>
                </w:r>
                <w:r>
                  <w:instrText xml:space="preserve"> PAGE    \* MERGEFORMAT </w:instrText>
                </w:r>
                <w:r w:rsidR="00E040F9">
                  <w:fldChar w:fldCharType="separate"/>
                </w:r>
                <w:r>
                  <w:rPr>
                    <w:noProof/>
                  </w:rPr>
                  <w:t>1</w:t>
                </w:r>
                <w:r w:rsidR="00E040F9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0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06A7E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1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E06A7E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4DE85170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9E105F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50F2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8F3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89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4616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9EF2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E10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24D4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65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E040F9"/>
    <w:rsid w:val="00E040F9"/>
    <w:rsid w:val="00E0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paragraph" w:customStyle="1" w:styleId="Default">
    <w:name w:val="Default"/>
    <w:rsid w:val="00DE5B9B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EUWKOOPJ\AppData\Local\Microsoft\Windows\Temporary%20Internet%20Files\Low\Content.IE5\WU6X70FN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398</ap:Characters>
  <ap:DocSecurity>12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2014-06-03T09:06:00.0000000Z</lastPrinted>
  <dcterms:created xsi:type="dcterms:W3CDTF">2014-06-10T11:13:00.0000000Z</dcterms:created>
  <dcterms:modified xsi:type="dcterms:W3CDTF">2014-06-10T11:13:00.0000000Z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0x010100097179B78B49E447B0089AB5F8665962</vt:lpwstr>
  </property>
</Properties>
</file>