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C3551" w:rsidTr="00204F3D">
        <w:trPr>
          <w:trHeight w:val="289" w:hRule="exact"/>
        </w:trPr>
        <w:tc>
          <w:tcPr>
            <w:tcW w:w="929" w:type="dxa"/>
            <w:shd w:val="clear" w:color="auto" w:fill="auto"/>
          </w:tcPr>
          <w:p w:rsidRPr="00434042" w:rsidR="00BC3551" w:rsidP="00204F3D" w:rsidRDefault="00BC3551">
            <w:r w:rsidRPr="00204F3D">
              <w:rPr>
                <w:szCs w:val="18"/>
              </w:rPr>
              <w:t>Datum</w:t>
            </w:r>
          </w:p>
        </w:tc>
        <w:tc>
          <w:tcPr>
            <w:tcW w:w="6571" w:type="dxa"/>
            <w:shd w:val="clear" w:color="auto" w:fill="auto"/>
          </w:tcPr>
          <w:p w:rsidRPr="00434042" w:rsidR="00BC3551" w:rsidP="00204F3D" w:rsidRDefault="00227DFC">
            <w:r>
              <w:t>12 juni 2014</w:t>
            </w:r>
            <w:bookmarkStart w:name="_GoBack" w:id="0"/>
            <w:bookmarkEnd w:id="0"/>
          </w:p>
        </w:tc>
      </w:tr>
      <w:tr w:rsidRPr="00434042" w:rsidR="00BC3551" w:rsidTr="00204F3D">
        <w:trPr>
          <w:trHeight w:val="368"/>
        </w:trPr>
        <w:tc>
          <w:tcPr>
            <w:tcW w:w="929" w:type="dxa"/>
            <w:shd w:val="clear" w:color="auto" w:fill="auto"/>
          </w:tcPr>
          <w:p w:rsidR="00BC3551" w:rsidP="00204F3D" w:rsidRDefault="00BC3551">
            <w:r w:rsidRPr="00204F3D">
              <w:rPr>
                <w:szCs w:val="18"/>
              </w:rPr>
              <w:t>Betreft</w:t>
            </w:r>
          </w:p>
        </w:tc>
        <w:tc>
          <w:tcPr>
            <w:tcW w:w="6571" w:type="dxa"/>
            <w:shd w:val="clear" w:color="auto" w:fill="auto"/>
          </w:tcPr>
          <w:p w:rsidR="00BC3551" w:rsidP="00935062" w:rsidRDefault="00935062">
            <w:r>
              <w:t xml:space="preserve">Antwoorden op de feitelijke vragen over </w:t>
            </w:r>
            <w:r w:rsidR="007A6179">
              <w:t xml:space="preserve">de beleidsreactie op </w:t>
            </w:r>
            <w:r>
              <w:t xml:space="preserve">het </w:t>
            </w:r>
            <w:r w:rsidR="00BC3551">
              <w:t xml:space="preserve">Onderwijsverslag 2012-2013 van de Inspectie van het Onderwijs </w:t>
            </w:r>
          </w:p>
        </w:tc>
      </w:tr>
    </w:tbl>
    <w:p w:rsidRPr="00204F3D" w:rsidR="00204F3D" w:rsidP="00204F3D" w:rsidRDefault="00204F3D">
      <w:pPr>
        <w:rPr>
          <w:vanish/>
        </w:rPr>
      </w:pPr>
    </w:p>
    <w:tbl>
      <w:tblPr>
        <w:tblpPr w:leftFromText="142" w:rightFromText="142" w:vertAnchor="page" w:horzAnchor="page" w:tblpX="1589" w:tblpY="3034"/>
        <w:tblW w:w="7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22"/>
      </w:tblGrid>
      <w:tr w:rsidR="00BC3551" w:rsidTr="00204F3D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3551" w:rsidP="00204F3D" w:rsidRDefault="00BC3551">
            <w:r>
              <w:t>Aan de Voorzitter van de Tweede Kamer der Staten-Generaal</w:t>
            </w:r>
          </w:p>
          <w:p w:rsidR="00BC3551" w:rsidP="00204F3D" w:rsidRDefault="00BC3551">
            <w:r>
              <w:t>Postbus 20018</w:t>
            </w:r>
          </w:p>
          <w:p w:rsidR="00BC3551" w:rsidP="00204F3D" w:rsidRDefault="00BC3551">
            <w:r>
              <w:t>2500 EA</w:t>
            </w:r>
            <w:r w:rsidRPr="00204F3D">
              <w:rPr>
                <w:color w:val="FFFFFF"/>
              </w:rPr>
              <w:t>..</w:t>
            </w:r>
            <w:r>
              <w:t>DEN HAAG</w:t>
            </w:r>
          </w:p>
        </w:tc>
      </w:tr>
    </w:tbl>
    <w:p w:rsidRPr="00204F3D" w:rsidR="00204F3D" w:rsidP="00204F3D" w:rsidRDefault="00204F3D">
      <w:pPr>
        <w:rPr>
          <w:vanish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27DFC" w:rsidR="00BC3551" w:rsidTr="00204F3D">
        <w:tc>
          <w:tcPr>
            <w:tcW w:w="2160" w:type="dxa"/>
          </w:tcPr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227DFC" w:rsidR="00BC3551" w:rsidP="00BC3551" w:rsidRDefault="00BC3551">
            <w:pPr>
              <w:pStyle w:val="Huisstijl-Gegeven"/>
              <w:spacing w:after="90"/>
              <w:rPr>
                <w:noProof w:val="0"/>
                <w:szCs w:val="13"/>
                <w:lang w:val="es-PR"/>
              </w:rPr>
            </w:pPr>
            <w:r w:rsidRPr="00227DFC">
              <w:rPr>
                <w:noProof w:val="0"/>
                <w:lang w:val="es-PR"/>
              </w:rPr>
              <w:t>www.rijksoverheid.nl</w:t>
            </w:r>
          </w:p>
          <w:p w:rsidRPr="00227DFC" w:rsidR="00BC3551" w:rsidP="00204F3D" w:rsidRDefault="00823095">
            <w:pPr>
              <w:spacing w:line="180" w:lineRule="exact"/>
              <w:rPr>
                <w:b/>
                <w:sz w:val="13"/>
                <w:szCs w:val="13"/>
                <w:lang w:val="es-PR"/>
              </w:rPr>
            </w:pPr>
            <w:proofErr w:type="spellStart"/>
            <w:r w:rsidRPr="00227DFC">
              <w:rPr>
                <w:b/>
                <w:sz w:val="13"/>
                <w:szCs w:val="13"/>
                <w:lang w:val="es-PR"/>
              </w:rPr>
              <w:t>Onze</w:t>
            </w:r>
            <w:proofErr w:type="spellEnd"/>
            <w:r w:rsidRPr="00227DFC">
              <w:rPr>
                <w:b/>
                <w:sz w:val="13"/>
                <w:szCs w:val="13"/>
                <w:lang w:val="es-PR"/>
              </w:rPr>
              <w:t xml:space="preserve"> </w:t>
            </w:r>
            <w:proofErr w:type="spellStart"/>
            <w:r w:rsidRPr="00227DFC">
              <w:rPr>
                <w:b/>
                <w:sz w:val="13"/>
                <w:szCs w:val="13"/>
                <w:lang w:val="es-PR"/>
              </w:rPr>
              <w:t>referentie</w:t>
            </w:r>
            <w:proofErr w:type="spellEnd"/>
          </w:p>
        </w:tc>
      </w:tr>
      <w:tr w:rsidRPr="005819CE" w:rsidR="00BC3551" w:rsidTr="00204F3D">
        <w:trPr>
          <w:trHeight w:val="200" w:hRule="exact"/>
        </w:trPr>
        <w:tc>
          <w:tcPr>
            <w:tcW w:w="2160" w:type="dxa"/>
          </w:tcPr>
          <w:p w:rsidRPr="00356D2B" w:rsidR="00BC3551" w:rsidP="00204F3D" w:rsidRDefault="00C928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63907</w:t>
            </w:r>
            <w:r w:rsidR="00CE58C8">
              <w:rPr>
                <w:sz w:val="13"/>
                <w:szCs w:val="13"/>
              </w:rPr>
              <w:t>6</w:t>
            </w:r>
          </w:p>
        </w:tc>
      </w:tr>
      <w:tr w:rsidRPr="005819CE" w:rsidR="00BC3551" w:rsidTr="00204F3D">
        <w:trPr>
          <w:trHeight w:val="450"/>
        </w:trPr>
        <w:tc>
          <w:tcPr>
            <w:tcW w:w="2160" w:type="dxa"/>
          </w:tcPr>
          <w:p w:rsidR="00BC3551" w:rsidP="00BC3551" w:rsidRDefault="00BC3551">
            <w:pPr>
              <w:pStyle w:val="Huisstijl-Kopje"/>
              <w:rPr>
                <w:b w:val="0"/>
                <w:noProof w:val="0"/>
                <w:szCs w:val="13"/>
              </w:rPr>
            </w:pPr>
          </w:p>
          <w:p w:rsidRPr="00FA7882" w:rsidR="00BC3551" w:rsidP="00C928B9" w:rsidRDefault="00BC3551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Pr="008A2E20" w:rsidR="00BC3551" w:rsidP="00BC3551" w:rsidRDefault="00BC3551">
      <w:pPr>
        <w:autoSpaceDE w:val="0"/>
        <w:autoSpaceDN w:val="0"/>
        <w:adjustRightInd w:val="0"/>
        <w:rPr>
          <w:rFonts w:cs="Verdana"/>
          <w:lang w:eastAsia="en-US"/>
        </w:rPr>
      </w:pPr>
      <w:r>
        <w:rPr>
          <w:rFonts w:cs="Verdana"/>
          <w:szCs w:val="18"/>
          <w:lang w:eastAsia="en-US"/>
        </w:rPr>
        <w:t>Me</w:t>
      </w:r>
      <w:r w:rsidRPr="008A2E20">
        <w:rPr>
          <w:rFonts w:cs="Verdana"/>
          <w:szCs w:val="18"/>
          <w:lang w:eastAsia="en-US"/>
        </w:rPr>
        <w:t>de namens de staatssecretaris van Economische Zaken,</w:t>
      </w:r>
      <w:r>
        <w:rPr>
          <w:rFonts w:cs="Verdana"/>
          <w:szCs w:val="18"/>
          <w:lang w:eastAsia="en-US"/>
        </w:rPr>
        <w:t xml:space="preserve"> bieden wij u</w:t>
      </w:r>
      <w:r w:rsidRPr="008A2E20">
        <w:rPr>
          <w:rFonts w:cs="Verdana"/>
          <w:szCs w:val="18"/>
          <w:lang w:eastAsia="en-US"/>
        </w:rPr>
        <w:t xml:space="preserve"> </w:t>
      </w:r>
      <w:r w:rsidR="00935062">
        <w:rPr>
          <w:rFonts w:cs="Verdana"/>
          <w:szCs w:val="18"/>
          <w:lang w:eastAsia="en-US"/>
        </w:rPr>
        <w:t>hierbij de antwoorden</w:t>
      </w:r>
      <w:r w:rsidR="0074160B">
        <w:rPr>
          <w:rFonts w:cs="Verdana"/>
          <w:szCs w:val="18"/>
          <w:lang w:eastAsia="en-US"/>
        </w:rPr>
        <w:t xml:space="preserve"> aan</w:t>
      </w:r>
      <w:r w:rsidR="00935062">
        <w:rPr>
          <w:rFonts w:cs="Verdana"/>
          <w:szCs w:val="18"/>
          <w:lang w:eastAsia="en-US"/>
        </w:rPr>
        <w:t xml:space="preserve"> op de feitelijke vragen </w:t>
      </w:r>
      <w:r w:rsidR="0074160B">
        <w:rPr>
          <w:rFonts w:cs="Verdana"/>
          <w:szCs w:val="18"/>
          <w:lang w:eastAsia="en-US"/>
        </w:rPr>
        <w:t xml:space="preserve">van uw Kamer </w:t>
      </w:r>
      <w:r w:rsidR="00935062">
        <w:rPr>
          <w:rFonts w:cs="Verdana"/>
          <w:szCs w:val="18"/>
          <w:lang w:eastAsia="en-US"/>
        </w:rPr>
        <w:t xml:space="preserve">over </w:t>
      </w:r>
      <w:r w:rsidR="0021029C">
        <w:rPr>
          <w:rFonts w:cs="Verdana"/>
          <w:szCs w:val="18"/>
          <w:lang w:eastAsia="en-US"/>
        </w:rPr>
        <w:t xml:space="preserve">de beleidsreactie op </w:t>
      </w:r>
      <w:r w:rsidRPr="008A2E20">
        <w:rPr>
          <w:rFonts w:cs="Verdana"/>
          <w:szCs w:val="18"/>
          <w:lang w:eastAsia="en-US"/>
        </w:rPr>
        <w:t>het</w:t>
      </w:r>
      <w:r>
        <w:rPr>
          <w:rFonts w:cs="Verdana"/>
          <w:szCs w:val="18"/>
          <w:lang w:eastAsia="en-US"/>
        </w:rPr>
        <w:t xml:space="preserve"> </w:t>
      </w:r>
      <w:r w:rsidRPr="008A2E20">
        <w:rPr>
          <w:rFonts w:cs="Verdana"/>
          <w:lang w:eastAsia="en-US"/>
        </w:rPr>
        <w:t>Onderwijsverslag 201</w:t>
      </w:r>
      <w:r>
        <w:rPr>
          <w:rFonts w:cs="Verdana"/>
          <w:lang w:eastAsia="en-US"/>
        </w:rPr>
        <w:t>2</w:t>
      </w:r>
      <w:r w:rsidRPr="008A2E20">
        <w:rPr>
          <w:rFonts w:cs="Verdana"/>
          <w:lang w:eastAsia="en-US"/>
        </w:rPr>
        <w:t>–201</w:t>
      </w:r>
      <w:r>
        <w:rPr>
          <w:rFonts w:cs="Verdana"/>
          <w:lang w:eastAsia="en-US"/>
        </w:rPr>
        <w:t>3</w:t>
      </w:r>
      <w:r w:rsidR="0074160B">
        <w:rPr>
          <w:rFonts w:cs="Verdana"/>
          <w:lang w:eastAsia="en-US"/>
        </w:rPr>
        <w:t xml:space="preserve"> van de Inspectie van het Onderwijs</w:t>
      </w:r>
      <w:r w:rsidR="00935062">
        <w:rPr>
          <w:rFonts w:cs="Verdana"/>
          <w:lang w:eastAsia="en-US"/>
        </w:rPr>
        <w:t>.</w:t>
      </w:r>
      <w:r w:rsidRPr="008A2E20">
        <w:rPr>
          <w:rFonts w:cs="Verdana"/>
          <w:lang w:eastAsia="en-US"/>
        </w:rPr>
        <w:t xml:space="preserve"> </w:t>
      </w:r>
    </w:p>
    <w:p w:rsidR="00BC3551" w:rsidP="00BC3551" w:rsidRDefault="00BC3551"/>
    <w:p w:rsidR="00BC3551" w:rsidP="00BC3551" w:rsidRDefault="00BC3551"/>
    <w:p w:rsidR="00CA5FC9" w:rsidP="00BC3551" w:rsidRDefault="00CA5FC9"/>
    <w:p w:rsidRPr="00BC3551" w:rsidR="00BC3551" w:rsidP="00BC3551" w:rsidRDefault="007F549C">
      <w:r>
        <w:t>D</w:t>
      </w:r>
      <w:r w:rsidRPr="00BC3551" w:rsidR="00BC3551">
        <w:t>e minister van Onderwijs, Cultuur en Wetenschap,</w:t>
      </w:r>
    </w:p>
    <w:p w:rsidRPr="00BC3551" w:rsidR="00BC3551" w:rsidP="00BC3551" w:rsidRDefault="00BC3551"/>
    <w:p w:rsidRPr="00BC3551" w:rsidR="00BC3551" w:rsidP="00BC3551" w:rsidRDefault="00BC3551"/>
    <w:p w:rsidR="00BC3551" w:rsidP="00BC3551" w:rsidRDefault="00BC3551"/>
    <w:p w:rsidRPr="00BC3551" w:rsidR="00BC3551" w:rsidP="00BC3551" w:rsidRDefault="00BC3551"/>
    <w:p w:rsidRPr="00227DFC" w:rsidR="00BC3551" w:rsidP="00BC3551" w:rsidRDefault="00BC3551">
      <w:pPr>
        <w:pStyle w:val="standaard-tekst"/>
        <w:rPr>
          <w:sz w:val="18"/>
          <w:szCs w:val="18"/>
          <w:lang w:val="nl-NL"/>
        </w:rPr>
      </w:pPr>
      <w:r w:rsidRPr="00227DFC">
        <w:rPr>
          <w:sz w:val="18"/>
          <w:szCs w:val="18"/>
          <w:lang w:val="nl-NL"/>
        </w:rPr>
        <w:t>dr. Jet Bussemaker</w:t>
      </w:r>
    </w:p>
    <w:p w:rsidRPr="00227DFC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227DFC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227DFC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7F549C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</w:t>
      </w:r>
      <w:r w:rsidRPr="00071334" w:rsidR="00BC3551">
        <w:rPr>
          <w:sz w:val="18"/>
          <w:szCs w:val="18"/>
          <w:lang w:val="nl-NL"/>
        </w:rPr>
        <w:t>e staatssecretaris van Onderwijs, Cultuur en Wetenschap,</w:t>
      </w: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7F549C" w:rsidR="00BC3551" w:rsidP="00BC3551" w:rsidRDefault="00BC3551">
      <w:pPr>
        <w:pStyle w:val="standaard-tekst"/>
        <w:rPr>
          <w:sz w:val="18"/>
          <w:szCs w:val="18"/>
          <w:lang w:val="nl-NL"/>
        </w:rPr>
      </w:pPr>
      <w:r w:rsidRPr="007F549C">
        <w:rPr>
          <w:sz w:val="18"/>
          <w:szCs w:val="18"/>
          <w:lang w:val="nl-NL"/>
        </w:rPr>
        <w:t>Sander Dekker</w:t>
      </w:r>
    </w:p>
    <w:p w:rsidRPr="007F549C" w:rsidR="00BC3551" w:rsidP="00BC3551" w:rsidRDefault="00BC3551">
      <w:pPr>
        <w:pStyle w:val="standaard-tekst"/>
        <w:rPr>
          <w:lang w:val="nl-NL"/>
        </w:rPr>
      </w:pPr>
    </w:p>
    <w:sectPr w:rsidRPr="007F549C" w:rsidR="00BC355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23" w:rsidRDefault="008D2523">
      <w:r>
        <w:separator/>
      </w:r>
    </w:p>
    <w:p w:rsidR="008D2523" w:rsidRDefault="008D2523"/>
  </w:endnote>
  <w:endnote w:type="continuationSeparator" w:id="0">
    <w:p w:rsidR="008D2523" w:rsidRDefault="008D2523">
      <w:r>
        <w:continuationSeparator/>
      </w:r>
    </w:p>
    <w:p w:rsidR="008D2523" w:rsidRDefault="008D2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62" w:rsidRDefault="009350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C3551" w:rsidP="00BC355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1029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1029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C3551" w:rsidP="00BC355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320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320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23" w:rsidRDefault="008D2523">
      <w:r>
        <w:separator/>
      </w:r>
    </w:p>
    <w:p w:rsidR="008D2523" w:rsidRDefault="008D2523"/>
  </w:footnote>
  <w:footnote w:type="continuationSeparator" w:id="0">
    <w:p w:rsidR="008D2523" w:rsidRDefault="008D2523">
      <w:r>
        <w:continuationSeparator/>
      </w:r>
    </w:p>
    <w:p w:rsidR="008D2523" w:rsidRDefault="008D25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62" w:rsidRDefault="0093506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BC3551" w:rsidRPr="002F71BB" w:rsidRDefault="00BC355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410D0">
            <w:rPr>
              <w:sz w:val="13"/>
              <w:szCs w:val="13"/>
            </w:rPr>
            <w:t>639076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C3551" w:rsidRDefault="00935062" w:rsidP="00BC355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3551" w:rsidRPr="00543A0D" w:rsidRDefault="00BC3551" w:rsidP="00BC355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C3551" w:rsidP="00BC355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37763EF34E144598042F402A3D57D8E&quot;/&gt;&lt;Field id=&quot;Author.1&quot; value=&quot;Vliet&quot;/&gt;&lt;Field id=&quot;Author.2&quot; value=&quot;A.B.&quot;/&gt;&lt;Field id=&quot;Author.3&quot; value=&quot;van&quot;/&gt;&lt;Field id=&quot;Author.4&quot; value=&quot;Bastiaan&quot;/&gt;&lt;Field id=&quot;Author.5&quot; value=&quot;a.b.vanvliet@minocw.nl&quot;/&gt;&lt;Field id=&quot;Author.6&quot; value=&quot;&quot;/&gt;&lt;Field id=&quot;Author.7&quot; value=&quot;&quot;/&gt;&lt;Field id=&quot;Author.8&quot; value=&quot;&quot;/&gt;&lt;Field id=&quot;Author.9&quot; value=&quot;o204vli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van Vliet&quot;/&gt;&lt;Field id=&quot;Author.E72E562AD10E44CF8B0BB85626A7CED6&quot; value=&quot;&quot;/&gt;&lt;Field id=&quot;Author.2A7545B21CF14EEBBD8CE2FB110ECA76&quot; value=&quot;+31 6 52 36 74 18&quot;/&gt;&lt;Field id=&quot;Author.07A356D7877849EBA5C9C7CF16E58D5F&quot; value=&quot;&quot;/&gt;&lt;Field id=&quot;Author.316524BDEDA04B27B02489813A15B3D2&quot; value=&quot;2250&quot;/&gt;&lt;Field id=&quot;Author.764D5833F93D470E8E750B1DAEBD2873&quot; value=&quot;11119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2 36 74 18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737763EF34E144598042F402A3D57D8E&quot;/&gt;&lt;Field id=&quot;Typist.1&quot; value=&quot;Vliet&quot;/&gt;&lt;Field id=&quot;Typist.2&quot; value=&quot;A.B.&quot;/&gt;&lt;Field id=&quot;Typist.3&quot; value=&quot;van&quot;/&gt;&lt;Field id=&quot;Typist.4&quot; value=&quot;Bastiaan&quot;/&gt;&lt;Field id=&quot;Typist.5&quot; value=&quot;a.b.vanvliet@minocw.nl&quot;/&gt;&lt;Field id=&quot;Typist.6&quot; value=&quot;&quot;/&gt;&lt;Field id=&quot;Typist.7&quot; value=&quot;&quot;/&gt;&lt;Field id=&quot;Typist.8&quot; value=&quot;&quot;/&gt;&lt;Field id=&quot;Typist.9&quot; value=&quot;o204vli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van Vliet&quot;/&gt;&lt;Field id=&quot;Typist.E72E562AD10E44CF8B0BB85626A7CED6&quot; value=&quot;&quot;/&gt;&lt;Field id=&quot;Typist.2A7545B21CF14EEBBD8CE2FB110ECA76&quot; value=&quot;+31 6 52 36 74 18&quot;/&gt;&lt;Field id=&quot;Typist.07A356D7877849EBA5C9C7CF16E58D5F&quot; value=&quot;&quot;/&gt;&lt;Field id=&quot;Typist.316524BDEDA04B27B02489813A15B3D2&quot; value=&quot;2250&quot;/&gt;&lt;Field id=&quot;Typist.764D5833F93D470E8E750B1DAEBD2873&quot; value=&quot;11119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2 36 74 18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E95F35444BF74BFEBFB57C32150BB90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Onderwijsverslag 2012-2013 van de Inspectie van het Onderwijs met beleidsreactie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Aan 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C355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563EC"/>
    <w:rsid w:val="0006024D"/>
    <w:rsid w:val="00062055"/>
    <w:rsid w:val="00071334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3CA5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54D"/>
    <w:rsid w:val="001F3C70"/>
    <w:rsid w:val="00200D88"/>
    <w:rsid w:val="00201C09"/>
    <w:rsid w:val="00201F68"/>
    <w:rsid w:val="00204F3D"/>
    <w:rsid w:val="0021029C"/>
    <w:rsid w:val="00210BA3"/>
    <w:rsid w:val="00212F2A"/>
    <w:rsid w:val="00214F2B"/>
    <w:rsid w:val="00215690"/>
    <w:rsid w:val="00215D8B"/>
    <w:rsid w:val="00222D66"/>
    <w:rsid w:val="0022441A"/>
    <w:rsid w:val="00224A8A"/>
    <w:rsid w:val="00227DFC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D92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3203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5179"/>
    <w:rsid w:val="005F62D3"/>
    <w:rsid w:val="005F6D11"/>
    <w:rsid w:val="00600CF0"/>
    <w:rsid w:val="00604785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5217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160B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A6179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549C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3095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252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062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4D2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551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28B9"/>
    <w:rsid w:val="00C965EF"/>
    <w:rsid w:val="00C97C80"/>
    <w:rsid w:val="00CA47D3"/>
    <w:rsid w:val="00CA5FC9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58C8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0D0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3DB5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3B64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36DD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BC355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BC355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2014-06-03T12:48:00.0000000Z</lastPrinted>
  <dcterms:created xsi:type="dcterms:W3CDTF">2014-06-12T16:03:00.0000000Z</dcterms:created>
  <dcterms:modified xsi:type="dcterms:W3CDTF">2014-06-12T16:03:00.0000000Z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639076</vt:lpwstr>
  </property>
  <property fmtid="{D5CDD505-2E9C-101B-9397-08002B2CF9AE}" pid="3" name="ContentTypeId">
    <vt:lpwstr>0x0101003455AC9E6F534D4F804C8EF6C72132BF</vt:lpwstr>
  </property>
</Properties>
</file>