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62" w:rsidRDefault="00E26D9D">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7379F449" wp14:anchorId="6922B4AB">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65627F" w:rsidRDefault="0065627F"/>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">
                <v:textbox style="layout-flow:vertical;mso-layout-flow-alt:bottom-to-top">
                  <w:txbxContent>
                    <w:p w:rsidR="0065627F" w:rsidRDefault="0065627F"/>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5E7462">
        <w:tc>
          <w:tcPr>
            <w:tcW w:w="0" w:type="auto"/>
          </w:tcPr>
          <w:p w:rsidR="005E7462" w:rsidRDefault="00E26D9D">
            <w:bookmarkStart w:name="woordmerk" w:id="1"/>
            <w:bookmarkStart w:name="woordmerk_bk" w:id="2"/>
            <w:bookmarkEnd w:id="1"/>
            <w:r>
              <w:rPr>
                <w:noProof/>
              </w:rPr>
              <w:drawing>
                <wp:inline distT="0" distB="0" distL="0" distR="0" wp14:anchorId="289D9180" wp14:editId="3FE3B471">
                  <wp:extent cx="2343150" cy="1581150"/>
                  <wp:effectExtent l="0" t="0" r="0" b="0"/>
                  <wp:docPr id="4" name="Afbeelding 1" descr="RO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C81052">
              <w:fldChar w:fldCharType="begin"/>
            </w:r>
            <w:r w:rsidR="00C81052">
              <w:instrText xml:space="preserve"> DOCPROPERTY woordmerk </w:instrText>
            </w:r>
            <w:r w:rsidR="00C81052">
              <w:fldChar w:fldCharType="end"/>
            </w:r>
          </w:p>
        </w:tc>
      </w:tr>
    </w:tbl>
    <w:p w:rsidR="005E7462" w:rsidRDefault="005E7462">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5E7462">
        <w:trPr>
          <w:trHeight w:val="306" w:hRule="exact"/>
        </w:trPr>
        <w:tc>
          <w:tcPr>
            <w:tcW w:w="7512" w:type="dxa"/>
            <w:gridSpan w:val="2"/>
          </w:tcPr>
          <w:p w:rsidR="005E7462" w:rsidRDefault="00C81052">
            <w:pPr>
              <w:pStyle w:val="Huisstijl-Retouradres"/>
            </w:pPr>
            <w:r>
              <w:fldChar w:fldCharType="begin"/>
            </w:r>
            <w:r>
              <w:instrText xml:space="preserve"> DOCPROPERTY retouradres </w:instrText>
            </w:r>
            <w:r>
              <w:fldChar w:fldCharType="separate"/>
            </w:r>
            <w:r w:rsidR="001D1FD8">
              <w:t>&gt; Retouradres Postbus 20301 2500 EH  Den Haag</w:t>
            </w:r>
            <w:r>
              <w:fldChar w:fldCharType="end"/>
            </w:r>
          </w:p>
        </w:tc>
      </w:tr>
      <w:tr w:rsidR="005E7462">
        <w:trPr>
          <w:cantSplit/>
          <w:trHeight w:val="85" w:hRule="exact"/>
        </w:trPr>
        <w:tc>
          <w:tcPr>
            <w:tcW w:w="7512" w:type="dxa"/>
            <w:gridSpan w:val="2"/>
          </w:tcPr>
          <w:p w:rsidR="005E7462" w:rsidRDefault="005E7462">
            <w:pPr>
              <w:pStyle w:val="Huisstijl-Rubricering"/>
            </w:pPr>
          </w:p>
        </w:tc>
      </w:tr>
      <w:tr w:rsidR="005E7462">
        <w:trPr>
          <w:cantSplit/>
          <w:trHeight w:val="187" w:hRule="exact"/>
        </w:trPr>
        <w:tc>
          <w:tcPr>
            <w:tcW w:w="7512" w:type="dxa"/>
            <w:gridSpan w:val="2"/>
          </w:tcPr>
          <w:p w:rsidR="005E7462" w:rsidRDefault="00C81052">
            <w:pPr>
              <w:pStyle w:val="Huisstijl-Rubricering"/>
            </w:pPr>
            <w:r>
              <w:fldChar w:fldCharType="begin"/>
            </w:r>
            <w:r>
              <w:instrText xml:space="preserve"> DOCPROPERTY rubricering </w:instrText>
            </w:r>
            <w:r>
              <w:fldChar w:fldCharType="end"/>
            </w:r>
          </w:p>
        </w:tc>
      </w:tr>
      <w:tr w:rsidR="005E7462">
        <w:trPr>
          <w:cantSplit/>
          <w:trHeight w:val="2166" w:hRule="exact"/>
        </w:trPr>
        <w:tc>
          <w:tcPr>
            <w:tcW w:w="7512" w:type="dxa"/>
            <w:gridSpan w:val="2"/>
          </w:tcPr>
          <w:p w:rsidR="00E26D9D" w:rsidRDefault="00B414DE">
            <w:pPr>
              <w:pStyle w:val="adres"/>
            </w:pPr>
            <w:r>
              <w:t xml:space="preserve">Aan de Voorzitter van de </w:t>
            </w:r>
            <w:r w:rsidR="00C81052">
              <w:fldChar w:fldCharType="begin"/>
            </w:r>
            <w:r w:rsidR="00C81052">
              <w:instrText xml:space="preserve"> DOCVARIABLE adres *\MERGEFORMAT </w:instrText>
            </w:r>
            <w:r w:rsidR="00C81052">
              <w:fldChar w:fldCharType="separate"/>
            </w:r>
            <w:r w:rsidR="001D1FD8">
              <w:t xml:space="preserve">Tweede Kamer </w:t>
            </w:r>
          </w:p>
          <w:p w:rsidR="001D1FD8" w:rsidRDefault="001D1FD8">
            <w:pPr>
              <w:pStyle w:val="adres"/>
            </w:pPr>
            <w:r>
              <w:t>der Staten-Generaal</w:t>
            </w:r>
          </w:p>
          <w:p w:rsidR="001D1FD8" w:rsidRDefault="001D1FD8">
            <w:pPr>
              <w:pStyle w:val="adres"/>
            </w:pPr>
            <w:r>
              <w:t>Postbus 20018 </w:t>
            </w:r>
          </w:p>
          <w:p w:rsidR="005E7462" w:rsidRDefault="001D1FD8">
            <w:pPr>
              <w:pStyle w:val="adres"/>
            </w:pPr>
            <w:r>
              <w:t>2500</w:t>
            </w:r>
            <w:r w:rsidR="00866EE9">
              <w:t xml:space="preserve"> </w:t>
            </w:r>
            <w:r>
              <w:t>EA  D</w:t>
            </w:r>
            <w:r w:rsidR="00E26D9D">
              <w:t>EN</w:t>
            </w:r>
            <w:r>
              <w:t xml:space="preserve"> H</w:t>
            </w:r>
            <w:r w:rsidR="00C81052">
              <w:fldChar w:fldCharType="end"/>
            </w:r>
            <w:r w:rsidR="00E26D9D">
              <w:t>AAG</w:t>
            </w:r>
          </w:p>
          <w:p w:rsidR="005E7462" w:rsidRDefault="00C81052">
            <w:pPr>
              <w:pStyle w:val="kixcode"/>
            </w:pPr>
            <w:r>
              <w:fldChar w:fldCharType="begin"/>
            </w:r>
            <w:r>
              <w:instrText xml:space="preserve"> DOCPROPERTY kix </w:instrText>
            </w:r>
            <w:r>
              <w:fldChar w:fldCharType="end"/>
            </w:r>
          </w:p>
          <w:p w:rsidR="005E7462" w:rsidRDefault="005E7462">
            <w:pPr>
              <w:pStyle w:val="kixcode"/>
            </w:pPr>
          </w:p>
        </w:tc>
      </w:tr>
      <w:tr w:rsidR="005E7462">
        <w:trPr>
          <w:trHeight w:val="465" w:hRule="exact"/>
        </w:trPr>
        <w:tc>
          <w:tcPr>
            <w:tcW w:w="7512" w:type="dxa"/>
            <w:gridSpan w:val="2"/>
          </w:tcPr>
          <w:p w:rsidR="005E7462" w:rsidRDefault="005E7462">
            <w:pPr>
              <w:pStyle w:val="broodtekst"/>
            </w:pPr>
          </w:p>
        </w:tc>
      </w:tr>
      <w:tr w:rsidR="005E7462">
        <w:trPr>
          <w:trHeight w:val="238" w:hRule="exact"/>
        </w:trPr>
        <w:tc>
          <w:tcPr>
            <w:tcW w:w="1099" w:type="dxa"/>
          </w:tcPr>
          <w:p w:rsidR="005E7462" w:rsidRDefault="00EF2F7B">
            <w:pPr>
              <w:pStyle w:val="datumonderwerp"/>
              <w:tabs>
                <w:tab w:val="clear" w:pos="794"/>
                <w:tab w:val="left" w:pos="1092"/>
              </w:tabs>
              <w:ind w:left="1140" w:hanging="1140"/>
            </w:pPr>
            <w:r>
              <w:fldChar w:fldCharType="begin"/>
            </w:r>
            <w:r>
              <w:instrText xml:space="preserve"> DOCPROPERTY _datum </w:instrText>
            </w:r>
            <w:r>
              <w:fldChar w:fldCharType="separate"/>
            </w:r>
            <w:r w:rsidR="001D1FD8">
              <w:t>Datum</w:t>
            </w:r>
            <w:r>
              <w:fldChar w:fldCharType="end"/>
            </w:r>
          </w:p>
        </w:tc>
        <w:tc>
          <w:tcPr>
            <w:tcW w:w="6413" w:type="dxa"/>
          </w:tcPr>
          <w:p w:rsidR="005E7462" w:rsidP="00E26D9D" w:rsidRDefault="00EF2F7B">
            <w:pPr>
              <w:pStyle w:val="datumonderwerp"/>
              <w:tabs>
                <w:tab w:val="clear" w:pos="794"/>
                <w:tab w:val="left" w:pos="1092"/>
              </w:tabs>
              <w:ind w:left="1140" w:hanging="1140"/>
            </w:pPr>
            <w:r>
              <w:fldChar w:fldCharType="begin"/>
            </w:r>
            <w:r>
              <w:instrText xml:space="preserve"> DOCPROPERTY datum </w:instrText>
            </w:r>
            <w:r>
              <w:fldChar w:fldCharType="separate"/>
            </w:r>
            <w:r w:rsidR="001D1FD8">
              <w:t>1</w:t>
            </w:r>
            <w:r w:rsidR="00E26D9D">
              <w:t>3</w:t>
            </w:r>
            <w:r w:rsidR="001D1FD8">
              <w:t xml:space="preserve"> juni 2014</w:t>
            </w:r>
            <w:r>
              <w:fldChar w:fldCharType="end"/>
            </w:r>
          </w:p>
        </w:tc>
      </w:tr>
      <w:tr w:rsidR="005E7462">
        <w:trPr>
          <w:trHeight w:val="482" w:hRule="exact"/>
        </w:trPr>
        <w:tc>
          <w:tcPr>
            <w:tcW w:w="1099" w:type="dxa"/>
          </w:tcPr>
          <w:p w:rsidR="005E7462" w:rsidRDefault="00EF2F7B">
            <w:pPr>
              <w:pStyle w:val="datumonderwerp"/>
              <w:ind w:left="743" w:hanging="743"/>
            </w:pPr>
            <w:r>
              <w:fldChar w:fldCharType="begin"/>
            </w:r>
            <w:r>
              <w:instrText xml:space="preserve"> DOCPROPERTY _onderwerp </w:instrText>
            </w:r>
            <w:r>
              <w:fldChar w:fldCharType="separate"/>
            </w:r>
            <w:r w:rsidR="001D1FD8">
              <w:t>Onderwerp</w:t>
            </w:r>
            <w:r>
              <w:fldChar w:fldCharType="end"/>
            </w:r>
          </w:p>
        </w:tc>
        <w:tc>
          <w:tcPr>
            <w:tcW w:w="6413" w:type="dxa"/>
          </w:tcPr>
          <w:p w:rsidR="005E7462" w:rsidRDefault="00EF2F7B">
            <w:pPr>
              <w:pStyle w:val="datumonderwerp"/>
            </w:pPr>
            <w:r>
              <w:fldChar w:fldCharType="begin"/>
            </w:r>
            <w:r>
              <w:instrText xml:space="preserve"> DOCPROPERTY onderwerp </w:instrText>
            </w:r>
            <w:r>
              <w:fldChar w:fldCharType="separate"/>
            </w:r>
            <w:r w:rsidR="001D1FD8">
              <w:t>Wetsvoorstel verruiming mogelijkheden bestrijding financieel-economische criminaliteit (33 685)</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5E7462">
        <w:tc>
          <w:tcPr>
            <w:tcW w:w="2013" w:type="dxa"/>
          </w:tcPr>
          <w:p w:rsidR="0065627F" w:rsidP="0065627F" w:rsidRDefault="0065627F">
            <w:pPr>
              <w:pStyle w:val="afzendgegevens-bold"/>
            </w:pPr>
            <w:bookmarkStart w:name="referentiegegevens" w:id="3"/>
            <w:bookmarkStart w:name="referentiegegevens_bk" w:id="4"/>
            <w:bookmarkEnd w:id="3"/>
            <w:r>
              <w:t>Directie Wetgeving en Juridische Zaken</w:t>
            </w:r>
          </w:p>
          <w:p w:rsidR="0065627F" w:rsidP="0065627F" w:rsidRDefault="0065627F">
            <w:pPr>
              <w:pStyle w:val="afzendgegevens"/>
            </w:pPr>
            <w:r>
              <w:t>Sector straf- en sanctierecht</w:t>
            </w:r>
          </w:p>
          <w:p w:rsidR="0065627F" w:rsidP="0065627F" w:rsidRDefault="0065627F">
            <w:pPr>
              <w:pStyle w:val="witregel1"/>
            </w:pPr>
            <w:r>
              <w:t> </w:t>
            </w:r>
          </w:p>
          <w:p w:rsidRPr="00866EE9" w:rsidR="0065627F" w:rsidP="0065627F" w:rsidRDefault="0065627F">
            <w:pPr>
              <w:pStyle w:val="afzendgegevens"/>
              <w:rPr>
                <w:lang w:val="de-DE"/>
              </w:rPr>
            </w:pPr>
            <w:r w:rsidRPr="00866EE9">
              <w:rPr>
                <w:lang w:val="de-DE"/>
              </w:rPr>
              <w:t>Turfmarkt 147</w:t>
            </w:r>
          </w:p>
          <w:p w:rsidRPr="00866EE9" w:rsidR="0065627F" w:rsidP="0065627F" w:rsidRDefault="0065627F">
            <w:pPr>
              <w:pStyle w:val="afzendgegevens"/>
              <w:rPr>
                <w:lang w:val="de-DE"/>
              </w:rPr>
            </w:pPr>
            <w:r w:rsidRPr="00866EE9">
              <w:rPr>
                <w:lang w:val="de-DE"/>
              </w:rPr>
              <w:t>2511 DP  Den Haag</w:t>
            </w:r>
          </w:p>
          <w:p w:rsidRPr="00866EE9" w:rsidR="0065627F" w:rsidP="0065627F" w:rsidRDefault="0065627F">
            <w:pPr>
              <w:pStyle w:val="afzendgegevens"/>
              <w:rPr>
                <w:lang w:val="de-DE"/>
              </w:rPr>
            </w:pPr>
            <w:r w:rsidRPr="00866EE9">
              <w:rPr>
                <w:lang w:val="de-DE"/>
              </w:rPr>
              <w:t>Postbus 20301</w:t>
            </w:r>
          </w:p>
          <w:p w:rsidRPr="00866EE9" w:rsidR="0065627F" w:rsidP="0065627F" w:rsidRDefault="0065627F">
            <w:pPr>
              <w:pStyle w:val="afzendgegevens"/>
              <w:rPr>
                <w:lang w:val="de-DE"/>
              </w:rPr>
            </w:pPr>
            <w:r w:rsidRPr="00866EE9">
              <w:rPr>
                <w:lang w:val="de-DE"/>
              </w:rPr>
              <w:t>2500 EH  Den Haag</w:t>
            </w:r>
          </w:p>
          <w:p w:rsidRPr="00866EE9" w:rsidR="0065627F" w:rsidP="0065627F" w:rsidRDefault="0065627F">
            <w:pPr>
              <w:pStyle w:val="afzendgegevens"/>
              <w:rPr>
                <w:lang w:val="de-DE"/>
              </w:rPr>
            </w:pPr>
            <w:r w:rsidRPr="00866EE9">
              <w:rPr>
                <w:lang w:val="de-DE"/>
              </w:rPr>
              <w:t>www.rijksoverheid.nl/venj</w:t>
            </w:r>
          </w:p>
          <w:p w:rsidRPr="00866EE9" w:rsidR="0065627F" w:rsidP="0065627F" w:rsidRDefault="0065627F">
            <w:pPr>
              <w:pStyle w:val="witregel1"/>
              <w:rPr>
                <w:lang w:val="de-DE"/>
              </w:rPr>
            </w:pPr>
            <w:r w:rsidRPr="00866EE9">
              <w:rPr>
                <w:lang w:val="de-DE"/>
              </w:rPr>
              <w:t> </w:t>
            </w:r>
          </w:p>
          <w:p w:rsidRPr="00866EE9" w:rsidR="0065627F" w:rsidP="0065627F" w:rsidRDefault="0065627F">
            <w:pPr>
              <w:pStyle w:val="witregel2"/>
              <w:rPr>
                <w:lang w:val="de-DE"/>
              </w:rPr>
            </w:pPr>
            <w:r w:rsidRPr="00866EE9">
              <w:rPr>
                <w:lang w:val="de-DE"/>
              </w:rPr>
              <w:t> </w:t>
            </w:r>
          </w:p>
          <w:p w:rsidR="0065627F" w:rsidP="0065627F" w:rsidRDefault="0065627F">
            <w:pPr>
              <w:pStyle w:val="referentiekopjes"/>
            </w:pPr>
            <w:r>
              <w:t>Ons kenmerk</w:t>
            </w:r>
          </w:p>
          <w:p w:rsidR="0065627F" w:rsidP="0065627F" w:rsidRDefault="00EF2F7B">
            <w:pPr>
              <w:pStyle w:val="referentiegegevens"/>
            </w:pPr>
            <w:r>
              <w:fldChar w:fldCharType="begin"/>
            </w:r>
            <w:r>
              <w:instrText xml:space="preserve"> DOCPROPERTY onskenmerk </w:instrText>
            </w:r>
            <w:r>
              <w:fldChar w:fldCharType="separate"/>
            </w:r>
            <w:r w:rsidR="001D1FD8">
              <w:t>528753</w:t>
            </w:r>
            <w:r>
              <w:fldChar w:fldCharType="end"/>
            </w:r>
          </w:p>
          <w:p w:rsidR="0065627F" w:rsidP="0065627F" w:rsidRDefault="0065627F">
            <w:pPr>
              <w:pStyle w:val="witregel1"/>
            </w:pPr>
            <w:r>
              <w:t> </w:t>
            </w:r>
          </w:p>
          <w:p w:rsidR="0065627F" w:rsidP="0065627F" w:rsidRDefault="0065627F">
            <w:pPr>
              <w:pStyle w:val="clausule"/>
            </w:pPr>
            <w:r>
              <w:t>Bij beantwoording de datum en ons kenmerk vermelden. Wilt u slechts één zaak in uw brief behandelen.</w:t>
            </w:r>
          </w:p>
          <w:p w:rsidR="0065627F" w:rsidP="0065627F" w:rsidRDefault="0065627F">
            <w:pPr>
              <w:pStyle w:val="referentiegegevens"/>
            </w:pPr>
          </w:p>
          <w:bookmarkEnd w:id="4"/>
          <w:p w:rsidR="005E7462" w:rsidP="0065627F" w:rsidRDefault="00C81052">
            <w:pPr>
              <w:pStyle w:val="referentiegegevens"/>
            </w:pPr>
            <w:r>
              <w:fldChar w:fldCharType="begin"/>
            </w:r>
            <w:r>
              <w:instrText xml:space="preserve"> DOCPROPERTY referentiegegevens </w:instrText>
            </w:r>
            <w:r>
              <w:fldChar w:fldCharType="end"/>
            </w:r>
          </w:p>
        </w:tc>
      </w:tr>
    </w:tbl>
    <w:p w:rsidR="005E7462" w:rsidRDefault="005E7462">
      <w:pPr>
        <w:pStyle w:val="broodtekst"/>
      </w:pPr>
    </w:p>
    <w:p w:rsidR="005E7462" w:rsidRDefault="005E7462">
      <w:pPr>
        <w:pStyle w:val="broodtekst"/>
        <w:sectPr w:rsidR="005E7462" w:rsidSect="00C54FC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5E7462" w:rsidRDefault="00E26D9D">
      <w:pPr>
        <w:pStyle w:val="broodtekst"/>
      </w:pPr>
      <w:r>
        <w:rPr>
          <w:noProof/>
          <w:sz w:val="20"/>
        </w:rPr>
        <w:lastRenderedPageBreak/>
        <mc:AlternateContent>
          <mc:Choice Requires="wps">
            <w:drawing>
              <wp:anchor distT="0" distB="0" distL="114300" distR="114300" simplePos="0" relativeHeight="251657728" behindDoc="0" locked="1" layoutInCell="1" allowOverlap="1" wp14:editId="701B327E" wp14:anchorId="1D8E1DD5">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5E7462" w:rsidRDefault="00C8105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">
                <v:textbox inset="0,0,0,0">
                  <w:txbxContent>
                    <w:p w:rsidR="005E7462" w:rsidRDefault="00C8105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C81052">
        <w:fldChar w:fldCharType="begin"/>
      </w:r>
      <w:r w:rsidR="00C81052">
        <w:instrText xml:space="preserve"> DOCPROPERTY aanhefdoc *\MERGEFORMAT </w:instrText>
      </w:r>
      <w:r w:rsidR="00C81052">
        <w:fldChar w:fldCharType="end"/>
      </w:r>
    </w:p>
    <w:p w:rsidR="005E7462" w:rsidRDefault="005E7462">
      <w:pPr>
        <w:pStyle w:val="broodtekst"/>
      </w:pPr>
      <w:bookmarkStart w:name="cursor" w:id="8"/>
      <w:bookmarkEnd w:id="8"/>
    </w:p>
    <w:p w:rsidR="00B11F5F" w:rsidRDefault="00B11F5F">
      <w:pPr>
        <w:pStyle w:val="broodtekst"/>
      </w:pPr>
    </w:p>
    <w:p w:rsidR="00B11F5F" w:rsidP="00B11F5F" w:rsidRDefault="00B11F5F">
      <w:pPr>
        <w:pStyle w:val="broodtekst"/>
      </w:pPr>
      <w:r w:rsidRPr="00B11F5F">
        <w:t>Hierbij bied ik u een nota van wijziging inzake het bovenvermelde voorstel aan.</w:t>
      </w:r>
    </w:p>
    <w:p w:rsidR="00B11F5F" w:rsidP="00B11F5F" w:rsidRDefault="00B11F5F">
      <w:pPr>
        <w:pStyle w:val="broodtekst"/>
      </w:pPr>
    </w:p>
    <w:p w:rsidR="00B11F5F" w:rsidP="00B11F5F" w:rsidRDefault="00B11F5F">
      <w:pPr>
        <w:pStyle w:val="broodtekst"/>
      </w:pPr>
    </w:p>
    <w:p w:rsidR="00B11F5F" w:rsidP="00B11F5F" w:rsidRDefault="00B11F5F">
      <w:pPr>
        <w:pStyle w:val="broodtekst"/>
      </w:pPr>
    </w:p>
    <w:p w:rsidR="00B11F5F" w:rsidP="00B11F5F" w:rsidRDefault="00B11F5F">
      <w:pPr>
        <w:pStyle w:val="broodtekst"/>
      </w:pPr>
    </w:p>
    <w:p w:rsidR="00B11F5F" w:rsidP="00B11F5F" w:rsidRDefault="00B11F5F">
      <w:pPr>
        <w:pStyle w:val="broodtekst"/>
      </w:pPr>
      <w:r>
        <w:t>De Minister van Veiligheid en Justitie,</w:t>
      </w:r>
    </w:p>
    <w:p w:rsidR="00B11F5F" w:rsidP="00B11F5F" w:rsidRDefault="00B11F5F">
      <w:pPr>
        <w:pStyle w:val="broodtekst"/>
      </w:pPr>
    </w:p>
    <w:p w:rsidR="00B11F5F" w:rsidP="00B11F5F" w:rsidRDefault="00B11F5F">
      <w:pPr>
        <w:pStyle w:val="broodtekst"/>
      </w:pPr>
    </w:p>
    <w:p w:rsidR="00B11F5F" w:rsidP="00B11F5F" w:rsidRDefault="00B11F5F">
      <w:pPr>
        <w:pStyle w:val="broodtekst"/>
      </w:pPr>
    </w:p>
    <w:p w:rsidR="00B11F5F" w:rsidP="00B11F5F" w:rsidRDefault="00B11F5F">
      <w:pPr>
        <w:pStyle w:val="broodtekst"/>
      </w:pPr>
    </w:p>
    <w:p w:rsidRPr="00E26D9D" w:rsidR="00B11F5F" w:rsidP="00B11F5F" w:rsidRDefault="00B11F5F">
      <w:pPr>
        <w:pStyle w:val="broodtekst"/>
      </w:pPr>
      <w:r w:rsidRPr="00E26D9D">
        <w:t>I.W. Opstelten</w:t>
      </w:r>
    </w:p>
    <w:p w:rsidR="00B11F5F" w:rsidRDefault="00B11F5F">
      <w:pPr>
        <w:pStyle w:val="broodtekst"/>
      </w:pPr>
    </w:p>
    <w:p w:rsidR="00B11F5F" w:rsidRDefault="00B11F5F">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5E7462">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65627F" w:rsidR="0065627F" w:rsidTr="004C6163">
              <w:tc>
                <w:tcPr>
                  <w:tcW w:w="7534" w:type="dxa"/>
                  <w:gridSpan w:val="3"/>
                  <w:shd w:val="clear" w:color="auto" w:fill="auto"/>
                </w:tcPr>
                <w:p w:rsidRPr="0065627F" w:rsidR="0065627F" w:rsidP="0065627F" w:rsidRDefault="0065627F">
                  <w:pPr>
                    <w:pStyle w:val="broodtekst"/>
                  </w:pPr>
                  <w:bookmarkStart w:name="ondertekening" w:id="9"/>
                  <w:bookmarkStart w:name="ondertekening_bk" w:id="10"/>
                  <w:bookmarkEnd w:id="9"/>
                </w:p>
              </w:tc>
            </w:tr>
            <w:tr w:rsidRPr="0065627F" w:rsidR="0065627F" w:rsidTr="006A50CC">
              <w:tc>
                <w:tcPr>
                  <w:tcW w:w="7534" w:type="dxa"/>
                  <w:gridSpan w:val="3"/>
                  <w:shd w:val="clear" w:color="auto" w:fill="auto"/>
                </w:tcPr>
                <w:p w:rsidRPr="0065627F" w:rsidR="0065627F" w:rsidP="0065627F" w:rsidRDefault="0065627F">
                  <w:pPr>
                    <w:pStyle w:val="broodtekst"/>
                  </w:pPr>
                </w:p>
              </w:tc>
            </w:tr>
            <w:tr w:rsidRPr="0065627F" w:rsidR="0065627F" w:rsidTr="00A96774">
              <w:tc>
                <w:tcPr>
                  <w:tcW w:w="7534" w:type="dxa"/>
                  <w:gridSpan w:val="3"/>
                  <w:shd w:val="clear" w:color="auto" w:fill="auto"/>
                </w:tcPr>
                <w:p w:rsidRPr="0065627F" w:rsidR="0065627F" w:rsidP="0065627F" w:rsidRDefault="0065627F">
                  <w:pPr>
                    <w:pStyle w:val="broodtekst"/>
                  </w:pPr>
                </w:p>
              </w:tc>
            </w:tr>
            <w:tr w:rsidRPr="0065627F" w:rsidR="0065627F" w:rsidTr="006A26CC">
              <w:tc>
                <w:tcPr>
                  <w:tcW w:w="7534" w:type="dxa"/>
                  <w:gridSpan w:val="3"/>
                  <w:shd w:val="clear" w:color="auto" w:fill="auto"/>
                </w:tcPr>
                <w:p w:rsidRPr="0065627F" w:rsidR="0065627F" w:rsidP="0065627F" w:rsidRDefault="0065627F">
                  <w:pPr>
                    <w:pStyle w:val="broodtekst"/>
                  </w:pPr>
                </w:p>
              </w:tc>
            </w:tr>
            <w:tr w:rsidRPr="0065627F" w:rsidR="0065627F" w:rsidTr="00F8442C">
              <w:tc>
                <w:tcPr>
                  <w:tcW w:w="7534" w:type="dxa"/>
                  <w:gridSpan w:val="3"/>
                  <w:shd w:val="clear" w:color="auto" w:fill="auto"/>
                </w:tcPr>
                <w:p w:rsidRPr="0065627F" w:rsidR="0065627F" w:rsidP="0065627F" w:rsidRDefault="0065627F">
                  <w:pPr>
                    <w:pStyle w:val="broodtekst"/>
                  </w:pPr>
                </w:p>
              </w:tc>
            </w:tr>
            <w:tr w:rsidRPr="0065627F" w:rsidR="0065627F" w:rsidTr="0065627F">
              <w:tc>
                <w:tcPr>
                  <w:tcW w:w="4209" w:type="dxa"/>
                  <w:shd w:val="clear" w:color="auto" w:fill="auto"/>
                </w:tcPr>
                <w:p w:rsidRPr="0065627F" w:rsidR="0065627F" w:rsidP="0065627F" w:rsidRDefault="0065627F">
                  <w:pPr>
                    <w:pStyle w:val="broodtekst"/>
                  </w:pPr>
                </w:p>
              </w:tc>
              <w:tc>
                <w:tcPr>
                  <w:tcW w:w="226" w:type="dxa"/>
                  <w:shd w:val="clear" w:color="auto" w:fill="auto"/>
                </w:tcPr>
                <w:p w:rsidRPr="0065627F" w:rsidR="0065627F" w:rsidP="0065627F" w:rsidRDefault="0065627F">
                  <w:pPr>
                    <w:pStyle w:val="broodtekst"/>
                  </w:pPr>
                </w:p>
              </w:tc>
              <w:tc>
                <w:tcPr>
                  <w:tcW w:w="3099" w:type="dxa"/>
                  <w:shd w:val="clear" w:color="auto" w:fill="auto"/>
                </w:tcPr>
                <w:p w:rsidRPr="0065627F" w:rsidR="0065627F" w:rsidRDefault="0065627F">
                  <w:pPr>
                    <w:pStyle w:val="broodtekst"/>
                  </w:pPr>
                </w:p>
              </w:tc>
            </w:tr>
          </w:tbl>
          <w:p w:rsidR="0065627F" w:rsidP="0065627F" w:rsidRDefault="0065627F">
            <w:pPr>
              <w:pStyle w:val="in-table"/>
            </w:pPr>
          </w:p>
          <w:bookmarkEnd w:id="10"/>
          <w:p w:rsidR="005E7462" w:rsidP="0065627F" w:rsidRDefault="00C81052">
            <w:pPr>
              <w:pStyle w:val="in-table"/>
            </w:pPr>
            <w:r>
              <w:fldChar w:fldCharType="begin"/>
            </w:r>
            <w:r>
              <w:instrText xml:space="preserve"> DOCPROPERTY ondertekening </w:instrText>
            </w:r>
            <w:r>
              <w:fldChar w:fldCharType="end"/>
            </w:r>
          </w:p>
        </w:tc>
      </w:tr>
    </w:tbl>
    <w:p w:rsidR="0065627F" w:rsidRDefault="0065627F">
      <w:pPr>
        <w:pStyle w:val="broodtekst"/>
      </w:pPr>
    </w:p>
    <w:sectPr w:rsidR="0065627F" w:rsidSect="00C54FCE">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27F" w:rsidRDefault="0065627F">
      <w:r>
        <w:separator/>
      </w:r>
    </w:p>
    <w:p w:rsidR="0065627F" w:rsidRDefault="0065627F"/>
    <w:p w:rsidR="0065627F" w:rsidRDefault="0065627F"/>
    <w:p w:rsidR="0065627F" w:rsidRDefault="0065627F"/>
  </w:endnote>
  <w:endnote w:type="continuationSeparator" w:id="0">
    <w:p w:rsidR="0065627F" w:rsidRDefault="0065627F">
      <w:r>
        <w:continuationSeparator/>
      </w:r>
    </w:p>
    <w:p w:rsidR="0065627F" w:rsidRDefault="0065627F"/>
    <w:p w:rsidR="0065627F" w:rsidRDefault="0065627F"/>
    <w:p w:rsidR="0065627F" w:rsidRDefault="00656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62" w:rsidRDefault="00C81052">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5E7462" w:rsidRDefault="005E7462">
    <w:pPr>
      <w:pStyle w:val="Voettekst"/>
    </w:pPr>
  </w:p>
  <w:p w:rsidR="005E7462" w:rsidRDefault="005E7462"/>
  <w:tbl>
    <w:tblPr>
      <w:tblW w:w="9900" w:type="dxa"/>
      <w:tblLayout w:type="fixed"/>
      <w:tblCellMar>
        <w:left w:w="0" w:type="dxa"/>
        <w:right w:w="0" w:type="dxa"/>
      </w:tblCellMar>
      <w:tblLook w:val="0000" w:firstRow="0" w:lastRow="0" w:firstColumn="0" w:lastColumn="0" w:noHBand="0" w:noVBand="0"/>
    </w:tblPr>
    <w:tblGrid>
      <w:gridCol w:w="7752"/>
      <w:gridCol w:w="2148"/>
    </w:tblGrid>
    <w:tr w:rsidR="005E7462">
      <w:trPr>
        <w:trHeight w:hRule="exact" w:val="240"/>
      </w:trPr>
      <w:tc>
        <w:tcPr>
          <w:tcW w:w="7752" w:type="dxa"/>
        </w:tcPr>
        <w:p w:rsidR="005E7462" w:rsidRDefault="00C81052">
          <w:pPr>
            <w:pStyle w:val="Huisstijl-Rubricering"/>
          </w:pPr>
          <w:r>
            <w:t>VERTROUWELIJK</w:t>
          </w:r>
        </w:p>
      </w:tc>
      <w:tc>
        <w:tcPr>
          <w:tcW w:w="2148" w:type="dxa"/>
        </w:tcPr>
        <w:p w:rsidR="005E7462" w:rsidRDefault="00C81052">
          <w:pPr>
            <w:pStyle w:val="Huisstijl-Paginanummering"/>
          </w:pPr>
          <w:r>
            <w:rPr>
              <w:rStyle w:val="Huisstijl-GegevenCharChar"/>
            </w:rPr>
            <w:t>Pagina  van</w:t>
          </w:r>
          <w:r>
            <w:t xml:space="preserve"> </w:t>
          </w:r>
          <w:r w:rsidR="00EF2F7B">
            <w:fldChar w:fldCharType="begin"/>
          </w:r>
          <w:r w:rsidR="00EF2F7B">
            <w:instrText xml:space="preserve"> NUMPAGES   \* MERGEFORMAT </w:instrText>
          </w:r>
          <w:r w:rsidR="00EF2F7B">
            <w:fldChar w:fldCharType="separate"/>
          </w:r>
          <w:r w:rsidR="00C54FCE">
            <w:t>1</w:t>
          </w:r>
          <w:r w:rsidR="00EF2F7B">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E7462">
      <w:trPr>
        <w:trHeight w:hRule="exact" w:val="240"/>
      </w:trPr>
      <w:tc>
        <w:tcPr>
          <w:tcW w:w="7752" w:type="dxa"/>
        </w:tcPr>
        <w:bookmarkStart w:id="5" w:name="bmVoettekst1"/>
        <w:p w:rsidR="005E7462" w:rsidRDefault="00C81052">
          <w:pPr>
            <w:pStyle w:val="Huisstijl-Rubricering"/>
          </w:pPr>
          <w:r>
            <w:fldChar w:fldCharType="begin"/>
          </w:r>
          <w:r>
            <w:instrText xml:space="preserve"> DOCPROPERTY rubricering </w:instrText>
          </w:r>
          <w:r>
            <w:fldChar w:fldCharType="end"/>
          </w:r>
        </w:p>
      </w:tc>
      <w:tc>
        <w:tcPr>
          <w:tcW w:w="2148" w:type="dxa"/>
        </w:tcPr>
        <w:p w:rsidR="005E7462" w:rsidRDefault="00C8105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C54FCE">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1D1FD8">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C54FCE">
            <w:rPr>
              <w:rStyle w:val="Huisstijl-GegevenCharChar"/>
            </w:rPr>
            <w:t>van</w:t>
          </w:r>
          <w:r>
            <w:rPr>
              <w:rStyle w:val="Huisstijl-GegevenCharChar"/>
            </w:rPr>
            <w:fldChar w:fldCharType="end"/>
          </w:r>
          <w:r>
            <w:t xml:space="preserve"> </w:t>
          </w:r>
          <w:r w:rsidR="00EF2F7B">
            <w:fldChar w:fldCharType="begin"/>
          </w:r>
          <w:r w:rsidR="00EF2F7B">
            <w:instrText xml:space="preserve"> SECTIONPAGES   \* MERGEFORMAT </w:instrText>
          </w:r>
          <w:r w:rsidR="00EF2F7B">
            <w:fldChar w:fldCharType="separate"/>
          </w:r>
          <w:r w:rsidR="001D1FD8">
            <w:t>1</w:t>
          </w:r>
          <w:r w:rsidR="00EF2F7B">
            <w:fldChar w:fldCharType="end"/>
          </w:r>
        </w:p>
      </w:tc>
    </w:tr>
    <w:bookmarkEnd w:id="5"/>
  </w:tbl>
  <w:p w:rsidR="005E7462" w:rsidRDefault="005E7462">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E7462">
      <w:trPr>
        <w:cantSplit/>
        <w:trHeight w:hRule="exact" w:val="23"/>
      </w:trPr>
      <w:tc>
        <w:tcPr>
          <w:tcW w:w="7771" w:type="dxa"/>
        </w:tcPr>
        <w:p w:rsidR="005E7462" w:rsidRDefault="005E7462">
          <w:pPr>
            <w:pStyle w:val="Huisstijl-Rubricering"/>
          </w:pPr>
        </w:p>
      </w:tc>
      <w:tc>
        <w:tcPr>
          <w:tcW w:w="2123" w:type="dxa"/>
        </w:tcPr>
        <w:p w:rsidR="005E7462" w:rsidRDefault="005E7462">
          <w:pPr>
            <w:pStyle w:val="Huisstijl-Paginanummering"/>
          </w:pPr>
        </w:p>
      </w:tc>
    </w:tr>
    <w:tr w:rsidR="005E7462">
      <w:trPr>
        <w:cantSplit/>
        <w:trHeight w:hRule="exact" w:val="216"/>
      </w:trPr>
      <w:tc>
        <w:tcPr>
          <w:tcW w:w="7771" w:type="dxa"/>
        </w:tcPr>
        <w:p w:rsidR="005E7462" w:rsidRDefault="00C81052">
          <w:pPr>
            <w:pStyle w:val="Huisstijl-Rubricering"/>
          </w:pPr>
          <w:r>
            <w:fldChar w:fldCharType="begin"/>
          </w:r>
          <w:r>
            <w:instrText xml:space="preserve"> DOCPROPERTY Rubricering </w:instrText>
          </w:r>
          <w:r>
            <w:fldChar w:fldCharType="end"/>
          </w:r>
        </w:p>
      </w:tc>
      <w:tc>
        <w:tcPr>
          <w:tcW w:w="2123" w:type="dxa"/>
        </w:tcPr>
        <w:p w:rsidR="005E7462" w:rsidRDefault="00C8105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2F1162">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B11F5F">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B11F5F">
            <w:rPr>
              <w:rStyle w:val="Huisstijl-GegevenCharChar"/>
            </w:rPr>
            <w:instrText>3</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5E7462" w:rsidRDefault="005E7462">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E7462">
      <w:trPr>
        <w:cantSplit/>
        <w:trHeight w:hRule="exact" w:val="170"/>
      </w:trPr>
      <w:tc>
        <w:tcPr>
          <w:tcW w:w="7769" w:type="dxa"/>
        </w:tcPr>
        <w:p w:rsidR="005E7462" w:rsidRDefault="005E7462">
          <w:pPr>
            <w:pStyle w:val="Huisstijl-Rubricering"/>
          </w:pPr>
        </w:p>
      </w:tc>
      <w:tc>
        <w:tcPr>
          <w:tcW w:w="2123" w:type="dxa"/>
        </w:tcPr>
        <w:p w:rsidR="005E7462" w:rsidRDefault="005E7462">
          <w:pPr>
            <w:pStyle w:val="Huisstijl-Paginanummering"/>
          </w:pPr>
        </w:p>
      </w:tc>
    </w:tr>
    <w:tr w:rsidR="005E7462">
      <w:trPr>
        <w:cantSplit/>
        <w:trHeight w:hRule="exact" w:val="289"/>
      </w:trPr>
      <w:tc>
        <w:tcPr>
          <w:tcW w:w="7769" w:type="dxa"/>
        </w:tcPr>
        <w:p w:rsidR="005E7462" w:rsidRDefault="00C81052">
          <w:pPr>
            <w:pStyle w:val="Huisstijl-Rubricering"/>
          </w:pPr>
          <w:r>
            <w:fldChar w:fldCharType="begin"/>
          </w:r>
          <w:r>
            <w:instrText xml:space="preserve"> DOCPROPERTY Rubricering </w:instrText>
          </w:r>
          <w:r>
            <w:fldChar w:fldCharType="end"/>
          </w:r>
        </w:p>
      </w:tc>
      <w:tc>
        <w:tcPr>
          <w:tcW w:w="2123" w:type="dxa"/>
        </w:tcPr>
        <w:p w:rsidR="005E7462" w:rsidRDefault="00C8105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C54FCE">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B11F5F">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C54FCE">
            <w:rPr>
              <w:rStyle w:val="Huisstijl-GegevenCharChar"/>
            </w:rPr>
            <w:t>van</w:t>
          </w:r>
          <w:r>
            <w:rPr>
              <w:rStyle w:val="Huisstijl-GegevenCharChar"/>
            </w:rPr>
            <w:fldChar w:fldCharType="end"/>
          </w:r>
          <w:r>
            <w:t xml:space="preserve"> </w:t>
          </w:r>
          <w:r w:rsidR="00EF2F7B">
            <w:fldChar w:fldCharType="begin"/>
          </w:r>
          <w:r w:rsidR="00EF2F7B">
            <w:instrText xml:space="preserve"> SECTIONPAGES   \* MERGEFORMAT </w:instrText>
          </w:r>
          <w:r w:rsidR="00EF2F7B">
            <w:fldChar w:fldCharType="separate"/>
          </w:r>
          <w:r w:rsidR="00B11F5F">
            <w:t>3</w:t>
          </w:r>
          <w:r w:rsidR="00EF2F7B">
            <w:fldChar w:fldCharType="end"/>
          </w:r>
        </w:p>
      </w:tc>
    </w:tr>
    <w:tr w:rsidR="005E7462">
      <w:trPr>
        <w:cantSplit/>
        <w:trHeight w:hRule="exact" w:val="23"/>
      </w:trPr>
      <w:tc>
        <w:tcPr>
          <w:tcW w:w="7769" w:type="dxa"/>
        </w:tcPr>
        <w:p w:rsidR="005E7462" w:rsidRDefault="005E7462">
          <w:pPr>
            <w:pStyle w:val="Huisstijl-Rubricering"/>
          </w:pPr>
        </w:p>
      </w:tc>
      <w:tc>
        <w:tcPr>
          <w:tcW w:w="2123" w:type="dxa"/>
        </w:tcPr>
        <w:p w:rsidR="005E7462" w:rsidRDefault="005E7462">
          <w:pPr>
            <w:pStyle w:val="Huisstijl-Paginanummering"/>
            <w:rPr>
              <w:rStyle w:val="Huisstijl-GegevenCharChar"/>
            </w:rPr>
          </w:pPr>
        </w:p>
      </w:tc>
    </w:tr>
  </w:tbl>
  <w:p w:rsidR="005E7462" w:rsidRDefault="005E7462">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27F" w:rsidRDefault="0065627F">
      <w:r>
        <w:separator/>
      </w:r>
    </w:p>
  </w:footnote>
  <w:footnote w:type="continuationSeparator" w:id="0">
    <w:p w:rsidR="0065627F" w:rsidRDefault="00656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62" w:rsidRDefault="005E7462">
    <w:pPr>
      <w:pStyle w:val="Koptekst"/>
    </w:pPr>
  </w:p>
  <w:p w:rsidR="005E7462" w:rsidRDefault="005E74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62" w:rsidRDefault="00E26D9D">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25A1AE4B" wp14:editId="46A843F2">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E7462">
                            <w:trPr>
                              <w:cantSplit/>
                            </w:trPr>
                            <w:tc>
                              <w:tcPr>
                                <w:tcW w:w="2007" w:type="dxa"/>
                              </w:tcPr>
                              <w:p w:rsidR="00C54FCE" w:rsidRDefault="00C81052">
                                <w:pPr>
                                  <w:pStyle w:val="referentiegegevparagraaf"/>
                                  <w:rPr>
                                    <w:b/>
                                  </w:rPr>
                                </w:pPr>
                                <w:r>
                                  <w:rPr>
                                    <w:b/>
                                  </w:rPr>
                                  <w:fldChar w:fldCharType="begin"/>
                                </w:r>
                                <w:r w:rsidRPr="00866EE9">
                                  <w:rPr>
                                    <w:b/>
                                  </w:rPr>
                                  <w:instrText xml:space="preserve"> DOCPROPERTY directoraatvolg</w:instrText>
                                </w:r>
                                <w:r>
                                  <w:rPr>
                                    <w:b/>
                                  </w:rPr>
                                  <w:fldChar w:fldCharType="separate"/>
                                </w:r>
                                <w:r w:rsidR="00C54FCE">
                                  <w:rPr>
                                    <w:b/>
                                  </w:rPr>
                                  <w:t>Directie Wetgeving en Juridische Zaken</w:t>
                                </w:r>
                              </w:p>
                              <w:p w:rsidR="00C54FCE" w:rsidRDefault="00C81052">
                                <w:pPr>
                                  <w:pStyle w:val="referentiegegevparagraaf"/>
                                  <w:rPr>
                                    <w:rStyle w:val="directieregel"/>
                                  </w:rPr>
                                </w:pPr>
                                <w:r>
                                  <w:rPr>
                                    <w:b/>
                                  </w:rPr>
                                  <w:fldChar w:fldCharType="end"/>
                                </w:r>
                                <w:r>
                                  <w:fldChar w:fldCharType="begin"/>
                                </w:r>
                                <w:r w:rsidRPr="00866EE9">
                                  <w:instrText xml:space="preserve"> DOCPROPERTY directoraatnaamvolg </w:instrText>
                                </w:r>
                                <w:r>
                                  <w:fldChar w:fldCharType="end"/>
                                </w:r>
                                <w:r>
                                  <w:fldChar w:fldCharType="begin"/>
                                </w:r>
                                <w:r>
                                  <w:instrText xml:space="preserve"> DOCPROPERTY onderdeelvolg </w:instrText>
                                </w:r>
                                <w:r>
                                  <w:fldChar w:fldCharType="separate"/>
                                </w:r>
                                <w:r w:rsidR="00C54FCE">
                                  <w:t>Sector 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C54FCE">
                                  <w:rPr>
                                    <w:rStyle w:val="directieregel"/>
                                  </w:rPr>
                                  <w:t> </w:t>
                                </w:r>
                              </w:p>
                              <w:p w:rsidR="005E7462" w:rsidRPr="00866EE9" w:rsidRDefault="00C81052">
                                <w:pPr>
                                  <w:pStyle w:val="referentiegegevparagraaf"/>
                                </w:pPr>
                                <w:r>
                                  <w:rPr>
                                    <w:rStyle w:val="directieregel"/>
                                  </w:rPr>
                                  <w:fldChar w:fldCharType="end"/>
                                </w:r>
                              </w:p>
                              <w:p w:rsidR="005E7462" w:rsidRDefault="00C81052">
                                <w:pPr>
                                  <w:pStyle w:val="referentiegegevens"/>
                                  <w:rPr>
                                    <w:b/>
                                  </w:rPr>
                                </w:pPr>
                                <w:r>
                                  <w:rPr>
                                    <w:b/>
                                  </w:rPr>
                                  <w:fldChar w:fldCharType="begin"/>
                                </w:r>
                                <w:r>
                                  <w:rPr>
                                    <w:b/>
                                    <w:lang w:val="en-GB"/>
                                  </w:rPr>
                                  <w:instrText xml:space="preserve"> DOCPROPERTY _datum </w:instrText>
                                </w:r>
                                <w:r>
                                  <w:rPr>
                                    <w:b/>
                                  </w:rPr>
                                  <w:fldChar w:fldCharType="separate"/>
                                </w:r>
                                <w:r w:rsidR="00C54FCE">
                                  <w:rPr>
                                    <w:b/>
                                    <w:lang w:val="en-GB"/>
                                  </w:rPr>
                                  <w:t>Datum</w:t>
                                </w:r>
                                <w:r>
                                  <w:rPr>
                                    <w:b/>
                                  </w:rPr>
                                  <w:fldChar w:fldCharType="end"/>
                                </w:r>
                              </w:p>
                              <w:p w:rsidR="005E7462" w:rsidRDefault="00EF2F7B">
                                <w:pPr>
                                  <w:pStyle w:val="referentiegegevens"/>
                                </w:pPr>
                                <w:r>
                                  <w:fldChar w:fldCharType="begin"/>
                                </w:r>
                                <w:r>
                                  <w:instrText xml:space="preserve"> DOCPROPERTY datum </w:instrText>
                                </w:r>
                                <w:r>
                                  <w:fldChar w:fldCharType="separate"/>
                                </w:r>
                                <w:r w:rsidR="00C54FCE">
                                  <w:t>12 juni 2014</w:t>
                                </w:r>
                                <w:r>
                                  <w:fldChar w:fldCharType="end"/>
                                </w:r>
                              </w:p>
                              <w:p w:rsidR="005E7462" w:rsidRDefault="005E7462">
                                <w:pPr>
                                  <w:pStyle w:val="witregel1"/>
                                </w:pPr>
                              </w:p>
                              <w:p w:rsidR="00C54FCE" w:rsidRDefault="00C81052">
                                <w:pPr>
                                  <w:pStyle w:val="referentiegegevens"/>
                                  <w:rPr>
                                    <w:b/>
                                  </w:rPr>
                                </w:pPr>
                                <w:r>
                                  <w:rPr>
                                    <w:b/>
                                  </w:rPr>
                                  <w:fldChar w:fldCharType="begin"/>
                                </w:r>
                                <w:r>
                                  <w:rPr>
                                    <w:b/>
                                  </w:rPr>
                                  <w:instrText xml:space="preserve"> DOCPROPERTY _onskenmerk </w:instrText>
                                </w:r>
                                <w:r>
                                  <w:rPr>
                                    <w:b/>
                                  </w:rPr>
                                  <w:fldChar w:fldCharType="separate"/>
                                </w:r>
                                <w:r w:rsidR="00C54FCE">
                                  <w:rPr>
                                    <w:b/>
                                  </w:rPr>
                                  <w:t>Ons kenmerk</w:t>
                                </w:r>
                              </w:p>
                              <w:p w:rsidR="005E7462" w:rsidRDefault="00C81052">
                                <w:pPr>
                                  <w:pStyle w:val="referentiegegevens"/>
                                  <w:rPr>
                                    <w:b/>
                                    <w:bCs/>
                                  </w:rPr>
                                </w:pPr>
                                <w:r>
                                  <w:rPr>
                                    <w:b/>
                                  </w:rPr>
                                  <w:fldChar w:fldCharType="end"/>
                                </w:r>
                                <w:r w:rsidR="00EF2F7B">
                                  <w:fldChar w:fldCharType="begin"/>
                                </w:r>
                                <w:r w:rsidR="00EF2F7B">
                                  <w:instrText xml:space="preserve"> DOCPROPERTY onskenmerk </w:instrText>
                                </w:r>
                                <w:r w:rsidR="00EF2F7B">
                                  <w:fldChar w:fldCharType="separate"/>
                                </w:r>
                                <w:r w:rsidR="00C54FCE">
                                  <w:t>528753</w:t>
                                </w:r>
                                <w:r w:rsidR="00EF2F7B">
                                  <w:fldChar w:fldCharType="end"/>
                                </w:r>
                              </w:p>
                            </w:tc>
                          </w:tr>
                          <w:tr w:rsidR="005E7462">
                            <w:trPr>
                              <w:cantSplit/>
                            </w:trPr>
                            <w:tc>
                              <w:tcPr>
                                <w:tcW w:w="2007" w:type="dxa"/>
                              </w:tcPr>
                              <w:p w:rsidR="005E7462" w:rsidRDefault="005E7462">
                                <w:pPr>
                                  <w:pStyle w:val="clausule"/>
                                </w:pPr>
                              </w:p>
                            </w:tc>
                          </w:tr>
                        </w:tbl>
                        <w:p w:rsidR="005E7462" w:rsidRDefault="005E7462"/>
                        <w:p w:rsidR="005E7462" w:rsidRDefault="005E74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K/tg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BcWgr+2AgAA&#10;vA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E7462">
                      <w:trPr>
                        <w:cantSplit/>
                      </w:trPr>
                      <w:tc>
                        <w:tcPr>
                          <w:tcW w:w="2007" w:type="dxa"/>
                        </w:tcPr>
                        <w:p w:rsidR="00C54FCE" w:rsidRDefault="00C81052">
                          <w:pPr>
                            <w:pStyle w:val="referentiegegevparagraaf"/>
                            <w:rPr>
                              <w:b/>
                            </w:rPr>
                          </w:pPr>
                          <w:r>
                            <w:rPr>
                              <w:b/>
                            </w:rPr>
                            <w:fldChar w:fldCharType="begin"/>
                          </w:r>
                          <w:r w:rsidRPr="00866EE9">
                            <w:rPr>
                              <w:b/>
                            </w:rPr>
                            <w:instrText xml:space="preserve"> DOCPROPERTY directoraatvolg</w:instrText>
                          </w:r>
                          <w:r>
                            <w:rPr>
                              <w:b/>
                            </w:rPr>
                            <w:fldChar w:fldCharType="separate"/>
                          </w:r>
                          <w:r w:rsidR="00C54FCE">
                            <w:rPr>
                              <w:b/>
                            </w:rPr>
                            <w:t>Directie Wetgeving en Juridische Zaken</w:t>
                          </w:r>
                        </w:p>
                        <w:p w:rsidR="00C54FCE" w:rsidRDefault="00C81052">
                          <w:pPr>
                            <w:pStyle w:val="referentiegegevparagraaf"/>
                            <w:rPr>
                              <w:rStyle w:val="directieregel"/>
                            </w:rPr>
                          </w:pPr>
                          <w:r>
                            <w:rPr>
                              <w:b/>
                            </w:rPr>
                            <w:fldChar w:fldCharType="end"/>
                          </w:r>
                          <w:r>
                            <w:fldChar w:fldCharType="begin"/>
                          </w:r>
                          <w:r w:rsidRPr="00866EE9">
                            <w:instrText xml:space="preserve"> DOCPROPERTY directoraatnaamvolg </w:instrText>
                          </w:r>
                          <w:r>
                            <w:fldChar w:fldCharType="end"/>
                          </w:r>
                          <w:r>
                            <w:fldChar w:fldCharType="begin"/>
                          </w:r>
                          <w:r>
                            <w:instrText xml:space="preserve"> DOCPROPERTY onderdeelvolg </w:instrText>
                          </w:r>
                          <w:r>
                            <w:fldChar w:fldCharType="separate"/>
                          </w:r>
                          <w:r w:rsidR="00C54FCE">
                            <w:t>Sector straf- en sanctierecht</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C54FCE">
                            <w:rPr>
                              <w:rStyle w:val="directieregel"/>
                            </w:rPr>
                            <w:t> </w:t>
                          </w:r>
                        </w:p>
                        <w:p w:rsidR="005E7462" w:rsidRPr="00866EE9" w:rsidRDefault="00C81052">
                          <w:pPr>
                            <w:pStyle w:val="referentiegegevparagraaf"/>
                          </w:pPr>
                          <w:r>
                            <w:rPr>
                              <w:rStyle w:val="directieregel"/>
                            </w:rPr>
                            <w:fldChar w:fldCharType="end"/>
                          </w:r>
                        </w:p>
                        <w:p w:rsidR="005E7462" w:rsidRDefault="00C81052">
                          <w:pPr>
                            <w:pStyle w:val="referentiegegevens"/>
                            <w:rPr>
                              <w:b/>
                            </w:rPr>
                          </w:pPr>
                          <w:r>
                            <w:rPr>
                              <w:b/>
                            </w:rPr>
                            <w:fldChar w:fldCharType="begin"/>
                          </w:r>
                          <w:r>
                            <w:rPr>
                              <w:b/>
                              <w:lang w:val="en-GB"/>
                            </w:rPr>
                            <w:instrText xml:space="preserve"> DOCPROPERTY _datum </w:instrText>
                          </w:r>
                          <w:r>
                            <w:rPr>
                              <w:b/>
                            </w:rPr>
                            <w:fldChar w:fldCharType="separate"/>
                          </w:r>
                          <w:r w:rsidR="00C54FCE">
                            <w:rPr>
                              <w:b/>
                              <w:lang w:val="en-GB"/>
                            </w:rPr>
                            <w:t>Datum</w:t>
                          </w:r>
                          <w:r>
                            <w:rPr>
                              <w:b/>
                            </w:rPr>
                            <w:fldChar w:fldCharType="end"/>
                          </w:r>
                        </w:p>
                        <w:p w:rsidR="005E7462" w:rsidRDefault="00EF2F7B">
                          <w:pPr>
                            <w:pStyle w:val="referentiegegevens"/>
                          </w:pPr>
                          <w:r>
                            <w:fldChar w:fldCharType="begin"/>
                          </w:r>
                          <w:r>
                            <w:instrText xml:space="preserve"> DOCPROPERTY datum </w:instrText>
                          </w:r>
                          <w:r>
                            <w:fldChar w:fldCharType="separate"/>
                          </w:r>
                          <w:r w:rsidR="00C54FCE">
                            <w:t>12 juni 2014</w:t>
                          </w:r>
                          <w:r>
                            <w:fldChar w:fldCharType="end"/>
                          </w:r>
                        </w:p>
                        <w:p w:rsidR="005E7462" w:rsidRDefault="005E7462">
                          <w:pPr>
                            <w:pStyle w:val="witregel1"/>
                          </w:pPr>
                        </w:p>
                        <w:p w:rsidR="00C54FCE" w:rsidRDefault="00C81052">
                          <w:pPr>
                            <w:pStyle w:val="referentiegegevens"/>
                            <w:rPr>
                              <w:b/>
                            </w:rPr>
                          </w:pPr>
                          <w:r>
                            <w:rPr>
                              <w:b/>
                            </w:rPr>
                            <w:fldChar w:fldCharType="begin"/>
                          </w:r>
                          <w:r>
                            <w:rPr>
                              <w:b/>
                            </w:rPr>
                            <w:instrText xml:space="preserve"> DOCPROPERTY _onskenmerk </w:instrText>
                          </w:r>
                          <w:r>
                            <w:rPr>
                              <w:b/>
                            </w:rPr>
                            <w:fldChar w:fldCharType="separate"/>
                          </w:r>
                          <w:r w:rsidR="00C54FCE">
                            <w:rPr>
                              <w:b/>
                            </w:rPr>
                            <w:t>Ons kenmerk</w:t>
                          </w:r>
                        </w:p>
                        <w:p w:rsidR="005E7462" w:rsidRDefault="00C81052">
                          <w:pPr>
                            <w:pStyle w:val="referentiegegevens"/>
                            <w:rPr>
                              <w:b/>
                              <w:bCs/>
                            </w:rPr>
                          </w:pPr>
                          <w:r>
                            <w:rPr>
                              <w:b/>
                            </w:rPr>
                            <w:fldChar w:fldCharType="end"/>
                          </w:r>
                          <w:r w:rsidR="00EF2F7B">
                            <w:fldChar w:fldCharType="begin"/>
                          </w:r>
                          <w:r w:rsidR="00EF2F7B">
                            <w:instrText xml:space="preserve"> DOCPROPERTY onskenmerk </w:instrText>
                          </w:r>
                          <w:r w:rsidR="00EF2F7B">
                            <w:fldChar w:fldCharType="separate"/>
                          </w:r>
                          <w:r w:rsidR="00C54FCE">
                            <w:t>528753</w:t>
                          </w:r>
                          <w:r w:rsidR="00EF2F7B">
                            <w:fldChar w:fldCharType="end"/>
                          </w:r>
                        </w:p>
                      </w:tc>
                    </w:tr>
                    <w:tr w:rsidR="005E7462">
                      <w:trPr>
                        <w:cantSplit/>
                      </w:trPr>
                      <w:tc>
                        <w:tcPr>
                          <w:tcW w:w="2007" w:type="dxa"/>
                        </w:tcPr>
                        <w:p w:rsidR="005E7462" w:rsidRDefault="005E7462">
                          <w:pPr>
                            <w:pStyle w:val="clausule"/>
                          </w:pPr>
                        </w:p>
                      </w:tc>
                    </w:tr>
                  </w:tbl>
                  <w:p w:rsidR="005E7462" w:rsidRDefault="005E7462"/>
                  <w:p w:rsidR="005E7462" w:rsidRDefault="005E7462"/>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40436671" wp14:editId="74BDDA7C">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5E7462" w:rsidRDefault="00C81052">
                          <w:pPr>
                            <w:pStyle w:val="Huisstijl-Rubricering"/>
                          </w:pPr>
                          <w:r>
                            <w:fldChar w:fldCharType="begin"/>
                          </w:r>
                          <w:r>
                            <w:instrText xml:space="preserve"> DOCPROPERTY rubricering </w:instrText>
                          </w:r>
                          <w:r>
                            <w:fldChar w:fldCharType="end"/>
                          </w:r>
                        </w:p>
                        <w:p w:rsidR="005E7462" w:rsidRDefault="005E74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BL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WHvAS38C&#10;AAAHBQAADgAAAAAAAAAAAAAAAAAuAgAAZHJzL2Uyb0RvYy54bWxQSwECLQAUAAYACAAAACEABSX5&#10;1t8AAAALAQAADwAAAAAAAAAAAAAAAADZBAAAZHJzL2Rvd25yZXYueG1sUEsFBgAAAAAEAAQA8wAA&#10;AOUFAAAAAA==&#10;" stroked="f" strokecolor="fuchsia">
              <v:textbox inset="0,0,0,0">
                <w:txbxContent>
                  <w:p w:rsidR="005E7462" w:rsidRDefault="00C81052">
                    <w:pPr>
                      <w:pStyle w:val="Huisstijl-Rubricering"/>
                    </w:pPr>
                    <w:r>
                      <w:fldChar w:fldCharType="begin"/>
                    </w:r>
                    <w:r>
                      <w:instrText xml:space="preserve"> DOCPROPERTY rubricering </w:instrText>
                    </w:r>
                    <w:r>
                      <w:fldChar w:fldCharType="end"/>
                    </w:r>
                  </w:p>
                  <w:p w:rsidR="005E7462" w:rsidRDefault="005E7462"/>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E7462">
      <w:trPr>
        <w:trHeight w:hRule="exact" w:val="136"/>
      </w:trPr>
      <w:tc>
        <w:tcPr>
          <w:tcW w:w="7520" w:type="dxa"/>
        </w:tcPr>
        <w:p w:rsidR="005E7462" w:rsidRDefault="005E7462">
          <w:pPr>
            <w:spacing w:line="240" w:lineRule="auto"/>
            <w:rPr>
              <w:sz w:val="12"/>
              <w:szCs w:val="12"/>
            </w:rPr>
          </w:pPr>
        </w:p>
      </w:tc>
    </w:tr>
  </w:tbl>
  <w:p w:rsidR="005E7462" w:rsidRDefault="00C81052">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62" w:rsidRDefault="00E26D9D">
    <w:pPr>
      <w:pStyle w:val="Koptekst"/>
      <w:rPr>
        <w:color w:val="FFFFFF"/>
      </w:rPr>
    </w:pPr>
    <w:bookmarkStart w:id="6" w:name="bmpagina"/>
    <w:r>
      <w:rPr>
        <w:noProof/>
        <w:sz w:val="20"/>
      </w:rPr>
      <w:drawing>
        <wp:anchor distT="0" distB="0" distL="114300" distR="114300" simplePos="0" relativeHeight="251659264" behindDoc="1" locked="1" layoutInCell="1" allowOverlap="1" wp14:anchorId="0AF5552E" wp14:editId="00D18A5A">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01B5517E" wp14:editId="2403F8D7">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JtXsu5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C81052">
      <w:rPr>
        <w:color w:val="FFFFFF"/>
      </w:rPr>
      <w:fldChar w:fldCharType="begin"/>
    </w:r>
    <w:r w:rsidR="00C81052">
      <w:rPr>
        <w:color w:val="FFFFFF"/>
      </w:rPr>
      <w:instrText xml:space="preserve"> PAGE </w:instrText>
    </w:r>
    <w:r w:rsidR="00C81052">
      <w:rPr>
        <w:color w:val="FFFFFF"/>
      </w:rPr>
      <w:fldChar w:fldCharType="separate"/>
    </w:r>
    <w:r w:rsidR="002F1162">
      <w:rPr>
        <w:noProof/>
        <w:color w:val="FFFFFF"/>
      </w:rPr>
      <w:t>1</w:t>
    </w:r>
    <w:r w:rsidR="00C8105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62" w:rsidRDefault="005E74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11265"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Tweede Kamer der Staten-Generaal_x000d_Postbus 20018 _x000d_2500 EA  Den Haag"/>
    <w:docVar w:name="Carma DocSys~CanReopen" w:val="1"/>
    <w:docVar w:name="clausule" w:val="Bij beantwoording de datum en ons kenmerk vermelden. Wilt u slechts één zaak in uw brief behandelen."/>
    <w:docVar w:name="DMS_DocumentID" w:val="528753"/>
    <w:docVar w:name="DocSys Large XML" w:val="2"/>
    <w:docVar w:name="DocSys Large XML0" w:val="&lt;?xml version=&quot;1.0&quot;?&gt;_x000d__x000a_&lt;data customer=&quot;minjus&quot; profile=&quot;minjus&quot; model=&quot;brief.xml&quot; country-code=&quot;31&quot; target=&quot;Microsoft Word&quot; target-version=&quot;14.0&quot; target-build=&quot;14.0.7121&quot; engine-version=&quot;2.6.10&quot; lastuser-initials=&quot;VP-B&quot; lastuser-name=&quot;Verrest P.A.M. - BD/DWJZ/SSR&quot;&gt;&lt;brief template=&quot;brief.dot&quot; id=&quot;164036cr405c493ea019b2cafp7e3694&quot; version=&quot;1.0&quot; lcid=&quot;1043&quot; locale=&quot;nl&quot; doctype=&quot;&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straf- en sanctie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P.A.M. Verrest&lt;/p&gt;&lt;p style=&quot;afzendgegevens-italic&quot;&gt;Wetgevingsjurist&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lt;/p&gt;&lt;/td&gt;&lt;td style=&quot;broodtekst&quot;&gt;&lt;/td&gt;&lt;td/&gt;&lt;/tr&gt;&lt;/tbody&gt;&lt;/table&gt;&lt;p style=&quot;in-table&quot;/&gt;&lt;/body&gt;&lt;/ondertekening_content&gt;&lt;toevoegen-model formatted-value=&quot;&quot;/&gt;&lt;chkminuut/&gt;&lt;minuut formatted-value=&quot;minuut.xml&quot;/&gt;&lt;ondertekenaar-item value=&quot;4&quot; formatted-value=&quot;De Minister van Veiligheid en Justitie,&quot; dms=&quot;C_Ondertekeningen&quot;&gt;&lt;afzender taal=&quot;1043&quot; organisatie=&quot;2&quot; aanhef=&quot;1&quot; groetregel=&quot;1&quot; name=&quot;De Minister van Veiligheid en Justitie,&quot; country-id=&quot;NLD&quot; country-code=&quot;31&quot;/&gt;_x000d__x000a__x0009__x0009_&lt;/ondertekenaar-item&gt;&lt;tweedeondertekenaar-item/&gt;&lt;behandelddoor-item value=&quot;1&quot; formatted-value=&quot;Verrest&quot;&gt;&lt;afzender taal=&quot;1043&quot; organisatie=&quot;32&quot; aanhef=&quot;1&quot; groetregel=&quot;1&quot; name=&quot;Verrest&quot; country-id=&quot;NLD&quot; country-code=&quot;31&quot; title=&quot;mr. dr.&quot; naam=&quot;P.A.M. Verrest&quot; email=&quot;p.verrest@minvenj.nl&quot; telefoon=&quot;070- 370 45 53&quot; onderdeel=&quot;Sector straf- en sanctierecht&quot; functie=&quot;Wetgevingsjurist&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 value=&quot;247665&quot; formatted-value=&quot;Zaak W1615 1 Wetsvoorstel bestrijding financieel-economische criminaliteit (247665)&quot;&gt;&lt;zaak ishiddencontainer=&quot;false&quot; z_zaaktype=&quot;Zaak&quot; subfolder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containeddocuments=&quot; Class=com.filenet.apiimpl.core.SubSetImpl List=([ Class=com.filenet.apiimpl.core.DocumentImpl AccessAllowed=998871 RecursionLevel=0 UpdateSequenceNumber=21 ObjectAddress=(classId=Overige&amp;amp;objectId={A9EC2346-3FDF-4FC8-ABD6-0695D467A274}&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1 ObjectAddress=(classId=Overige&amp;amp;objectId={04573FC2-2466-4B53-BB82-05A49E7C592C}&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7 ObjectAddress=(classId=Overige&amp;amp;objectId={6B6F46B8-B6B5-47E2-9986-AE169ECA12B4}&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5 ObjectAddress=(classId=Overige&amp;amp;objectId={5BFBF3BC-840E-4426-99C7-C352815C93B9}&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0 ObjectAddress=(classId=Overige&amp;amp;objectId={AC28D391-BD1F-47B3-A77E-506A13954203}&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2 ObjectAddress=(classId=Overige&amp;amp;objectId={884C063D-FD77-47FA-A0EF-4F43065F070A}&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2 ObjectAddress=(classId=Overige&amp;amp;objectId={7C1EC601-06FE-4408-A668-0EB7ED18FBD0}&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8 ObjectAddress=(classId=Overige&amp;amp;objectId={BAD35DC5-FCCA-4C1E-A80B-0CF47A223185}&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4 ObjectAddress=(classId=Overige&amp;amp;objectId={C036E1D2-80C6-4DC3-9B55-8D1D366FE249}&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4 ObjectAddress=(classId=Overige&amp;amp;objectId={9BB1755E-2935-43F2-95DE-1729BCCFDB4A}&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4 ObjectAddress=(classId=Overige&amp;amp;objectId={B4EB081C-0EEF-432E-8FB0-23908F290918}&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4 ObjectAddress=(classId=Overige&amp;amp;objectId={82F3E0B2-2CEC-434A-A223-25B673B02F2E}&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9 ObjectAddress=(classId=Overige&amp;amp;objectId={A5BF6DF2-6967-4697-9A85-787E1F9A9CF1}&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0 ObjectAddress=(classId=Brief&amp;amp;objectId={5237C90C-3E08-47A1-9764-E2AD2F28159E}&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9 ObjectAddress=(classId=Overige&amp;amp;objectId={26D11BD2-250A-4B20-A0D7-9B67B7FBD623}&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9 ObjectAddress=(classId=Overige&amp;amp;objectId={9C0F3818-3C7E-4865-A12E-1601BDF5BB7C}&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9 ObjectAddress=(classId=Overige&amp;amp;objectId={721A5157-5CF2-457D-8341-660F4B5D3F9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9 ObjectAddress=(classId=Overige&amp;amp;objectId={89755539-AACC-4339-BE13-5CB136A53519}&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9 ObjectAddress=(classId=Overige&amp;amp;objectId={B9A3F4FD-4872-4243-ACAD-8DDDE8B4643C}&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9 ObjectAddress=(classId=Overige&amp;amp;objectId={A4463533-ECB3-43A1-B1F3-CB2B3BB6BDAD}&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1 ObjectAddress=(classId=Brief&amp;amp;objectId={68C71465-CBD3-4E2F-B545-8167955E1A54}&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 ObjectAddress=(classId=Overige&amp;amp;objectId={C2F6B253-FCF4-46D5-A3F4-86F280803734}&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6 ObjectAddress=(classId=Overige&amp;amp;objectId={EA3EA350-C1E9-4B80-9AC8-AAAC8B9433B3}&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5 ObjectAddress=(classId=Overige&amp;amp;objectId={CBB3F068-640A-47CA-B5F4-931E1A8D6C0F}&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2 ObjectAddress=(classId=Overige&amp;amp;objectId={7A1E6395-B8AF-45E2-BC27-1FF262A6D308}&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6 ObjectAddress=(classId=Overige&amp;amp;objectId={D9C6F020-2C4A-40ED-87A5-98AEF72A062A}&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6 ObjectAddress=(classId=Overige&amp;amp;objectId={272A1580-F6EE-4FEF-89A6-C148AD70FFF0}&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4 ObjectAddress=(classId=Overige&amp;amp;objectId={3B70EA87-4DD3-4E9D-AAD0-CE5080F4F6F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2 ObjectAddress=(classId=Memo&amp;amp;objectId={16A47925-32DF-482D-87A9-A6D6A0526B21}&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6 ObjectAddress=(classId=Overige&amp;amp;objectId={DF9B5FDD-8113-40DC-952C-5646EA14F214}&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5 ObjectAddress=(classId=Overige&amp;amp;objectId={6862D9C0-6E22-4949-BC87-6B0C29E8B71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6 ObjectAddress=(classId=Overige&amp;amp;objectId={CB775C2B-0527-4D75-9220-FFE7D3875BBD}&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63 ObjectAddress=(classId=Nota&amp;amp;objectId={CED4EEC6-84EB-48A7-90EF-DD0A4E730758}&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16 ObjectAddress=(classId=Nota&amp;amp;objectId={B2DDBE57-8D1B-4934-A594-E1A0FDDA651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0 ObjectAddress=(classId=Overige&amp;amp;objectId={9C98ABE0-01D8-40D1-821F-5207A821B011}&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1 ObjectAddress=(classId=Overige&amp;amp;objectId={A327C0CB-7578-40B3-9D24-F8C748DBA049}&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2 ObjectAddress=(classId=Overige&amp;amp;objectId={E6705237-24EB-48C6-BF07-7E1CEDA8668B}&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2 ObjectAddress=(classId=Nota&amp;amp;objectId={62B0A347-638E-4B11-8497-08511FBC6EB0}&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2 ObjectAddress=(classId=Nota&amp;amp;objectId={B04E95F4-07E2-4245-B9CE-BDA6DBA3C73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7 ObjectAddress=(classId=Nota&amp;amp;objectId={13C382F2-0DAF-4076-A221-878868B4BA4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 ObjectAddress=(classId=Nota&amp;amp;objectId={305CC441-7005-48AC-BCA5-50D764A9D707}&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114 ObjectAddress=(classId=Nota&amp;amp;objectId={42DBCED9-099B-4BFA-8AF9-BF00F5ACDFED}&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9 ObjectAddress=(classId=Nota&amp;amp;objectId={33735819-3A10-4B8D-81DE-FADBE06C7EA0}&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5 ObjectAddress=(classId=Nota&amp;amp;objectId={B13FF59B-C879-48F7-BD95-C2EB38C294E8}&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7 ObjectAddress=(classId=Nota&amp;amp;objectId={23D6F0FC-660D-4230-ABE3-1F528DD5AC17}&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5 ObjectAddress=(classId=Nota&amp;amp;objectId={3713AADF-DF0A-44F4-951E-41943A00B3A0}&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8 ObjectAddress=(classId=Nota&amp;amp;objectId={F053EC5B-56F9-4D7C-8406-33021C9B67CC}&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6 ObjectAddress=(classId=Overige&amp;amp;objectId={A08C755C-3899-4D66-85BC-1D42BD56A336}&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6 ObjectAddress=(classId=Overige&amp;amp;objectId={7C6A74D3-D385-4264-935C-DACEC06E95DA}&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6 ObjectAddress=(classId=Overige&amp;amp;objectId={20942B67-B26E-4EFD-85BA-C6A6C42D4CD5}&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3 ObjectAddress=(classId=Overige&amp;amp;objectId={9242C75F-4C4C-4CA4-8DD9-FB7CC2FAA373}&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4 ObjectAddress=(classId=Post&amp;amp;objectId={FBAC3528-03AC-446F-8870-51721878BFDF}&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8 ObjectAddress=(classId=Post&amp;amp;objectId={84F0D4E5-4515-4FCF-98B9-1E7D5047F34F}&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5 ObjectAddress=(classId=Post&amp;amp;objectId={8EC43858-8F18-493D-82B5-A635BAEFBBA0}&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4 ObjectAddress=(classId=Post&amp;amp;objectId={1D30C10E-856E-405B-8D9A-95C8A9A2D8F1}&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8 ObjectAddress=(classId=Post&amp;amp;objectId={5E53A8F7-3F35-4BC9-91BC-74D8BDF9132C}&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5 ObjectAddress=(classId=Post&amp;amp;objectId={6F784FB6-635C-46C4-B7CD-766FFB25ECB6}&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72 ObjectAddress=(classId=Post&amp;amp;objectId={D320BA91-C4EA-42BB-A37A-12CD633AF1EB}&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7 ObjectAddress=(classId=Post&amp;amp;objectId={FD9FDA81-4EBF-448D-8F9E-7161AB8165EE}&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75 ObjectAddress=(classId=Post&amp;amp;objectId={3418F8E0-2491-46DF-9354-2F3E611332E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66 ObjectAddress=(classId=Post&amp;amp;objectId={2FB45C84-6245-4A88-85A4-398B9872707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71 ObjectAddress=(classId=Post&amp;amp;objectId={217E6891-3A1A-4BA6-AFE2-B0D44EC6986F}&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7 ObjectAddress=(classId=Overige&amp;amp;objectId={F9326B4B-A3E8-46AC-8902-5DD76002227C}&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1 ObjectAddress=(classId=Overige&amp;amp;objectId={76B982D7-DFFC-45D0-AC12-0362815D1778}&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7 ObjectAddress=(classId=Overige&amp;amp;objectId={18A89DF5-246E-4FD3-B684-5528CC97580A}&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7 ObjectAddress=(classId=Overige&amp;amp;objectId={034F222E-1F8F-4914-8D79-EB3083AC71DD}&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7 ObjectAddress=(classId=Overige&amp;amp;objectId={A2B320B1-2FD9-436C-9207-E8F2A2CD69E8}&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7 ObjectAddress=(classId=Overige&amp;amp;objectId={FDBB2C42-DB90-4538-AC71-64ECCD063ADF}&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8 ObjectAddress=(classId=Brief&amp;amp;objectId={C849C8CA-A20B-4137-B925-A08B5F719051}&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5 ObjectAddress=(classId=Overige&amp;amp;objectId={018E6F3B-3A01-40FF-9A18-BC1655CBCD3F}&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8 ObjectAddress=(classId=Memo&amp;amp;objectId={DCBA34A9-EFA3-42A6-AA57-EDED38995CBF}&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8 ObjectAddress=(classId=Memo&amp;amp;objectId={B92EB119-9B34-4475-A970-9D8F14EE9C3B}&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0 ObjectAddress=(classId=Overige&amp;amp;objectId={058245AB-2465-4DA1-9769-82F075709E6B}&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3 ObjectAddress=(classId=Post&amp;amp;objectId={C4C29A5F-F8D2-4ADF-8CC9-87F36088860A}&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6 ObjectAddress=(classId=Post&amp;amp;objectId={8B0C1624-8D84-402C-A91E-61D83747221C}&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51 ObjectAddress=(classId=Post&amp;amp;objectId={82CDAC7F-CAA9-4672-9D0F-491FF142C5F2}&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45 ObjectAddress=(classId=Post&amp;amp;objectId={DDE836C6-0E5F-4825-AF4C-8C7E2897BBF7}&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33 ObjectAddress=(classId=Post&amp;amp;objectId={E34FED87-7557-44C8-8BCF-F93E8F07C944}&amp;amp;objectStore={FE714938-E0C6-4C99-9E97-400807DA3732}) Connection=( Class=com.filenet.apiimpl.core.ConnectionImpl URI=jnp://ce.digijust.minvenj.nl:1099/FileNet/Engine Parameters={}) SuperClasses=[Justitie,Document] PendingActions=null,  Class=com.filenet.apiimpl.core.DocumentImpl AccessAllowed=998871 RecursionLevel=0 UpdateSequenceNumber=27 ObjectAddress=(classId=Overige&amp;amp;objectId={B8A8D65C-7A1F-476D-8FF0-6B4B396E142B}&amp;amp;objectStore={FE714938-E0C6-4C99-9E97-400807DA3732}) Connection=( Class=com.filenet.apiimpl.core.ConnectionImpl URI=jnp://ce.digijust.minvenj.nl:1099/FileNet/Engine Parameters={}) SuperClasses=[Justitie,Document] PendingActions=null]) Stale=false Paging=( Class=com.filenet.apiimpl.collection.DefaultPaging Connection=( Class=com.filenet.apiimpl.core.ConnectionImpl URI=jnp://ce.digijust.minvenj.nl:1099/FileNet/Engine Parameters={}) PageSize=null Continuation=null) Iterator=(null)&quot; datelastmodified=&quot;Wed Jan 15 00:27:30 CET 2014&quot; containertype=&quot;default&quot; externalreplicaidentities=&quot; Class=com.filenet.apiimpl.core.SubListImpl IsDirty=false IsReadOnly=false CurrentList=[] DeletedList=[] InternalClassType=com.filenet.apiimpl.core.ExternalIdentityImpl OriginalList=[]&quot; activemarkings=&quot; Class=com.filenet.apiimpl.core.SubListImpl IsDirty=false IsReadOnly=true CurrentList=[] DeletedList=[] InternalClassType=com.filenet.api.security.ActiveMarking OriginalList=[]&quot; indexationid=&quot;{ADCEA3E1-1C8D-438C-8B47-75648695F7C2}&quot; parent=&quot; Class=com.filenet.apiimpl.core.FolderImpl AccessAllowed=999415 RecursionLevel=0 UpdateSequenceNumber=1 ObjectAddress=(classId=Dossier&amp;amp;objectId={03E327D6-8F5D-4CBB-8959-CBE4E9420A40}&amp;amp;objectStore={FE714938-E0C6-4C99-9E97-400807DA3732}) Connection=( Class=com.filenet.apiimpl.core.ConnectionImpl URI=jnp://ce.digijust.minvenj.nl:1099/FileNet/Engine Parameters={}) SuperClasses=[Folder] PendingActions=null&quot; z_zaakorganisatieonderdeel=&quot;3 DWJZ-SSR&quot; z_zaakopmerkingen00=&quot;Overdragen zaak,&quot; z_zaakopmerkingen01=&quot;Overdragen zaak geaccepteerd,&quot; z_zaakopmerkingen02=&quot;Overdragen zaak geaccepteerd,&quot; z_zaakopmerkingen03=&quot;Overdragen zaak geaccepteerd,&quot; z_zaakopmerkingen04=&quot;Overdragen zaak geaccepteerd,&quot; z_zaakopmerkingen05=&quot;Overdragen zaak geaccepteerd,&quot; z_zaakopmerkingen06=&quot;Overdragen zaak geaccepteerd,&quot; z_zaakopmerkingen07=&quot;Overdragen zaak geaccepteerd, &quot; z_zaakopmerkingen08=&quot;Overdragen zaak geaccepteerd, &quot; z_zaakopmerkingen09=&quot;Overdragen zaak geaccepteerd, &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datecreated=&quot;Fri Mar 30 10:50:01 CEST 2012&quot; permissions=&quot; Class=com.filenet.apiimpl.core.SubListImpl IsDirty=false IsReadOnly=false CurrentList=[ Class=com.filenet.apiimpl.core.AccessPermissionImpl AccessAllowed=null RecursionLevel=0 UpdateSequenceNumber=null ObjectAddress=( com.filenet.apiimpl.core.DependentIdentity@d77429f1 Parent=(classId=Overig&amp;amp;objectId={8D1A6218-7B55-40C3-B4EB-D3309DB23712}&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d7742a16 Parent=(classId=Overig&amp;amp;objectId={8D1A6218-7B55-40C3-B4EB-D3309DB23712}&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d7742a3b Parent=(classId=Overig&amp;amp;objectId={8D1A6218-7B55-40C3-B4EB-D3309DB23712}&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d77429f1 Parent=(classId=Overig&amp;amp;objectId={8D1A6218-7B55-40C3-B4EB-D3309DB23712}&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d7742a16 Parent=(classId=Overig&amp;amp;objectId={8D1A6218-7B55-40C3-B4EB-D3309DB23712}&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d7742a3b Parent=(classId=Overig&amp;amp;objectId={8D1A6218-7B55-40C3-B4EB-D3309DB23712}&amp;amp;objectStore={FE714938-E0C6-4C99-9E97-400807DA3732}) Index=2 PropertyName=Permissions IsNew=false) Connection=( Class=com.filenet.apiimpl.core.ConnectionImpl URI=jnp://ce.digijust.minvenj.nl:1099/FileNet/Engine Parameters={}) SuperClasses=[null] PendingActions=null]&quot; z_zaakonderwerp=&quot;W1615 1 Wetsvoorstel bestrijding financieel-economische criminaliteit&quot; z_gewenstdossier=&quot;Overig 2012&quot; z_behandelaarzaak=&quot;PVERREST&quot; id=&quot;{8D1A6218-7B55-40C3-B4EB-D3309DB23712}&quot; foldername=&quot;Zaak W1615 1 Wetsvoorstel bestrijding financieel-economische criminaliteit (247665)&quot; z_isgeadresseerd=&quot;false&quot; z_zaaktitel=&quot;Zaak W1615 1 Wetsvoorstel bestrijding financieel-economische criminaliteit (247665)&quot; dj_isafgeschermd=&quot;false&quot; containers=&quot; Class=com.filenet.apiimpl.core.SubSetImpl List=([]) Stale=false Paging=( Class=com.filenet.apiimpl.collection.DefaultPaging Connection=( Class=com.filenet.apiimpl.core.ConnectionImpl URI=jnp://ce.digijust.minvenj.nl:1099/FileNet/Engine Parameters={}) PageSize=null Continuation=null) Iterator=(null)&quot; inheritparentpermissions=&quot;true&quot; z_zaakkenmerk=&quot;247665&quot; lastmodifier=&quot;DBOB-Filenetservice&quot; this=&quot; Class=com.filenet.apiimpl.core.FolderImpl AccessAllowed=999415 RecursionLevel=0 UpdateSequenceNumber=151 ObjectAddress=(classId=Overig&amp;amp;objectId={8D1A6218-7B55-40C3-B4EB-D3309DB23712}&amp;amp;objectStore={FE714938-E0C6-4C99-9E97-400807DA3732}) Connection=( Class=com.filenet.apiimpl.core.ConnectionImpl URI=jnp://ce.digijust.minvenj.nl:1099/FileNet/Engine Parameters={}) SuperClasses=[Zaak,Folder] PendingActions=null&quot; z_zaakomschrijving=&quot;Wijziging van het Wetboek van Strafrecht, de Wet op de economische delicten en enige andere wetten met het oog op het vergroten van de mogelijkheden tot opsporing, vervolging, alsmede het voorkomen van financieel-economische criminaliteit &quot; z_startdatum=&quot;Fri Mar 30 00:00:00 CEST 2012&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FileEventImpl AccessAllowed=995587 RecursionLevel=0 UpdateSequenceNumber=0 ObjectAddress=(classId=FileEvent&amp;amp;objectId={A8FC74AE-4D3C-4EA0-9EE4-C79FEB271B7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6850F92-EF68-4DCB-8958-8928E49AF27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DA08D61-9EC3-4E02-9C28-06A1150F629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F77735B-A613-40C6-8B07-37FEF1FAA94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13752DF-32A0-4E16-B320-877A3D662B9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10056B3-0E90-47A2-8AFD-8F13D04342D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16B417B-6FFB-4841-99AB-2B01CF455D3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11E8EF5-BA34-446D-8DFA-54359A7D3C4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3BB19C2-432F-42D1-9415-BB4EF8AD788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4AB8A0F-63AB-415E-9EC5-5ED7A8EFBEBA}&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D970563-DFA9-4E8E-8331-E5F27C5655A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BA12A78-67AF-4581-8EC9-CC0A54E6900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56C0AE7-11F7-4202-BE9F-956777E47FF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825EE34-D246-4DBD-92CD-F3C96091BA9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CBC1CBB-3B2D-4561-AEF4-71E822FEC2F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EEE191E-E668-4CCB-87CC-12D2F41259D5}&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C10E92DF-D97B-4E11-A7EE-130D4BAD090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F3181EEC-D67C-483C-8C72-F8C98A13821D}&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8138A60B-0E67-4FDE-BBD8-332B6662148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60DF3E9-E6A4-4EE1-BD1C-B17636DE190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CAEDE06-10E7-46AE-A88E-76E1D17D0DE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5D5A10E-6F43-4831-A195-BB3B1F6F22E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BEF540B-06C4-47AE-BEDA-17AD3741A73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FC7652F-24D0-458D-BF91-29515DBAA3E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D8A73F2-6AEC-4F9B-A00A-370E1D05559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1FA3869-1CAE-443F-B172-4C640312462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A478AAF-1D74-42D8-B1EB-49ACB061684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DC9B6FF-B7C9-4506-BC52-EFE806953F66}&amp;amp;objectStore={FE714938-E0C6-4C99-9E97-400807DA3732}) Connection=( Class=com.filenet.apiimpl.core.ConnectionImpl URI=jnp://ce.digijust.minvenj.nl:1099/FileNet/Engine Parameters={}) SuperClasses=[null] PendingActions=null,  Class=com.filenet.apiimpl.core.UnfileEventImpl AccessAllowed=995587 RecursionLevel=0 UpdateSequenceNumber=0 ObjectAddress=(classId=UnfileEvent&amp;amp;objectId={20729C5C-F5D8-4E78-AC4D-64D82E0E02C4}&amp;amp;objectStore={FE714938-E0C6-4C99-9E97-400807DA3732}) Connection=( Class=com.filenet.apiimpl.core.ConnectionImpl URI=jnp://ce.digijust.minvenj.nl:1099/FileNet/Engine Parameters={}) SuperClasses=[null] PendingActions=null,  Class=com.filenet.apiimpl.core.UnfileEventImpl AccessAllowed=995587 RecursionLevel=0 UpdateSequenceNumber=0 ObjectAddress=(classId=UnfileEvent&amp;amp;objectId={4F9238B9-DFFF-4291-838B-27D90551F56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15911440-2296-484B-9E74-01978828FEE7}&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466DA23-758F-4E21-9E39-827B6629746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BA6CD69-966A-4915-8226-8DED02196173}&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1DC142F-5DEE-4B54-B014-FFB08A1A7D0E}&amp;amp;objectStore={FE714938-E0C6-4C99-9E97-400807DA3732}) Connection=( Class=com.filenet.apiimpl.core.ConnectionImpl URI=jnp://ce.digijust.minvenj.nl:1099/FileNet/Engine Parameters={}) SuperClasses=[null] PendingActions=null,  Class=com.filenet.apiimpl.core.UnfileEventImpl AccessAllowed=995587 RecursionLevel=0 UpdateSequenceNumber=0 ObjectAddress=(classId=UnfileEvent&amp;amp;objectId={9CD375BF-8BDA-4ADC-B8F7-C5859D439D10}&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D9D9B"/>
    <w:docVar w:name="DocSys Large XML1" w:val="7B0-9AFE-47CC-8C0A-B2D6FB73267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5008F60-5C81-47B0-AA10-9C4621E8B29D}&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8E9DFDA0-C156-4B38-AF62-6733026BC53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3B5B4F8-3126-4BA9-8D10-AA834E2C6BF0}&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D277516-6FFA-451E-BC83-22322A0832B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9ADF445B-B3F1-4BDA-8756-0A50E2B1BCE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17468561-C97F-4C58-A765-836ED8FBD69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D1D4797-F7DA-40DA-AA4C-B04CB01D0373}&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E55D6FF6-9A20-4407-97FF-A9CF58F93F77}&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EB005333-858E-40E2-B7AB-E02E79D5B99A}&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D874666-8534-46AA-A603-285B4506013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05FC097E-D896-49A8-9ABA-8921A01C585B}&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7AA78548-E27B-49FD-9874-7D406E8E96F2}&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A75D9EC-52BE-4A29-A577-C4D92CABE197}&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260544D6-AE67-447E-B4A7-8C2B55836E97}&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840A6A41-DFC2-4722-947C-CD1B75A3445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7ECC0EFD-FBCD-40C7-9592-9F27FD01749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DE03E5E-0DAA-4AD0-A5E3-1A1043BEC51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5FA673C-22BD-44E7-8664-AB7992068067}&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z_zaakstatus=&quot;In behandeling&quot; owner=&quot;DBOB-GS-FN-ADMIN@ad.minjus.nl&quot; creator=&quot;NSTENHUY&quot; pathname=&quot;/Dossiers/Opstellen wijzigen Wet en regelgeving/Zaak W1615 1 Wetsvoorstel bestrijding financieel-economische criminaliteit (247665)&quot; name=&quot;Zaak W1615 1 Wetsvoorstel bestrijding financieel-economische criminaliteit (247665)&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Class=com.filenet.apiimpl.core.DynamicReferentialContainmentRelationshipImpl AccessAllowed=999415 RecursionLevel=0 UpdateSequenceNumber=0 ObjectAddress=(classId=DynamicReferentialContainmentRelationship&amp;amp;objectId={2A2DAD7C-4D89-405C-A6BB-49A1061B0BD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22B0AB2-4EAD-4F68-8160-CB8FD42BDBB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038443C-8988-4D97-8BD8-53E0E1F58A3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D5BFC6C-744C-4664-B9F7-D1ECEEAB1FE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00745BD-6017-477E-829F-C509E89D514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B934E80-2E5E-45ED-B784-D06F09C80F5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B1889449-5E80-4442-A61D-170BBD108CA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9AAFE82-B3CA-4618-9E64-C190CC495B3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B5432BC-B374-418C-BF61-444421EDC94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B1B5FC02-B484-401B-8628-62F91292D63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BAE82571-A5B1-42BD-8A5D-5C0229A9B88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7AC3155-A680-448B-ADD8-B665CCB23ED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280D928-0321-4707-8101-53DBACE778C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099DD52-8D88-4F25-875E-2AC786C688B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DCEC7B0-D98D-4EAB-BDBC-6B713C7D39F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E273FE1-9E71-4AC0-849F-EE3D8268660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0EB6A05-E7F8-4AE8-A463-A2A9D8ACA66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790AC9E-E152-449F-B2F4-FD908FF0FD3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FBF8E18-CD97-4BB9-A5CF-A068302D67F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6C188BE-1FBA-45B7-A3EA-E301432C3C5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5FC50B20-C37D-4BBF-9849-EE589D470D0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906C174-8595-40F5-9DCD-716E656CD27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13C0087-E5E7-4DDA-BDA4-97C9BBF07CC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1241734-3F4A-4019-A6B9-3A95A9ACBC0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F13C169-1BA1-4D35-90DE-F4899B56B9D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A9716D0-4027-47C3-86D7-6132A313AB8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52DB964-455D-43F0-BA0D-CCAA022E93F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A091D6B-E5B1-40BA-8AEF-7288B6A2BE7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5632100-5E0C-4102-ABED-1F87AF684E0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C724424-6ECB-40F7-B545-17AB87CFB4D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A685EB2-D04A-4303-A738-F7385F5024A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E238DA6-73A2-4193-9709-75EC137F3E3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6872268-8267-46BF-AC88-0A58A1BEC70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BF355B0-651A-4535-B0A1-AA117B3A0D0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A16806C-C798-4405-97B7-DBFBAD820D2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776AA99-6F8A-41E6-AD9A-8ADAC575677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9970FE2-5EF0-41E0-948A-1DC7E5042EE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C364D95-9DF1-4555-A8DC-13903B3EE89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60CFE97-4C0C-4105-89E5-1B0E48ACBD2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C1FC8E1-7A59-4A91-BB42-4DC758E84A3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77E468E-A5EA-4768-98DD-C1D6416FA79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F013EF2-83DF-4E67-86FE-FEBC9A3649E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8EDE786-2B7D-422B-B82E-D6B90088263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F868ABD-1B52-4B94-96D3-C82DD9F2E8C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A103826-783A-4A2E-BF06-8F20D84241F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87BE1C5-8E3B-49FC-8D38-80BABDB20AC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DFD24E1-F59C-44E7-92B6-EC95BF0A749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2663266-2F24-4771-89E3-BAAB46DF35F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4B9191F-C358-4EEA-B133-930792E762B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927780F-426F-424C-9E68-74B9733CFE2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06F9A0B-DE2B-465F-9D09-D4C60183FD7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273E277-A2BE-4C38-AE45-BB1B95352E3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FA44292-184A-4DCC-BE3D-2A23391F853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6515E22-FCAB-406B-A394-F85E3C8779E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831D02B-6457-48A7-B1DB-AB71D85C15D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61762F2-3782-45A9-B7C6-F8E64D8D82E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CC1FC2B-5094-4C83-888A-24BAE9186BE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64E1DF4-C52F-4057-8F33-81C46D21F2F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9FFDE3F-75CC-4E1C-B1DF-35728ADEECF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C0B5F3D8-9E1E-4F9A-8EB1-5A800ACCCDF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79C8044-D84A-4231-981E-34FA953356DB}&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0D3F19A-DBAA-41E4-8ADE-8B69185C105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BFA8BC94-CCF5-41C1-9EED-B4E48942B84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560838E-6016-4593-97A0-73EA430B94A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9D5CA5A-FB36-4946-8A7D-25F1C47979C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79BA983-3943-4FDF-A266-0C7137BBD9B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B45E0C81-979C-4FBE-8327-4A323A96AD9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D147857-BF08-4B40-ADAF-33B1C12D3DAD}&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D5FB75B1-A8EE-4475-B9FD-789EC8F3088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A3C9512F-B4B0-40F3-ABC0-7DB02C7D794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CB64492-29FD-4A81-A2B0-BD4F5CF4199A}&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AB85292-46CC-467A-99E1-6F8C5F6F8C0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D42FCC5-FAB4-49B1-AB7E-9EDAD5C0086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AF9EB11-7105-4E4F-8D3E-0C191531903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30721D00-CCAF-4DE4-BFE8-1A50808361F7}&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432B4D56-6A39-4E94-AAC7-A2233ACA6DF9}&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9128EB7-4B68-4841-9416-EAA2B00B8CE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9EAB3E2-F459-4666-9689-E254F0B9BE7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E9D674B-6ED6-411C-8818-A92BA429AF9C}&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gt;_x000d__x000a__x0009__x0009_&lt;/zaak&gt;&lt;adres formatted-value=&quot;Tweede Kamer der Staten-Generaal\nPostbus 20018 \n2500 EA  Den Haag&quot; value=&quot;179&quot;&gt;&lt;address street=&quot;Postbus 20018&quot; zipcode=&quot;2500 EA&quot; city=&quot;Den Haag&quot; typeid=&quot;1&quot; typename=&quot;postadres&quot; country-id=&quot;NLD&quot; country-code=&quot;31&quot; omitted-country=&quot;Nederland&quot;&gt;&lt;company display=&quot;Tweede Kamer der Staten-Generaal&quot; name=&quot;Tweede Kamer der Staten-Generaal&quot; phone=&quot;070 - 318 22 11&quot;&gt;_x000d__x000a__x0009__x0009__x0009__x0009_&lt;/company&gt;_x000d__x000a__x0009__x0009__x0009_&lt;/address&gt;_x000d__x000a__x0009__x0009_&lt;/adres&gt;&lt;kix value=&quot;&quot; formatted-value=&quot;&quot;/&gt;&lt;mailing-aan formatted-value=&quot;&quot;/&gt;&lt;minjuslint formatted-value=&quot;&quot;/&gt;&lt;chklogo value=&quot;0&quot;/&gt;&lt;documentsubtype formatted-value=&quot;Brief&quot; dms=&quot;C_Documentsubtype&quot;/&gt;&lt;documenttitel formatted-value=&quot;Brief - Wetsvoorstel verruiming mogelijkheden bestrijding financieel-economische criminaliteit 33 685&quot; dms=&quot;Documenttitle&quot; value=&quot;Brief - Wetsvoorstel verruiming mogelijkheden bestrijding financieel-economische criminaliteit 33 685&quot; format-disabled=&quot;true&quot;/&gt;&lt;heropend value=&quot;false&quot; dms=&quot;C_Heropend&quot;/&gt;&lt;vorm value=&quot;Digitaal&quot; dms=&quot;C_Vorm&quot;/&gt;&lt;ZaakLocatie value=&quot;/Dossiers/Opstellen wijzigen Wet en regelgeving/Zaak W1615 1 Wetsvoorstel bestrijding financieel-economische criminaliteit (247665)&quot; formatted-value=&quot;/Dossiers/Opstellen wijzigen Wet en regelgeving/Zaak W1615 1 Wetsvoorstel bestrijding financieel-economische criminaliteit (247665)&quot; dms=&quot;ZaakLocatie&quot;/&gt;&lt;zaakkenmerk value=&quot;247665&quot; formatted-value=&quot;247665&quot; dms=&quot;Z_Zaakkenmerk&quot;/&gt;&lt;zaaktitel value=&quot;Zaak W1615 1 Wetsvoorstel bestrijding financieel-economische criminaliteit (247665)&quot; formatted-value=&quot;Zaak W1615 1 Wetsvoorstel bestrijding financieel-economische criminaliteit (247665)&quot;/&gt;&lt;fn_geaddresseerde formatted-value=&quot;Tweede Kamer der Staten-Generaal&quot; dms=&quot;C_Geadresseerde&quot;/&gt;&lt;fn_adres formatted-value=&quot;Postbus 20018&quot; dms=&quot;C_Adres&quot;/&gt;&lt;fn_postcode value=&quot;2500 EA&quot; formatted-value=&quot;2500 EA&quot; dms=&quot;C_Postcode&quot;/&gt;&lt;fn_plaats value=&quot;Den Haag&quot; formatted-value=&quot;Den Haag&quot; dms=&quot;C_Woonplaats&quot;/&gt;&lt;fn_land formatted-value=&quot;Nederland&quot; dms=&quot;C_Land&quot;/&gt;&lt;drager formatted-value=&quot;Document&quot; dms=&quot;C_Drager&quot;/&gt;&lt;documentclass value=&quot;Brief&quot; formatted-value=&quot;Brief&quot; dms=&quot;documentclass&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070- 370 45 53&quot; formatted-value=&quot;070 370 45 53&quot;&gt;&lt;phonenumber country-code=&quot;31&quot; number=&quot;070- 370 45 53&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P.A.M. Verrest&quot;/&gt;&lt;email formatted-value=&quot;p.verrest@minvenj.nl&quot;/&gt;&lt;functie formatted-value=&quot;Wetgevingsjurist&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straf- en sanctierecht&quot; formatted-value=&quot;Sector straf- en sanctierecht&quot;/&gt;&lt;digionderdeel value=&quot;Sector straf- en sanctierecht&quot; formatted-value=&quot;Sector straf- en sanctierecht&quot; dms=&quot;C_Documentorganisatieonderdeel&quot;/&gt;&lt;onderdeelvolg formatted-value=&quot;Sector straf- en sanctierecht&quot;/&gt;&lt;directieregel formatted-value=&quot; \n&quot;/&gt;&lt;datum value=&quot;2014-06-12T15:58:39&quot; formatted-value=&quot;12 juni 2014&quot; dms=&quot;C_Documentdatum&quot;/&gt;&lt;onskenmerk dms=&quot;C_Documentkenmerk&quot; value=&quot;528753&quot; formatted-value=&quot;528753&quot;/&gt;&lt;uwkenmerk formatted-value=&quot;&quot; dms=&quot;C_Afzenderkenmerk&quot;/&gt;&lt;onderwerp formatted-value=&quot;Wetsvoorstel verruiming mogelijkheden bestrijding financieel-economische criminaliteit (33 685)&quot; value=&quot;Wetsvoorstel verruiming mogelijkheden bestrijding financieel-economische criminaliteit (33 685)&quot; format-disabled=&quot;true&quot; dms=&quot;C_Documentomschrijving&quot;/&gt;&lt;bijlage formatted-value=&quot;&quot;/&gt;&lt;projectnaam/&gt;&lt;kopieaan/&gt;&lt;namensdeze/&gt;&lt;rubricering formatted-value=&quot;&quot;/&gt;&lt;rubriceringvolg formatted-value=&quot;&quot;/&gt;&lt;digijust value=&quot;1&quot; formatted-value=&quot;1&quot;/&gt;&lt;chkcontact value=&quot;1&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 value=&quot;Zaak W1615 1 Wetsvoorstel bestrijding financieel-economische criminaliteit (247665)&quot; formatted-value=&quot;Zaak W1615 1 Wetsvoorstel bestrijding financieel-economische criminaliteit (247665)&quot;/&gt;&lt;z_zaaktype value=&quot;Zaak&quot; formatted-value=&quot;Zaak&quot;/&gt;&lt;z_behandeltermijn value=&quot;&quot; formatted-value=&quot;&quot;/&gt;&lt;z_zaakopmerkingen value=&quot;&quot; formatted-value=&quot;&quot;/&gt;&lt;z_zaakkenmerk value=&quot;247665&quot; formatted-value=&quot;247665&quot;/&gt;&lt;z_startdatum/&gt;&lt;z_afsluitdatum/&gt;&lt;z_zaakorganisatieonderdeel value=&quot;3 DWJZ-SSR&quot; formatted-value=&quot;3 DWJZ-SSR&quot;/&gt;&lt;z_zaakrubricering value=&quot;&quot; formatted-value=&quot;&quot;/&gt;&lt;z_zaakrubriceringstype value=&quot;&quot; formatted-value=&quot;&quot;/&gt;&lt;z_zaakrubriceringsgroep value=&quot;&quot; formatted-value=&quot;&quot;/&gt;&lt;z_zaakrubriceringstermijn value=&quot;&quot; formatted-value=&quot;&quot;/&gt;&lt;z_zaakrubriceringstermijntijdseenheid value=&quot;&quot; formatted-value=&quot;&quot;/&gt;&lt;z_zaakrubriceringsdatum value=&quot;&quot; formatted-value=&quot;&quot;/&gt;&lt;z_zaakderubriceringsdatum/&gt;&lt;z_zaakomschrijving value=&quot;Wijziging van het Wetboek van Strafrecht, de Wet op de economische delicten en enige andere wetten met het oog op het vergroten van de mogelijkheden tot opsporing, vervolging, alsmede het voorkomen van financieel-economische criminaliteit &quot; formatted-value=&quot;Wijziging van het Wetboek van Strafrecht, de Wet op de economische delicten en enige andere wetten met het oog op het vergroten van de mogelijkheden tot opsporing, vervolging, alsmede het voorkomen van financieel-economische criminaliteit &quot;/&gt;&lt;z_behandelaarzaak value=&quot;PVERREST&quot; formatted-value=&quot;PVERREST&quot;/&gt;&lt;z_afzender value=&quot;&quot; formatted-value=&quot;&quot;/&gt;&lt;z_nieuwebehandelaarzaak value=&quot;&quot; formatted-value=&quot;&quot;/&gt;&lt;z_zaakstatus value=&quot;In behandeling&quot; formatted-value=&quot;In behandeling&quot;/&gt;&lt;z_gewenstdossier value=&quot;Overig 2012&quot; formatted-value=&quot;Overig 2012&quot;/&gt;&lt;z_zaakonderwerp value=&quot;W1615 1 Wetsvoorstel bestrijding financieel-economische criminaliteit&quot; formatted-value=&quot;W1615 1 Wetsvoorstel bestrijding financieel-economische criminaliteit&quot;/&gt;&lt;z_medebehandelaren value=&quot;&quot; formatted-value=&quot;&quot;/&gt;&lt;z_afdoedatum/&gt;&lt;z_heropendatum/&gt;&lt;z_heropendata value=&quot;&quot; formatted-value=&quot;&quot;/&gt;&lt;z_beoogdesluitingsdatum/&gt;&lt;z_bewarenofvernietingenzaak value=&quot;&quot; formatted-value=&quot;&quot;/&gt;&lt;z_overbrengingstermijn value=&quot;&quot; formatted-value=&quot;&quot;/&gt;&lt;z_dispensatieopoverbrengingstermijn value=&quot;&quot; formatted-value=&quot;&quot;/&gt;&lt;z_overbrengingsdatum/&gt;&lt;z_bewaartermijn value=&quot;&quot; formatted-value=&quot;&quot;/&gt;&lt;z_dispensatieopbewaartermijn value=&quot;&quot; formatted-value=&quot;&quot;/&gt;&lt;z_vernietigingsdatum value=&quot;&quot; formatted-value=&quot;&quot;/&gt;&lt;z_rio_bsd_handelingsnummer value=&quot;&quot; formatted-value=&quot;&quot;/&gt;&lt;z_soortburgerbrief value=&quot;&quot; formatted-value=&quot;&quot;/&gt;&lt;z_burgerbriefaanmaakdatum/&gt;&lt;z_naamafzender value=&quot;&quot; formatted-value=&quot;&quot;/&gt;&lt;z_woonplaatsafzender value=&quot;&quot; formatted-value=&quot;&quot;/&gt;&lt;z_afzenderkenmerk value=&quot;&quot; formatted-value=&quot;&quot;/&gt;&lt;z_organisatieafzender value=&quot;&quot; formatted-value=&quot;&quot;/&gt;&lt;z_relatienaamzaak value=&quot;&quot; formatted-value=&quot;&quot;/&gt;&lt;z_kamervraagzaakfase value=&quot;&quot; formatted-value=&quot;&quot;/&gt;&lt;z_datumvraaggesteld value=&quot;&quot; formatted-value=&quot;&quot;/&gt;&lt;z_nummerkamervraag value=&quot;&quot; formatted-value=&quot;&quot;/&gt;&lt;z_voortouwbij value=&quot;&quot; formatted-value=&quot;&quot;/&gt;&lt;z_vraagsteller1 value=&quot;&quot; formatted-value=&quot;&quot;/&gt;&lt;z_vraagsteller2 value=&quot;&quot; formatted-value=&quot;&quot;/&gt;&lt;z_vraagsteller3 value=&quot;&quot; formatted-value=&quot;&quot;/&gt;&lt;z_vraagsteller4 value=&quot;&quot; formatted-value=&quot;&quot;/&gt;&lt;z_vraagsteller5 value=&quot;&quot; formatted-value=&quot;&quot;/&gt;&lt;z_vraagstellers value=&quot;&quot; formatted-value=&quot;&quot;/&gt;&lt;z_politiekepartij1 value=&quot;&quot; formatted-value=&quot;&quot;/&gt;&lt;z_politiekepartij2 value=&quot;&quot; formatted-value=&quot;&quot;/&gt;&lt;z_politiekepartij3 value=&quot;&quot; formatted-value=&quot;&quot;/&gt;&lt;z_politiekepartij4 value=&quot;&quot; formatted-value=&quot;&quot;/&gt;&lt;z_politiekepartij5 value=&quot;&quot; formatted-value=&quot;&quot;/&gt;&lt;z_politiekepartijen value=&quot;&quot; formatted-value=&quot;&quot;/&gt;&lt;z_secundair value=&quot;&quot; formatted-value=&quot;&quot;/&gt;&lt;z_bewindspersoon value=&quot;&quot; formatted-value=&quot;&quot;/&gt;&lt;z_lidbestuursraad value=&quot;&quot; formatted-value=&quot;&quot;/&gt;&lt;z_medebetrokkendirectie value=&quot;&quot; formatted-value=&quot;&quot;/&gt;&lt;z_deadline value=&quot;&quot; formatted-value=&quot;&quot;/&gt;&lt;z_uitstelaanvraag value=&quot;&quot; formatted-value=&quot;&quot;/&gt;&lt;z_voortgangsinformatieparlement value=&quot;&quot; formatted-value=&quot;&quot;/&gt;&lt;z_kamerstuknummer value=&quot;&quot; formatted-value=&quot;&quot;/&gt;&lt;z_indieningsdatum/&gt;&lt;z_keuzekamer value=&quot;&quot; formatted-value=&quot;&quot;/&gt;&lt;z_stemmingsdatum/&gt;&lt;z_internationaaltypewerkproces value=&quot;&quot; formatted-value=&quot;&quot;/&gt;&lt;z_wetofregeltypewerkproces value=&quot;&quot; formatted-value=&quot;&quot;/&gt;&lt;z_beleidtypewerkproces value=&quot;&quot; formatted-value=&quot;&quot;/&gt;&lt;z_betrokkennaties value=&quot;&quot; formatted-value=&quot;&quot;/&gt;&lt;z_samenwerkingsvorm value=&quot;&quot; formatted-value=&quot;&quot;/&gt;&lt;z_kenmerkwetofregel value=&quot;&quot; formatted-value=&quot;&quot;/&gt;&lt;z_soortwetofregel value=&quot;&quot; formatted-value=&quot;&quot;/&gt;&lt;z_typebedrijfsvoering value=&quot;&quot; formatted-value=&quot;&quot;/&gt;&lt;z_soortoverleg value=&quot;&quot; formatted-value=&quot;&quot;/&gt;&lt;z_overlegorgaan value=&quot;&quot; formatted-value=&quot;&quot;/&gt;&lt;z_overlegdatum/&gt;&lt;z_overlegdata value=&quot;&quot; formatted-value=&quot;&quot;/&gt;&lt;z_projectofprogrammazaakthema value=&quot;&quot; formatted-value=&quot;&quot;/&gt;&lt;z_auditee value=&quot;&quot; formatted-value=&quot;&quot;/&gt;&lt;z_auditor value=&quot;&quot; formatted-value=&quot;&quot;/&gt;&lt;z_typeaudit value=&quot;&quot; formatted-value=&quot;&quot;/&gt;&lt;z_auditjaar value=&quot;&quot; formatted-value=&quot;&quot;/&gt;&lt;z_auditzaakfase value=&quot;&quot; formatted-value=&quot;&quot;/&gt;&lt;z_auditzaakthema value=&quot;&quot; formatted-value=&quot;&quot;/&gt;&lt;z_isgeadresseerd value=&quot;false&quot; formatted-value=&quot;false&quot;/&gt;&lt;z_zaakthema value=&quot;&quot; formatted-value=&quot;&quot;/&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 dms=&quot;C_Documenttype&quot;/&gt;&lt;docstatus value=&quot;Informeel concept&quot; formatted-value=&quot;Informeel concept&quot; dms=&quot;C_Documentversiestatus&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s>
  <w:rsids>
    <w:rsidRoot w:val="0065627F"/>
    <w:rsid w:val="0012798A"/>
    <w:rsid w:val="001B6B85"/>
    <w:rsid w:val="001D1FD8"/>
    <w:rsid w:val="002E499F"/>
    <w:rsid w:val="002F1162"/>
    <w:rsid w:val="003A4ED0"/>
    <w:rsid w:val="005E7462"/>
    <w:rsid w:val="0065627F"/>
    <w:rsid w:val="007F6FFE"/>
    <w:rsid w:val="00866EE9"/>
    <w:rsid w:val="00B11F5F"/>
    <w:rsid w:val="00B414DE"/>
    <w:rsid w:val="00C54FCE"/>
    <w:rsid w:val="00C81052"/>
    <w:rsid w:val="00C86C34"/>
    <w:rsid w:val="00E26D9D"/>
    <w:rsid w:val="00EC71C5"/>
    <w:rsid w:val="00EF2F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65627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62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semiHidden/>
    <w:pPr>
      <w:tabs>
        <w:tab w:val="center" w:pos="4536"/>
        <w:tab w:val="right" w:pos="9072"/>
      </w:tabs>
    </w:pPr>
  </w:style>
  <w:style w:type="paragraph" w:styleId="Voettekst">
    <w:name w:val="footer"/>
    <w:basedOn w:val="broodtekst"/>
    <w:semiHidden/>
    <w:pPr>
      <w:tabs>
        <w:tab w:val="center" w:pos="4536"/>
        <w:tab w:val="right" w:pos="9072"/>
      </w:tabs>
    </w:pPr>
  </w:style>
  <w:style w:type="character" w:styleId="GevolgdeHyperlink">
    <w:name w:val="FollowedHyperlink"/>
    <w:basedOn w:val="Standaardalinea-lettertype"/>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semiHidden/>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paragraph" w:styleId="Ballontekst">
    <w:name w:val="Balloon Text"/>
    <w:basedOn w:val="Standaard"/>
    <w:link w:val="BallontekstChar"/>
    <w:uiPriority w:val="99"/>
    <w:semiHidden/>
    <w:unhideWhenUsed/>
    <w:rsid w:val="0065627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62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isiep\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933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2014-06-13T08:49:00.0000000Z</lastPrinted>
  <dcterms:created xsi:type="dcterms:W3CDTF">2014-06-13T14:44:00.0000000Z</dcterms:created>
  <dcterms:modified xsi:type="dcterms:W3CDTF">2014-06-13T14:44:00.0000000Z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Tweede Kamer der Staten-Generaal_x000d_Postbus 20018 _x000d_2500 EA  Den Haag</vt:lpwstr>
  </property>
  <property fmtid="{D5CDD505-2E9C-101B-9397-08002B2CF9AE}" pid="4" name="datum">
    <vt:lpwstr>12 juni 2014</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Wetsvoorstel verruiming mogelijkheden bestrijding financieel-economische criminaliteit (33 685)</vt:lpwstr>
  </property>
  <property fmtid="{D5CDD505-2E9C-101B-9397-08002B2CF9AE}" pid="8" name="_onderwerp">
    <vt:lpwstr>Onderwerp</vt:lpwstr>
  </property>
  <property fmtid="{D5CDD505-2E9C-101B-9397-08002B2CF9AE}" pid="9" name="onskenmerk">
    <vt:lpwstr>528753</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straf- en sanctierecht</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Wetgevingsjurist</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0x0101006A8797CF6182D348984425DE52358534</vt:lpwstr>
  </property>
</Properties>
</file>