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391567">
      <w:pPr>
        <w:spacing w:line="240" w:lineRule="auto"/>
      </w:pPr>
    </w:p>
    <w:p w:rsidR="00CD5856" w:rsidRDefault="00391567"/>
    <w:p w:rsidR="00CD5856" w:rsidRDefault="00391567"/>
    <w:p w:rsidR="00CD5856" w:rsidRDefault="00391567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391567">
      <w:pPr>
        <w:pStyle w:val="Huisstijl-Aanhef"/>
      </w:pPr>
      <w:r>
        <w:t>Geachte voorzitter,</w:t>
      </w:r>
    </w:p>
    <w:p w:rsidR="00F9586A" w:rsidP="00F9586A" w:rsidRDefault="00391567">
      <w:pPr>
        <w:rPr>
          <w:kern w:val="0"/>
        </w:rPr>
      </w:pPr>
      <w:r>
        <w:rPr>
          <w:kern w:val="0"/>
        </w:rPr>
        <w:t xml:space="preserve">De leden van de Tweede Kamer hebben schriftelijke vragen gesteld over de eerste suppletoire begroting VWS 2014. </w:t>
      </w:r>
    </w:p>
    <w:p w:rsidR="00F9586A" w:rsidP="00672A30" w:rsidRDefault="00391567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F9586A" w:rsidP="00F9586A" w:rsidRDefault="00391567">
      <w:pPr>
        <w:rPr>
          <w:kern w:val="0"/>
        </w:rPr>
      </w:pPr>
      <w:r>
        <w:rPr>
          <w:kern w:val="0"/>
        </w:rPr>
        <w:t xml:space="preserve">De antwoorden op deze vragen bied ik u hierbij, mede namens de staatssecretaris van VWS, aan. </w:t>
      </w:r>
    </w:p>
    <w:p w:rsidR="00F9586A" w:rsidP="00F9586A" w:rsidRDefault="00391567">
      <w:pPr>
        <w:rPr>
          <w:kern w:val="0"/>
        </w:rPr>
      </w:pPr>
    </w:p>
    <w:p w:rsidR="00F9586A" w:rsidP="00F9586A" w:rsidRDefault="00391567">
      <w:pPr>
        <w:pStyle w:val="Huisstijl-Slotzin"/>
      </w:pPr>
      <w:r w:rsidRPr="00126BD9">
        <w:t>Hoogachtend,</w:t>
      </w:r>
    </w:p>
    <w:p w:rsidRPr="00D53FAA" w:rsidR="00D53FAA" w:rsidP="00D53FAA" w:rsidRDefault="00391567">
      <w:pPr>
        <w:pStyle w:val="Huisstijl-Ondertekening"/>
      </w:pPr>
    </w:p>
    <w:p w:rsidR="00F9586A" w:rsidP="00F9586A" w:rsidRDefault="00391567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39156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391567">
      <w:pPr>
        <w:pStyle w:val="Huisstijl-Ondertekeningvervolg"/>
        <w:rPr>
          <w:i w:val="0"/>
        </w:rPr>
      </w:pPr>
    </w:p>
    <w:p w:rsidR="00F9586A" w:rsidP="00F9586A" w:rsidRDefault="00391567">
      <w:pPr>
        <w:pStyle w:val="Huisstijl-Ondertekeningvervolg"/>
        <w:rPr>
          <w:i w:val="0"/>
        </w:rPr>
      </w:pPr>
    </w:p>
    <w:p w:rsidRPr="00506E37" w:rsidR="00F9586A" w:rsidP="00F9586A" w:rsidRDefault="00391567">
      <w:pPr>
        <w:pStyle w:val="Huisstijl-Ondertekeningvervolg"/>
        <w:rPr>
          <w:i w:val="0"/>
        </w:rPr>
      </w:pPr>
    </w:p>
    <w:p w:rsidR="00F9586A" w:rsidP="00F9586A" w:rsidRDefault="00391567">
      <w:pPr>
        <w:pStyle w:val="Huisstijl-Ondertekeningvervolg"/>
        <w:rPr>
          <w:i w:val="0"/>
        </w:rPr>
      </w:pPr>
    </w:p>
    <w:p w:rsidRPr="00126BD9" w:rsidR="00F9586A" w:rsidP="00F9586A" w:rsidRDefault="00391567">
      <w:pPr>
        <w:pStyle w:val="Huisstijl-Ondertekeningvervolg"/>
        <w:rPr>
          <w:i w:val="0"/>
        </w:rPr>
      </w:pPr>
    </w:p>
    <w:p w:rsidRPr="00DC40B1" w:rsidR="00F9586A" w:rsidP="00F9586A" w:rsidRDefault="00391567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F9586A" w:rsidP="00F9586A" w:rsidRDefault="00391567"/>
    <w:p w:rsidR="00CD5856" w:rsidP="00F9586A" w:rsidRDefault="00391567">
      <w:pPr>
        <w:pStyle w:val="Huisstijl-Aanhef"/>
      </w:pPr>
    </w:p>
    <w:sectPr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F8" w:rsidRDefault="00BE68F8" w:rsidP="00BE68F8">
      <w:pPr>
        <w:spacing w:line="240" w:lineRule="auto"/>
      </w:pPr>
      <w:r>
        <w:separator/>
      </w:r>
    </w:p>
  </w:endnote>
  <w:endnote w:type="continuationSeparator" w:id="0">
    <w:p w:rsidR="00BE68F8" w:rsidRDefault="00BE68F8" w:rsidP="00BE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AA" w:rsidRDefault="0039156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AA" w:rsidRDefault="0039156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AA" w:rsidRDefault="0039156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F8" w:rsidRDefault="00BE68F8" w:rsidP="00BE68F8">
      <w:pPr>
        <w:spacing w:line="240" w:lineRule="auto"/>
      </w:pPr>
      <w:r>
        <w:separator/>
      </w:r>
    </w:p>
  </w:footnote>
  <w:footnote w:type="continuationSeparator" w:id="0">
    <w:p w:rsidR="00BE68F8" w:rsidRDefault="00BE68F8" w:rsidP="00BE68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AA" w:rsidRDefault="0039156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E68F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3.8pt;height:48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9156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20 juni 2014</w:t>
                </w:r>
              </w:p>
              <w:p w:rsidR="00CD5856" w:rsidRDefault="0039156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Schriftelijke Kamervragen 1</w:t>
                </w:r>
                <w:r w:rsidRPr="009303C7">
                  <w:rPr>
                    <w:vertAlign w:val="superscript"/>
                  </w:rPr>
                  <w:t>e</w:t>
                </w:r>
                <w:r w:rsidRPr="001B41E1">
                  <w:t xml:space="preserve"> suppletoire begroting VWS 201</w:t>
                </w:r>
                <w:r>
                  <w:t>4</w:t>
                </w:r>
              </w:p>
              <w:p w:rsidR="00CD5856" w:rsidRDefault="003915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9156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391567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RPr="00672A30" w:rsidRDefault="00391567" w:rsidP="00672A30">
                <w:pPr>
                  <w:pStyle w:val="Huisstijl-Referentiegegevens"/>
                </w:pPr>
                <w:r>
                  <w:t>615102-122823-FEZ</w:t>
                </w:r>
              </w:p>
              <w:p w:rsidR="00672A30" w:rsidRPr="00672A30" w:rsidRDefault="00391567" w:rsidP="00672A30">
                <w:pPr>
                  <w:pStyle w:val="Huisstijl-Referentiegegevens"/>
                </w:pPr>
              </w:p>
              <w:p w:rsidR="00CD5856" w:rsidRPr="002B504F" w:rsidRDefault="00391567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391567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39156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39156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02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91567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92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AA" w:rsidRDefault="0039156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E68F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39156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Paginanummer"/>
                </w:pPr>
                <w:r>
                  <w:t xml:space="preserve">Pagina </w:t>
                </w:r>
                <w:r w:rsidR="00BE68F8">
                  <w:fldChar w:fldCharType="begin"/>
                </w:r>
                <w:r>
                  <w:instrText xml:space="preserve"> PAGE    \* MERGEFORMAT </w:instrText>
                </w:r>
                <w:r w:rsidR="00BE68F8">
                  <w:fldChar w:fldCharType="separate"/>
                </w:r>
                <w:r>
                  <w:t>2</w:t>
                </w:r>
                <w:r w:rsidR="00BE68F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391567"/>
              <w:p w:rsidR="00CD5856" w:rsidRDefault="00391567">
                <w:pPr>
                  <w:pStyle w:val="Huisstijl-Paginanummer"/>
                </w:pPr>
              </w:p>
              <w:p w:rsidR="00CD5856" w:rsidRDefault="0039156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E68F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915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 w:rsidRDefault="003915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39156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91567">
      <w:rPr>
        <w:noProof/>
        <w:lang w:eastAsia="nl-NL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91567">
      <w:rPr>
        <w:noProof/>
        <w:lang w:eastAsia="nl-NL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39156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39156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391567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391567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391567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Paginanummer"/>
                </w:pPr>
                <w:r>
                  <w:t xml:space="preserve">Pagina </w:t>
                </w:r>
                <w:r w:rsidR="00BE68F8">
                  <w:fldChar w:fldCharType="begin"/>
                </w:r>
                <w:r>
                  <w:instrText xml:space="preserve"> PAGE    \* MERGEFORMAT </w:instrText>
                </w:r>
                <w:r w:rsidR="00BE68F8">
                  <w:fldChar w:fldCharType="separate"/>
                </w:r>
                <w:r>
                  <w:t>1</w:t>
                </w:r>
                <w:r w:rsidR="00BE68F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9156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9156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8710D2A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B340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6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A9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6E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6D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C0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AE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E68F8"/>
    <w:rsid w:val="00391567"/>
    <w:rsid w:val="00B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2014-06-20T13:19:00.0000000Z</lastPrinted>
  <dcterms:created xsi:type="dcterms:W3CDTF">2014-06-20T13:30:00.0000000Z</dcterms:created>
  <dcterms:modified xsi:type="dcterms:W3CDTF">2014-06-20T13:30:00.0000000Z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0x0101006FEDE8C29D8C9C4CA77A56F10BFAA813</vt:lpwstr>
  </property>
</Properties>
</file>