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1A5360" w:rsidTr="001A5360">
        <w:trPr>
          <w:trHeight w:val="289" w:hRule="exact"/>
        </w:trPr>
        <w:tc>
          <w:tcPr>
            <w:tcW w:w="929" w:type="dxa"/>
          </w:tcPr>
          <w:p w:rsidRPr="00434042" w:rsidR="001A5360" w:rsidP="001A5360" w:rsidRDefault="001A5360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1A5360" w:rsidP="000A54E7" w:rsidRDefault="007658BE">
            <w:r>
              <w:t>20</w:t>
            </w:r>
            <w:r w:rsidR="001A5360">
              <w:t xml:space="preserve"> juni 2014</w:t>
            </w:r>
          </w:p>
        </w:tc>
      </w:tr>
      <w:tr w:rsidRPr="00434042" w:rsidR="001A5360" w:rsidTr="001A5360">
        <w:trPr>
          <w:trHeight w:val="368"/>
        </w:trPr>
        <w:tc>
          <w:tcPr>
            <w:tcW w:w="929" w:type="dxa"/>
          </w:tcPr>
          <w:p w:rsidR="001A5360" w:rsidP="001A5360" w:rsidRDefault="001A5360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1A5360" w:rsidP="000A54E7" w:rsidRDefault="001A5360">
            <w:r>
              <w:t>Antwoord Kamervragen 1e suppletoire begroting 2014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A536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360" w:rsidP="001A5360" w:rsidRDefault="001A5360">
            <w:r>
              <w:t>De Voorzitter van de Tweede Kamer der Staten-Generaal</w:t>
            </w:r>
          </w:p>
          <w:p w:rsidR="001A5360" w:rsidP="001A5360" w:rsidRDefault="001A5360">
            <w:r>
              <w:t xml:space="preserve">Postbus 20018 </w:t>
            </w:r>
          </w:p>
          <w:p w:rsidR="001A5360" w:rsidP="001A5360" w:rsidRDefault="001A5360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658BE" w:rsidR="001A5360" w:rsidTr="007B7125">
        <w:tc>
          <w:tcPr>
            <w:tcW w:w="2160" w:type="dxa"/>
          </w:tcPr>
          <w:p w:rsidRPr="004E6BCF" w:rsidR="001A5360" w:rsidP="001A5360" w:rsidRDefault="001A536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1A5360" w:rsidP="007B7125" w:rsidRDefault="001A5360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1A5360" w:rsidP="001A5360" w:rsidRDefault="001A536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A5360" w:rsidP="001A5360" w:rsidRDefault="001A536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1A5360" w:rsidP="001A5360" w:rsidRDefault="001A536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1A5360" w:rsidP="001A5360" w:rsidRDefault="001A536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7658BE" w:rsidR="001A5360" w:rsidP="007658BE" w:rsidRDefault="001A5360">
            <w:pPr>
              <w:pStyle w:val="Huisstijl-Gegeven"/>
              <w:spacing w:after="90"/>
              <w:rPr>
                <w:szCs w:val="13"/>
                <w:lang w:val="en-US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7658BE" w:rsidR="001A5360" w:rsidTr="007B7125">
        <w:trPr>
          <w:trHeight w:val="200" w:hRule="exact"/>
        </w:trPr>
        <w:tc>
          <w:tcPr>
            <w:tcW w:w="2160" w:type="dxa"/>
          </w:tcPr>
          <w:p w:rsidRPr="007658BE" w:rsidR="001A5360" w:rsidP="007B7125" w:rsidRDefault="001A5360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1A5360" w:rsidTr="007B7125">
        <w:trPr>
          <w:trHeight w:val="450"/>
        </w:trPr>
        <w:tc>
          <w:tcPr>
            <w:tcW w:w="2160" w:type="dxa"/>
          </w:tcPr>
          <w:p w:rsidR="001A5360" w:rsidP="001A5360" w:rsidRDefault="001A5360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1A5360" w:rsidP="007B7125" w:rsidRDefault="001A5360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1D6C64">
              <w:rPr>
                <w:sz w:val="13"/>
                <w:szCs w:val="13"/>
              </w:rPr>
              <w:t>642069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1A5360" w:rsidTr="007B7125">
        <w:trPr>
          <w:trHeight w:val="113"/>
        </w:trPr>
        <w:tc>
          <w:tcPr>
            <w:tcW w:w="2160" w:type="dxa"/>
          </w:tcPr>
          <w:p w:rsidRPr="00D86CC6" w:rsidR="001A5360" w:rsidP="001A5360" w:rsidRDefault="001A5360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1A5360" w:rsidP="007B7125" w:rsidRDefault="001A536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A5360" w:rsidP="001A5360" w:rsidRDefault="001D6C64">
      <w:r>
        <w:t>Hierbij zend ik u, mede namens de staatssecretaris van Onderwijs, Cultuur en Wetenschap, de antwoorden op de Kamervragen over de 1</w:t>
      </w:r>
      <w:r w:rsidRPr="001D6C64">
        <w:rPr>
          <w:vertAlign w:val="superscript"/>
        </w:rPr>
        <w:t>e</w:t>
      </w:r>
      <w:r>
        <w:t xml:space="preserve"> suppletoire begroting 2014.</w:t>
      </w:r>
    </w:p>
    <w:p w:rsidRPr="006A0C96" w:rsidR="001A5360" w:rsidRDefault="001A5360"/>
    <w:p w:rsidRPr="006A0C96" w:rsidR="001A5360" w:rsidRDefault="001A5360"/>
    <w:p w:rsidR="001A5360" w:rsidP="001A5360" w:rsidRDefault="001A5360"/>
    <w:p w:rsidR="001A5360" w:rsidP="001A5360" w:rsidRDefault="001A5360"/>
    <w:p w:rsidRPr="001D6C64" w:rsidR="001A5360" w:rsidP="001A5360" w:rsidRDefault="001D6C64">
      <w:r w:rsidRPr="001D6C64">
        <w:t>D</w:t>
      </w:r>
      <w:r w:rsidRPr="001D6C64" w:rsidR="001A5360">
        <w:t>e minister van Onderwijs, Cultuur en Wetenschap,</w:t>
      </w:r>
    </w:p>
    <w:p w:rsidRPr="001D6C64" w:rsidR="001A5360" w:rsidP="001A5360" w:rsidRDefault="001A5360"/>
    <w:p w:rsidR="001A5360" w:rsidP="001A5360" w:rsidRDefault="001A5360"/>
    <w:p w:rsidR="001D6C64" w:rsidP="001A5360" w:rsidRDefault="001D6C64"/>
    <w:p w:rsidRPr="001D6C64" w:rsidR="001D6C64" w:rsidP="001A5360" w:rsidRDefault="001D6C64"/>
    <w:p w:rsidRPr="001D6C64" w:rsidR="001A5360" w:rsidP="001A5360" w:rsidRDefault="001A5360"/>
    <w:p w:rsidRPr="006A0C96" w:rsidR="001A5360" w:rsidP="001A5360" w:rsidRDefault="001A5360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6A0C96" w:rsidR="001A536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60" w:rsidRDefault="001A5360">
      <w:r>
        <w:separator/>
      </w:r>
    </w:p>
    <w:p w:rsidR="001A5360" w:rsidRDefault="001A5360"/>
  </w:endnote>
  <w:endnote w:type="continuationSeparator" w:id="0">
    <w:p w:rsidR="001A5360" w:rsidRDefault="001A5360">
      <w:r>
        <w:continuationSeparator/>
      </w:r>
    </w:p>
    <w:p w:rsidR="001A5360" w:rsidRDefault="001A5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60" w:rsidRDefault="001A536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A5360" w:rsidP="001A536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D6C6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D6C6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A5360" w:rsidP="001A536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0074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0074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60" w:rsidRDefault="001A5360">
      <w:r>
        <w:separator/>
      </w:r>
    </w:p>
    <w:p w:rsidR="001A5360" w:rsidRDefault="001A5360"/>
  </w:footnote>
  <w:footnote w:type="continuationSeparator" w:id="0">
    <w:p w:rsidR="001A5360" w:rsidRDefault="001A5360">
      <w:r>
        <w:continuationSeparator/>
      </w:r>
    </w:p>
    <w:p w:rsidR="001A5360" w:rsidRDefault="001A53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60" w:rsidRDefault="001A53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1A5360" w:rsidP="001A536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D4080">
            <w:rPr>
              <w:sz w:val="13"/>
              <w:szCs w:val="13"/>
            </w:rPr>
            <w:t>642069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A5360" w:rsidRDefault="001D6C64" w:rsidP="001A5360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33" name="Afbeelding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5360" w:rsidRPr="00543A0D" w:rsidRDefault="001A5360" w:rsidP="001A5360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A5360" w:rsidP="001A5360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FE2639CC0B94316AA834023B84AB68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5350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BFE2639CC0B94316AA834023B84AB68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5350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2359F635998D4E498BB1245E89D015FE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1e suppletoire begroting 2014&quot;/&gt;&lt;Field id=&quot;79EF07FF29B04ACD90F5BFF4D325E8A4&quot; description=&quot;Datum document&quot; mappedto=&quot;OCW_DATE&quot; value=&quot;6/13/2014 10:02:11 A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1A5360"/>
    <w:rsid w:val="00003185"/>
    <w:rsid w:val="0000342F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5360"/>
    <w:rsid w:val="001A6D93"/>
    <w:rsid w:val="001B2BBA"/>
    <w:rsid w:val="001B35FA"/>
    <w:rsid w:val="001C006F"/>
    <w:rsid w:val="001C32EC"/>
    <w:rsid w:val="001C38BD"/>
    <w:rsid w:val="001C4D5A"/>
    <w:rsid w:val="001D4080"/>
    <w:rsid w:val="001D6C64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58BE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74F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1A5360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1A5360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2014-06-13T08:52:00.0000000Z</lastPrinted>
  <dcterms:created xsi:type="dcterms:W3CDTF">2014-06-20T13:21:00.0000000Z</dcterms:created>
  <dcterms:modified xsi:type="dcterms:W3CDTF">2014-06-20T13:21:00.0000000Z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642069</vt:lpwstr>
  </property>
  <property fmtid="{D5CDD505-2E9C-101B-9397-08002B2CF9AE}" pid="3" name="ContentTypeId">
    <vt:lpwstr>0x0101006FEDE8C29D8C9C4CA77A56F10BFAA813</vt:lpwstr>
  </property>
</Properties>
</file>