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BC5007"/>
        <w:p w:rsidR="00241BB9" w:rsidRDefault="00A454FF">
          <w:pPr>
            <w:spacing w:line="240" w:lineRule="auto"/>
          </w:pPr>
        </w:p>
      </w:sdtContent>
    </w:sdt>
    <w:p w:rsidR="00CD5856" w:rsidRDefault="00BC5007">
      <w:pPr>
        <w:spacing w:line="240" w:lineRule="auto"/>
      </w:pPr>
    </w:p>
    <w:p w:rsidR="00CD5856" w:rsidRDefault="00BC5007"/>
    <w:p w:rsidR="00CD5856" w:rsidRDefault="00BC5007"/>
    <w:p w:rsidR="00CD5856" w:rsidRDefault="00BC5007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BC5007">
      <w:pPr>
        <w:pStyle w:val="Huisstijl-Aanhef"/>
      </w:pPr>
      <w:r>
        <w:t>Geachte voorzitter,</w:t>
      </w:r>
    </w:p>
    <w:p w:rsidRPr="008D59C5" w:rsidR="00E303E7" w:rsidP="00623CF4" w:rsidRDefault="00BC5007">
      <w:pPr>
        <w:pStyle w:val="Huisstijl-Datumenbetreft"/>
        <w:tabs>
          <w:tab w:val="clear" w:pos="737"/>
          <w:tab w:val="left" w:pos="-5954"/>
          <w:tab w:val="left" w:pos="-5670"/>
          <w:tab w:val="left" w:pos="1134"/>
        </w:tabs>
      </w:pPr>
      <w:r>
        <w:rPr>
          <w:szCs w:val="18"/>
        </w:rPr>
        <w:t>In de vaste commissie voor Volksgezondheid, Welzijn en Sport heeft een aan</w:t>
      </w:r>
      <w:r>
        <w:rPr>
          <w:szCs w:val="18"/>
        </w:rPr>
        <w:t xml:space="preserve">tal fracties vragen gesteld naar aanleiding van mijn brief </w:t>
      </w:r>
      <w:r>
        <w:t xml:space="preserve">Commissiebrief </w:t>
      </w:r>
      <w:r w:rsidRPr="005706D4">
        <w:t xml:space="preserve">inzake </w:t>
      </w:r>
      <w:r>
        <w:t>de v</w:t>
      </w:r>
      <w:r w:rsidRPr="005706D4">
        <w:t xml:space="preserve">oorgenomen aanwijzing ex art. 8 Wmg </w:t>
      </w:r>
      <w:r>
        <w:t xml:space="preserve">over </w:t>
      </w:r>
      <w:r w:rsidRPr="005706D4">
        <w:t xml:space="preserve">bekostiging behandeling zintuiglijk gehandicaptenzorg en de </w:t>
      </w:r>
      <w:r>
        <w:tab/>
      </w:r>
      <w:r w:rsidRPr="005706D4">
        <w:t>toepasbaarheid van het macrobeheersinstrument (30 597, nr. 439</w:t>
      </w:r>
      <w:r>
        <w:t>)</w:t>
      </w:r>
      <w:r w:rsidRPr="00DE5B9B">
        <w:rPr>
          <w:rFonts w:cs="Times New Roman"/>
          <w:szCs w:val="18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szCs w:val="18"/>
        </w:rPr>
        <w:t>Ik b</w:t>
      </w:r>
      <w:r>
        <w:rPr>
          <w:szCs w:val="18"/>
        </w:rPr>
        <w:t>en de leden van de verschillende fracties erkentelijk voor hun inbreng. Hierbij zend ik u de antwoorden op de vragen.</w:t>
      </w:r>
    </w:p>
    <w:p w:rsidRPr="008D59C5" w:rsidR="00334C45" w:rsidRDefault="00BC5007"/>
    <w:p w:rsidR="00CD5856" w:rsidRDefault="00BC5007">
      <w:pPr>
        <w:pStyle w:val="Huisstijl-Slotzin"/>
      </w:pPr>
      <w:r w:rsidRPr="009A31BF">
        <w:t>Hoogachtend,</w:t>
      </w:r>
    </w:p>
    <w:p w:rsidRPr="00114385" w:rsidR="00114385" w:rsidP="00114385" w:rsidRDefault="00BC5007">
      <w:pPr>
        <w:pStyle w:val="Huisstijl-Ondertekening"/>
      </w:pPr>
    </w:p>
    <w:p w:rsidR="00050D5B" w:rsidP="00113778" w:rsidRDefault="00BC5007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>mw. drs. E.I. Schippers</w:t>
      </w:r>
    </w:p>
    <w:p w:rsidRPr="009A31BF" w:rsidR="00CD5856" w:rsidRDefault="00BC5007">
      <w:pPr>
        <w:pStyle w:val="Huisstijl-Ondertekeningvervolg"/>
        <w:rPr>
          <w:i w:val="0"/>
        </w:rPr>
      </w:pPr>
    </w:p>
    <w:p w:rsidRPr="009A31BF" w:rsidR="00CD5856" w:rsidRDefault="00BC5007">
      <w:pPr>
        <w:pStyle w:val="Huisstijl-Ondertekeningvervolg"/>
        <w:rPr>
          <w:i w:val="0"/>
        </w:rPr>
      </w:pPr>
    </w:p>
    <w:p w:rsidRPr="009A31BF" w:rsidR="00CD5856" w:rsidRDefault="00BC5007">
      <w:pPr>
        <w:pStyle w:val="Huisstijl-Ondertekeningvervolg"/>
        <w:rPr>
          <w:i w:val="0"/>
        </w:rPr>
      </w:pPr>
    </w:p>
    <w:p w:rsidRPr="009A31BF" w:rsidR="00CD5856" w:rsidRDefault="00BC5007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FF" w:rsidRDefault="00A454FF" w:rsidP="00A454FF">
      <w:pPr>
        <w:spacing w:line="240" w:lineRule="auto"/>
      </w:pPr>
      <w:r>
        <w:separator/>
      </w:r>
    </w:p>
  </w:endnote>
  <w:endnote w:type="continuationSeparator" w:id="0">
    <w:p w:rsidR="00A454FF" w:rsidRDefault="00A454FF" w:rsidP="00A45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3" w:rsidRDefault="00BC500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3" w:rsidRDefault="00BC500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3" w:rsidRDefault="00BC500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FF" w:rsidRDefault="00A454FF" w:rsidP="00A454FF">
      <w:pPr>
        <w:spacing w:line="240" w:lineRule="auto"/>
      </w:pPr>
      <w:r>
        <w:separator/>
      </w:r>
    </w:p>
  </w:footnote>
  <w:footnote w:type="continuationSeparator" w:id="0">
    <w:p w:rsidR="00A454FF" w:rsidRDefault="00A454FF" w:rsidP="00A454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3" w:rsidRDefault="00BC500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54F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86.7pt;height:60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C500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30 juni 2014</w:t>
                </w:r>
              </w:p>
              <w:p w:rsidR="00623CF4" w:rsidRDefault="00BC500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Commissiebrief </w:t>
                </w:r>
                <w:r w:rsidRPr="005706D4">
                  <w:t>inzake Voorgenomen aanwijzing</w:t>
                </w:r>
                <w:r>
                  <w:t xml:space="preserve"> </w:t>
                </w:r>
                <w:r w:rsidRPr="005706D4">
                  <w:t xml:space="preserve">bekostiging </w:t>
                </w:r>
              </w:p>
              <w:p w:rsidR="00E303E7" w:rsidRDefault="00BC500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  <w:r w:rsidRPr="005706D4">
                  <w:t>behandeling zint</w:t>
                </w:r>
                <w:r>
                  <w:t>uiglijk gehandicaptenzorg 2015</w:t>
                </w:r>
              </w:p>
              <w:p w:rsidR="00CD5856" w:rsidRDefault="00BC500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ab/>
                </w:r>
              </w:p>
              <w:p w:rsidR="00CD5856" w:rsidRDefault="00BC500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C5007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BC5007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C5007">
                <w:pPr>
                  <w:pStyle w:val="Huisstijl-ReferentiegegevenskopW2"/>
                </w:pPr>
                <w:r w:rsidRPr="008D59C5">
                  <w:t>Kenmerk</w:t>
                </w:r>
              </w:p>
              <w:p w:rsidR="00EF6BAE" w:rsidRDefault="00BC5007" w:rsidP="00EF6BAE">
                <w:pPr>
                  <w:pStyle w:val="Huisstijl-Referentiegegevens"/>
                </w:pPr>
                <w:r>
                  <w:t>383789-12223-CZ</w:t>
                </w:r>
              </w:p>
              <w:p w:rsidR="00EF6BAE" w:rsidRDefault="00BC5007" w:rsidP="00EF6BAE">
                <w:pPr>
                  <w:pStyle w:val="Huisstijl-Referentiegegevens"/>
                </w:pPr>
              </w:p>
              <w:p w:rsidR="00BD5384" w:rsidRDefault="00BC5007" w:rsidP="00EF6BAE">
                <w:pPr>
                  <w:pStyle w:val="Huisstijl-Referentiegegevens"/>
                  <w:rPr>
                    <w:b/>
                  </w:rPr>
                </w:pPr>
                <w:r w:rsidRPr="00BD5384">
                  <w:rPr>
                    <w:b/>
                  </w:rPr>
                  <w:t>Uw kenmerk</w:t>
                </w:r>
              </w:p>
              <w:p w:rsidR="00BD5384" w:rsidRPr="00BD5384" w:rsidRDefault="00BC5007" w:rsidP="00EF6BAE">
                <w:pPr>
                  <w:pStyle w:val="Huisstijl-Referentiegegevens"/>
                </w:pPr>
                <w:r w:rsidRPr="00BD5384">
                  <w:t>30597, nr. 439</w:t>
                </w:r>
              </w:p>
              <w:p w:rsidR="00CD5856" w:rsidRDefault="00BC5007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EF6BAE" w:rsidRDefault="00BC5007" w:rsidP="00EF6BAE">
                <w:pPr>
                  <w:pStyle w:val="Huisstijl-Referentiegegevens"/>
                </w:pPr>
                <w:r>
                  <w:t>Antwoorden op vragen</w:t>
                </w:r>
              </w:p>
              <w:p w:rsidR="00EF6BAE" w:rsidRPr="00EF6BAE" w:rsidRDefault="00BC5007" w:rsidP="00EF6BAE">
                <w:pPr>
                  <w:pStyle w:val="Huisstijl-Referentiegegevens"/>
                </w:pPr>
              </w:p>
              <w:p w:rsidR="00CD5856" w:rsidRDefault="00BC500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BC500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C500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043" w:rsidRDefault="00BC500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54F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363DA8" w:rsidRDefault="00BC500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Paginanummer"/>
                </w:pPr>
                <w:r>
                  <w:t xml:space="preserve">Pagina </w:t>
                </w:r>
                <w:r w:rsidR="00A454FF">
                  <w:fldChar w:fldCharType="begin"/>
                </w:r>
                <w:r>
                  <w:instrText xml:space="preserve"> PAGE    \* MERGEFORMAT </w:instrText>
                </w:r>
                <w:r w:rsidR="00A454FF">
                  <w:fldChar w:fldCharType="separate"/>
                </w:r>
                <w:r>
                  <w:t>2</w:t>
                </w:r>
                <w:r w:rsidR="00A454F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BC5007"/>
              <w:p w:rsidR="00CD5856" w:rsidRDefault="00BC5007">
                <w:pPr>
                  <w:pStyle w:val="Huisstijl-Paginanummer"/>
                </w:pPr>
              </w:p>
              <w:p w:rsidR="00CD5856" w:rsidRDefault="00BC500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A454FF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C500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7625001"/>
                    <w:dataBinding w:prefixMappings="xmlns:dg='http://docgen.org/date' " w:xpath="/dg:DocgenData[1]/dg:Date[1]" w:storeItemID="{3E59A355-7ECD-4730-A6C3-868B0830DF5A}"/>
                    <w:date w:fullDate="2014-06-2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25 juni 2014</w:t>
                    </w:r>
                  </w:sdtContent>
                </w:sdt>
              </w:p>
              <w:p w:rsidR="00CD5856" w:rsidRDefault="00BC500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BC500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BC500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BC500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C500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drs. J.R. van Nieuwkoop</w:t>
                </w:r>
              </w:p>
              <w:p w:rsidR="00CD5856" w:rsidRDefault="00BC5007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070-3407569</w:t>
                </w:r>
              </w:p>
              <w:p w:rsidR="00CD5856" w:rsidRDefault="00BC5007">
                <w:pPr>
                  <w:pStyle w:val="Huisstijl-Afzendgegevens"/>
                </w:pPr>
                <w:r w:rsidRPr="008D59C5">
                  <w:t>j.v.nieuwkoop@minvws.nl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</w:r>
                <w:r w:rsidRPr="008D59C5"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Paginanummer"/>
                </w:pPr>
                <w:r>
                  <w:t xml:space="preserve">Pagina </w:t>
                </w:r>
                <w:r w:rsidR="00A454FF">
                  <w:fldChar w:fldCharType="begin"/>
                </w:r>
                <w:r>
                  <w:instrText xml:space="preserve"> PAGE    \* MERGEFORMAT </w:instrText>
                </w:r>
                <w:r w:rsidR="00A454FF">
                  <w:fldChar w:fldCharType="separate"/>
                </w:r>
                <w:r>
                  <w:t>1</w:t>
                </w:r>
                <w:r w:rsidR="00A454FF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C500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C500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CAA25C4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0F69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49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00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6E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9C5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9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002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A454FF"/>
    <w:rsid w:val="00A454FF"/>
    <w:rsid w:val="00BC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UWKOOPJ\AppData\Local\Microsoft\Windows\Temporary%20Internet%20Files\Low\Content.IE5\VCZETUJ3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486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2014-06-27T08:41:00.0000000Z</lastPrinted>
  <dcterms:created xsi:type="dcterms:W3CDTF">2014-06-30T15:27:00.0000000Z</dcterms:created>
  <dcterms:modified xsi:type="dcterms:W3CDTF">2014-06-30T15:27:00.0000000Z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0x0101001788A58BF83C3143BA93F75ED020BBC6</vt:lpwstr>
  </property>
</Properties>
</file>