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5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5798297"/>
        <w:docPartObj>
          <w:docPartGallery w:val="Cover Pages"/>
          <w:docPartUnique/>
        </w:docPartObj>
      </w:sdtPr>
      <w:sdtContent>
        <w:p w:rsidR="00EE2A9D" w:rsidP="00EE2A9D" w:rsidRDefault="0079774C"/>
        <w:p w:rsidR="00CD5856" w:rsidP="006F7C9D" w:rsidRDefault="00987D5E">
          <w:pPr>
            <w:spacing w:line="240" w:lineRule="auto"/>
            <w:sectPr w:rsidR="00CD5856">
              <w:headerReference w:type="even" r:id="rId9"/>
              <w:headerReference w:type="default" r:id="rId10"/>
              <w:footerReference w:type="even" r:id="rId11"/>
              <w:footerReference w:type="default" r:id="rId12"/>
              <w:headerReference w:type="first" r:id="rId13"/>
              <w:footerReference w:type="first" r:id="rId14"/>
              <w:type w:val="continuous"/>
              <w:pgSz w:w="11905" w:h="16837"/>
              <w:pgMar w:top="2948" w:right="2778" w:bottom="1049" w:left="1588" w:header="6521" w:footer="709" w:gutter="0"/>
              <w:pgNumType w:start="0"/>
              <w:cols w:space="708"/>
              <w:docGrid w:linePitch="326"/>
            </w:sectPr>
          </w:pPr>
        </w:p>
      </w:sdtContent>
    </w:sdt>
    <w:p w:rsidR="00CD5856" w:rsidRDefault="0079774C">
      <w:pPr>
        <w:pStyle w:val="Huisstijl-Aanhef"/>
      </w:pPr>
      <w:r>
        <w:t>Geachte voorzitter,</w:t>
      </w:r>
    </w:p>
    <w:p w:rsidRPr="008D59C5" w:rsidR="00334C45" w:rsidRDefault="0079774C">
      <w:bookmarkStart w:name="Text1" w:id="0"/>
      <w:r>
        <w:t>Hierbij treft u de antwoorden aan op de vragen die gesteld zijn naar aanleiding van het verslag van een schriftelijk overleg o</w:t>
      </w:r>
      <w:r w:rsidRPr="009058BF">
        <w:t xml:space="preserve">ver de brief van </w:t>
      </w:r>
      <w:r>
        <w:t>19 m</w:t>
      </w:r>
      <w:r>
        <w:t>ei 2014</w:t>
      </w:r>
      <w:r w:rsidRPr="009058BF">
        <w:t xml:space="preserve"> inzake</w:t>
      </w:r>
      <w:r>
        <w:t xml:space="preserve"> </w:t>
      </w:r>
      <w:r w:rsidRPr="00C57E54">
        <w:t xml:space="preserve">Bekostiging wijkverpleging </w:t>
      </w:r>
      <w:r>
        <w:t>(30 597, nr. 440</w:t>
      </w:r>
      <w:r w:rsidRPr="009058BF">
        <w:t>).</w:t>
      </w:r>
      <w:bookmarkEnd w:id="0"/>
    </w:p>
    <w:p w:rsidR="00CD5856" w:rsidRDefault="0079774C">
      <w:pPr>
        <w:pStyle w:val="Huisstijl-Slotzin"/>
      </w:pPr>
      <w:r w:rsidRPr="009A31BF">
        <w:t>Hoogachtend,</w:t>
      </w:r>
    </w:p>
    <w:p w:rsidRPr="006F4591" w:rsidR="006F4591" w:rsidP="006F4591" w:rsidRDefault="0079774C">
      <w:pPr>
        <w:pStyle w:val="Huisstijl-Ondertekening"/>
      </w:pPr>
    </w:p>
    <w:p w:rsidR="006F4591" w:rsidP="00113778" w:rsidRDefault="0079774C">
      <w:pPr>
        <w:pStyle w:val="Huisstijl-Ondertekening"/>
      </w:pPr>
      <w:r>
        <w:t>de Minister van Volksgezondheid,</w:t>
      </w:r>
      <w:r>
        <w:br/>
        <w:t>Welzijn en Sport,</w:t>
      </w:r>
      <w:r>
        <w:br/>
      </w:r>
      <w:r>
        <w:br/>
      </w:r>
      <w:r>
        <w:br/>
      </w:r>
      <w:r>
        <w:br/>
      </w:r>
    </w:p>
    <w:p w:rsidR="00050D5B" w:rsidP="00113778" w:rsidRDefault="0079774C">
      <w:pPr>
        <w:pStyle w:val="Huisstijl-Ondertekening"/>
      </w:pPr>
      <w:r>
        <w:br/>
        <w:t>mw. drs. E.I. Schippers</w:t>
      </w:r>
    </w:p>
    <w:p w:rsidRPr="009A31BF" w:rsidR="00CD5856" w:rsidRDefault="0079774C">
      <w:pPr>
        <w:pStyle w:val="Huisstijl-Ondertekeningvervolg"/>
        <w:rPr>
          <w:i w:val="0"/>
        </w:rPr>
      </w:pPr>
    </w:p>
    <w:p w:rsidRPr="009A31BF" w:rsidR="00CD5856" w:rsidRDefault="0079774C">
      <w:pPr>
        <w:pStyle w:val="Huisstijl-Ondertekeningvervolg"/>
        <w:rPr>
          <w:i w:val="0"/>
        </w:rPr>
      </w:pPr>
    </w:p>
    <w:p w:rsidRPr="009A31BF" w:rsidR="00CD5856" w:rsidRDefault="0079774C">
      <w:pPr>
        <w:pStyle w:val="Huisstijl-Ondertekeningvervolg"/>
        <w:rPr>
          <w:i w:val="0"/>
        </w:rPr>
      </w:pPr>
    </w:p>
    <w:p w:rsidRPr="009A31BF" w:rsidR="00CD5856" w:rsidRDefault="0079774C">
      <w:pPr>
        <w:pStyle w:val="Huisstijl-Ondertekeningvervolg"/>
        <w:rPr>
          <w:i w:val="0"/>
        </w:rPr>
      </w:pPr>
    </w:p>
    <w:sectPr w:rsidRPr="009A31BF" w:rsidR="00CD5856" w:rsidSect="008D59C5">
      <w:headerReference w:type="default" r:id="rId15"/>
      <w:headerReference w:type="first" r:id="rId16"/>
      <w:type w:val="continuous"/>
      <w:pgSz w:w="11905" w:h="16837"/>
      <w:pgMar w:top="2948" w:right="2778" w:bottom="1049" w:left="1588" w:header="2750" w:footer="709" w:gutter="0"/>
      <w:pgNumType w:start="1"/>
      <w:cols w:space="708"/>
      <w:titlePg/>
      <w:docGrid w:linePitch="326"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7D5E" w:rsidRDefault="00987D5E" w:rsidP="00987D5E">
      <w:pPr>
        <w:spacing w:line="240" w:lineRule="auto"/>
      </w:pPr>
      <w:r>
        <w:separator/>
      </w:r>
    </w:p>
  </w:endnote>
  <w:endnote w:type="continuationSeparator" w:id="0">
    <w:p w:rsidR="00987D5E" w:rsidRDefault="00987D5E" w:rsidP="00987D5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2EFF" w:usb1="D200FDFF" w:usb2="0A042029" w:usb3="00000000" w:csb0="800001F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C3E" w:rsidRDefault="0079774C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C3E" w:rsidRDefault="0079774C">
    <w:pPr>
      <w:pStyle w:val="Voetteks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C3E" w:rsidRDefault="0079774C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7D5E" w:rsidRDefault="00987D5E" w:rsidP="00987D5E">
      <w:pPr>
        <w:spacing w:line="240" w:lineRule="auto"/>
      </w:pPr>
      <w:r>
        <w:separator/>
      </w:r>
    </w:p>
  </w:footnote>
  <w:footnote w:type="continuationSeparator" w:id="0">
    <w:p w:rsidR="00987D5E" w:rsidRDefault="00987D5E" w:rsidP="00987D5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C3E" w:rsidRDefault="0079774C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856" w:rsidRDefault="0079774C">
    <w:pPr>
      <w:pStyle w:val="Koptekst"/>
    </w:pPr>
    <w:r>
      <w:rPr>
        <w:noProof/>
        <w:lang w:eastAsia="nl-NL" w:bidi="ar-SA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1175" cy="158231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987D5E"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0" o:spid="_x0000_s2049" type="#_x0000_t202" style="position:absolute;margin-left:466.35pt;margin-top:154.8pt;width:99.2pt;height:630.7pt;z-index:251666432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79774C">
                <w:pPr>
                  <w:pStyle w:val="Huisstijl-AfzendgegevensW1"/>
                </w:pPr>
                <w:r>
                  <w:t>Bezoekadres:</w:t>
                </w:r>
              </w:p>
              <w:p w:rsidR="00CD5856" w:rsidRDefault="0079774C">
                <w:pPr>
                  <w:pStyle w:val="Huisstijl-Afzendgegevens"/>
                </w:pPr>
                <w:r w:rsidRPr="008D59C5">
                  <w:t>Rijnstraat 50</w:t>
                </w:r>
              </w:p>
              <w:p w:rsidR="00CD5856" w:rsidRDefault="0079774C">
                <w:pPr>
                  <w:pStyle w:val="Huisstijl-Afzendgegevens"/>
                </w:pPr>
                <w:r w:rsidRPr="008D59C5">
                  <w:t>2515 XP</w:t>
                </w:r>
                <w:r>
                  <w:t xml:space="preserve">  </w:t>
                </w:r>
                <w:r w:rsidRPr="008D59C5">
                  <w:t>Den Haag</w:t>
                </w:r>
              </w:p>
              <w:p w:rsidR="00CD5856" w:rsidRDefault="0079774C">
                <w:pPr>
                  <w:pStyle w:val="Huisstijl-Afzendgegevens"/>
                </w:pPr>
                <w:r w:rsidRPr="008D59C5">
                  <w:t>www.rijksoverheid.nl</w:t>
                </w:r>
              </w:p>
              <w:p w:rsidR="00CD5856" w:rsidRDefault="0079774C">
                <w:pPr>
                  <w:pStyle w:val="Huisstijl-ReferentiegegevenskopW2"/>
                </w:pPr>
                <w:r w:rsidRPr="008D59C5">
                  <w:t>Kenmerk</w:t>
                </w:r>
              </w:p>
              <w:p w:rsidR="006F7C9D" w:rsidRPr="006F7C9D" w:rsidRDefault="0079774C" w:rsidP="006F7C9D">
                <w:pPr>
                  <w:pStyle w:val="Huisstijl-Referentiegegevens"/>
                </w:pPr>
                <w:r w:rsidRPr="006F7C9D">
                  <w:t>630518-122362-CZ</w:t>
                </w:r>
              </w:p>
              <w:p w:rsidR="00CD5856" w:rsidRDefault="0079774C">
                <w:pPr>
                  <w:pStyle w:val="Huisstijl-ReferentiegegevenskopW1"/>
                </w:pPr>
                <w:r w:rsidRPr="008D59C5">
                  <w:t>Bijlage(n)</w:t>
                </w:r>
              </w:p>
              <w:p w:rsidR="006F4591" w:rsidRPr="006F4591" w:rsidRDefault="0079774C" w:rsidP="006F4591">
                <w:pPr>
                  <w:pStyle w:val="Huisstijl-Referentiegegevens"/>
                </w:pPr>
                <w:r>
                  <w:t>1</w:t>
                </w:r>
              </w:p>
              <w:p w:rsidR="00CD5856" w:rsidRDefault="0079774C">
                <w:pPr>
                  <w:pStyle w:val="Huisstijl-Algemenevoorwaarden"/>
                </w:pPr>
                <w:r>
                  <w:t>Correspondentie uitsluitend richten aan het retouradres met vermelding van de datum en het kenmerk van deze brief.</w:t>
                </w:r>
              </w:p>
              <w:p w:rsidR="00CD5856" w:rsidRDefault="0079774C"/>
            </w:txbxContent>
          </v:textbox>
          <w10:wrap anchorx="page" anchory="page"/>
        </v:shape>
      </w:pict>
    </w:r>
    <w:r w:rsidR="00987D5E">
      <w:rPr>
        <w:lang w:eastAsia="nl-NL" w:bidi="ar-SA"/>
      </w:rPr>
      <w:pict>
        <v:shape id="Text Box 29" o:spid="_x0000_s2050" type="#_x0000_t202" style="position:absolute;margin-left:79.65pt;margin-top:296.85pt;width:323.1pt;height:36pt;z-index:251665408;visibility:visible;mso-position-horizontal-relative:page;mso-position-vertical-relative:page;mso-width-relative:margin;mso-height-relative:margin" strokecolor="white">
          <v:textbox style="mso-fit-shape-to-text:t" inset="0,0,0,0">
            <w:txbxContent>
              <w:p w:rsidR="00CD5856" w:rsidRDefault="0079774C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>Datum</w:t>
                </w:r>
                <w:r>
                  <w:tab/>
                  <w:t>30 juni 2014</w:t>
                </w:r>
              </w:p>
              <w:p w:rsidR="00CD5856" w:rsidRDefault="0079774C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>Betreft</w:t>
                </w:r>
                <w:r>
                  <w:tab/>
                </w:r>
                <w:r w:rsidRPr="00C57E54">
                  <w:t>Bekostiging wijkverpleging</w:t>
                </w:r>
              </w:p>
              <w:p w:rsidR="00CD5856" w:rsidRDefault="0079774C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anchorx="page" anchory="page"/>
        </v:shape>
      </w:pict>
    </w:r>
    <w:r w:rsidR="00987D5E">
      <w:rPr>
        <w:lang w:eastAsia="nl-NL" w:bidi="ar-SA"/>
      </w:rPr>
      <w:pict>
        <v:shape id="Text Box 28" o:spid="_x0000_s2051" type="#_x0000_t202" style="position:absolute;margin-left:79.4pt;margin-top:266.5pt;width:323.15pt;height:14.15pt;z-index:251664384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79774C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 w:rsidR="00987D5E">
      <w:rPr>
        <w:lang w:eastAsia="nl-NL" w:bidi="ar-SA"/>
      </w:rPr>
      <w:pict>
        <v:shape id="Text Box 27" o:spid="_x0000_s2052" type="#_x0000_t202" style="position:absolute;margin-left:79.4pt;margin-top:153.1pt;width:263.6pt;height:85.05pt;z-index:251663360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79774C">
                <w:pPr>
                  <w:pStyle w:val="Huisstijl-Toezendgegevens"/>
                </w:pPr>
                <w:r>
                  <w:t>De Voorzitter van de Tweede Kamer</w:t>
                </w:r>
                <w:r>
                  <w:br/>
                  <w:t>der Staten-Generaal</w:t>
                </w:r>
                <w:r>
                  <w:br/>
                  <w:t>Postbus 20018</w:t>
                </w:r>
                <w:r>
                  <w:br/>
                  <w:t>2500 EA</w:t>
                </w:r>
                <w:r>
                  <w:t xml:space="preserve"> DEN HAAG</w:t>
                </w:r>
              </w:p>
            </w:txbxContent>
          </v:textbox>
          <w10:wrap anchorx="page" anchory="page"/>
        </v:shape>
      </w:pict>
    </w:r>
    <w:r w:rsidR="00987D5E">
      <w:rPr>
        <w:lang w:eastAsia="nl-NL" w:bidi="ar-SA"/>
      </w:rPr>
      <w:pict>
        <v:shape id="Text Box 26" o:spid="_x0000_s2053" type="#_x0000_t202" style="position:absolute;margin-left:79.4pt;margin-top:134.95pt;width:282.75pt;height:11.35pt;z-index:251662336;visibility:visible;mso-position-horizontal-relative:page;mso-position-vertical-relative:page;mso-width-relative:margin;mso-height-relative:margin" strokecolor="white">
          <o:lock v:ext="edit" aspectratio="t"/>
          <v:textbox inset="0,0,0,0">
            <w:txbxContent>
              <w:p w:rsidR="00CD5856" w:rsidRDefault="0079774C">
                <w:pPr>
                  <w:pStyle w:val="Huisstijl-Retouradres"/>
                </w:pPr>
                <w:r w:rsidRPr="008D59C5">
                  <w:t>&gt; Retouradres</w:t>
                </w:r>
                <w:r>
                  <w:t xml:space="preserve"> Postbus 20350 2500 EJ  Den Haag</w:t>
                </w:r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C3E" w:rsidRDefault="0079774C">
    <w:pPr>
      <w:pStyle w:val="Kopteks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856" w:rsidRDefault="00987D5E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54" type="#_x0000_t202" style="position:absolute;margin-left:466.35pt;margin-top:152.5pt;width:99.2pt;height:630.7pt;z-index:251667456;visibility:visible;mso-position-horizontal-relative:page;mso-position-vertical-relative:page;mso-width-relative:margin;mso-height-relative:margin" strokecolor="white">
          <v:textbox inset="0,0,0,0">
            <w:txbxContent>
              <w:p w:rsidR="00854381" w:rsidRDefault="0079774C"/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18" o:spid="_x0000_s2055" type="#_x0000_t202" style="position:absolute;margin-left:466.35pt;margin-top:805.15pt;width:99.2pt;height:16.85pt;z-index:251668480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79774C">
                <w:pPr>
                  <w:pStyle w:val="Huisstijl-Paginanummer"/>
                </w:pPr>
                <w:r>
                  <w:t xml:space="preserve">Pagina </w:t>
                </w:r>
                <w:r w:rsidR="00987D5E">
                  <w:fldChar w:fldCharType="begin"/>
                </w:r>
                <w:r>
                  <w:instrText xml:space="preserve"> PAGE    \* MERGEFORMAT </w:instrText>
                </w:r>
                <w:r w:rsidR="00987D5E">
                  <w:fldChar w:fldCharType="separate"/>
                </w:r>
                <w:r>
                  <w:t>2</w:t>
                </w:r>
                <w:r w:rsidR="00987D5E"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>
                    <w:t>2</w:t>
                  </w:r>
                </w:fldSimple>
              </w:p>
              <w:p w:rsidR="00CD5856" w:rsidRDefault="0079774C"/>
              <w:p w:rsidR="00CD5856" w:rsidRDefault="0079774C">
                <w:pPr>
                  <w:pStyle w:val="Huisstijl-Paginanummer"/>
                </w:pPr>
              </w:p>
              <w:p w:rsidR="00CD5856" w:rsidRDefault="0079774C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856" w:rsidRDefault="00987D5E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2056" type="#_x0000_t202" style="position:absolute;margin-left:79.5pt;margin-top:296.75pt;width:323.1pt;height:36pt;z-index:251672576;visibility:visible;mso-position-horizontal-relative:page;mso-position-vertical-relative:page;mso-width-relative:margin;mso-height-relative:margin" strokecolor="white">
          <v:textbox style="mso-fit-shape-to-text:t" inset="0,0,0,0">
            <w:txbxContent>
              <w:p w:rsidR="00CD5856" w:rsidRDefault="0079774C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Datum</w:t>
                </w:r>
                <w:r>
                  <w:tab/>
                </w:r>
                <w:sdt>
                  <w:sdtPr>
                    <w:alias w:val="Date"/>
                    <w:tag w:val="Date"/>
                    <w:id w:val="2007516"/>
                    <w:dataBinding w:prefixMappings="xmlns:dg='http://docgen.org/date' " w:xpath="/dg:DocgenData[1]/dg:Date[1]" w:storeItemID="{6F1D744C-EAC7-4842-8C66-3DF73B449929}"/>
                    <w:date w:fullDate="2014-06-24T00:00:00Z">
                      <w:dateFormat w:val="d MMMM YYYY"/>
                      <w:lid w:val="nl-NL"/>
                      <w:storeMappedDataAs w:val="dateTime"/>
                      <w:calendar w:val="gregorian"/>
                    </w:date>
                  </w:sdtPr>
                  <w:sdtContent>
                    <w:r>
                      <w:t>24 juni 2014</w:t>
                    </w:r>
                  </w:sdtContent>
                </w:sdt>
              </w:p>
              <w:p w:rsidR="00CD5856" w:rsidRDefault="0079774C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Betreft</w:t>
                </w:r>
                <w:r>
                  <w:tab/>
                </w:r>
              </w:p>
              <w:p w:rsidR="00CD5856" w:rsidRDefault="0079774C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type="topAndBottom" anchorx="page" anchory="page"/>
        </v:shape>
      </w:pict>
    </w:r>
    <w:r w:rsidR="0079774C">
      <w:rPr>
        <w:noProof/>
        <w:lang w:eastAsia="nl-NL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79774C">
      <w:rPr>
        <w:noProof/>
        <w:lang w:eastAsia="nl-NL" w:bidi="ar-S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>
        <v:shape id="_x0000_s2057" type="#_x0000_t202" style="position:absolute;margin-left:466.35pt;margin-top:154.7pt;width:99.2pt;height:630.7pt;z-index:251673600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79774C">
                <w:pPr>
                  <w:pStyle w:val="Huisstijl-Afzendgegevens"/>
                </w:pPr>
                <w:r w:rsidRPr="008D59C5">
                  <w:t>Rijnstraat 50</w:t>
                </w:r>
              </w:p>
              <w:p w:rsidR="00CD5856" w:rsidRDefault="0079774C">
                <w:pPr>
                  <w:pStyle w:val="Huisstijl-Afzendgegevens"/>
                </w:pPr>
                <w:r w:rsidRPr="008D59C5">
                  <w:t>Den Haag</w:t>
                </w:r>
              </w:p>
              <w:p w:rsidR="00CD5856" w:rsidRDefault="0079774C">
                <w:pPr>
                  <w:pStyle w:val="Huisstijl-Afzendgegevens"/>
                </w:pPr>
                <w:r w:rsidRPr="008D59C5">
                  <w:t>www.rijksoverheid.nl</w:t>
                </w:r>
              </w:p>
              <w:p w:rsidR="00CD5856" w:rsidRDefault="0079774C">
                <w:pPr>
                  <w:pStyle w:val="Huisstijl-AfzendgegevenskopW1"/>
                </w:pPr>
                <w:r>
                  <w:t>Contactpersoon</w:t>
                </w:r>
              </w:p>
              <w:p w:rsidR="00CD5856" w:rsidRDefault="0079774C">
                <w:pPr>
                  <w:pStyle w:val="Huisstijl-Afzendgegevens"/>
                </w:pPr>
                <w:r w:rsidRPr="008D59C5">
                  <w:t>drs. B.E.J. Starren</w:t>
                </w:r>
              </w:p>
              <w:p w:rsidR="00CD5856" w:rsidRDefault="0079774C">
                <w:pPr>
                  <w:pStyle w:val="Huisstijl-AfzendgegevensW1"/>
                  <w:tabs>
                    <w:tab w:val="clear" w:pos="170"/>
                    <w:tab w:val="left" w:pos="-13750"/>
                  </w:tabs>
                </w:pPr>
                <w:r>
                  <w:t>T</w:t>
                </w:r>
                <w:r>
                  <w:tab/>
                </w:r>
                <w:r w:rsidRPr="008D59C5">
                  <w:t>070-3407915</w:t>
                </w:r>
              </w:p>
              <w:p w:rsidR="00CD5856" w:rsidRDefault="0079774C">
                <w:pPr>
                  <w:pStyle w:val="Huisstijl-Afzendgegevens"/>
                </w:pPr>
                <w:r w:rsidRPr="008D59C5">
                  <w:t>be.starren@minvws.nl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58" type="#_x0000_t202" style="position:absolute;margin-left:79.4pt;margin-top:152.95pt;width:235.3pt;height:85.05pt;z-index:251670528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79774C">
                <w:pPr>
                  <w:pStyle w:val="Huisstijl-Toezendgegevens"/>
                </w:pPr>
                <w:r w:rsidRPr="008D59C5">
                  <w:t>De Voorzitter van de Tweede Kamer</w:t>
                </w:r>
                <w:r w:rsidRPr="008D59C5">
                  <w:br/>
                  <w:t>der Staten-Generaal</w:t>
                </w:r>
                <w:r w:rsidRPr="008D59C5">
                  <w:br/>
                  <w:t>Postbus 20018</w:t>
                </w:r>
                <w:r w:rsidRPr="008D59C5">
                  <w:br/>
                  <w:t>2500 EA DEN HAAG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59" type="#_x0000_t202" style="position:absolute;margin-left:466.35pt;margin-top:805.1pt;width:57.55pt;height:8.5pt;z-index:251674624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79774C">
                <w:pPr>
                  <w:pStyle w:val="Huisstijl-Paginanummer"/>
                </w:pPr>
                <w:r>
                  <w:t xml:space="preserve">Pagina </w:t>
                </w:r>
                <w:r w:rsidR="00987D5E">
                  <w:fldChar w:fldCharType="begin"/>
                </w:r>
                <w:r>
                  <w:instrText xml:space="preserve"> PAGE    \* MERGEFORMAT </w:instrText>
                </w:r>
                <w:r w:rsidR="00987D5E">
                  <w:fldChar w:fldCharType="separate"/>
                </w:r>
                <w:r>
                  <w:t>1</w:t>
                </w:r>
                <w:r w:rsidR="00987D5E"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>
                    <w:t>1</w:t>
                  </w:r>
                </w:fldSimple>
              </w:p>
            </w:txbxContent>
          </v:textbox>
          <w10:wrap anchorx="page" anchory="page"/>
          <w10:anchorlock/>
        </v:shape>
      </w:pict>
    </w:r>
    <w:r>
      <w:rPr>
        <w:lang w:eastAsia="nl-NL" w:bidi="ar-SA"/>
      </w:rPr>
      <w:pict>
        <v:shape id="_x0000_s2060" type="#_x0000_t202" style="position:absolute;margin-left:79.4pt;margin-top:266.5pt;width:323.15pt;height:14.15pt;z-index:251671552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79774C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61" type="#_x0000_t202" style="position:absolute;margin-left:79.4pt;margin-top:135.05pt;width:282.75pt;height:11.35pt;z-index:251669504;visibility:visible;mso-position-horizontal-relative:page;mso-position-vertical-relative:page;mso-width-relative:margin;mso-height-relative:margin" strokecolor="white">
          <o:lock v:ext="edit" aspectratio="t"/>
          <v:textbox inset="0,0,0,0">
            <w:txbxContent>
              <w:p w:rsidR="00CD5856" w:rsidRDefault="0079774C">
                <w:pPr>
                  <w:pStyle w:val="Huisstijl-Retouradres"/>
                </w:pPr>
                <w:r>
                  <w:t xml:space="preserve">&gt; Retouradres 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A576F"/>
    <w:multiLevelType w:val="hybridMultilevel"/>
    <w:tmpl w:val="DB8AF5D4"/>
    <w:lvl w:ilvl="0" w:tplc="A34AF050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BE008C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608B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888F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0CED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B86AF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EABF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AC1C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9A4F5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oNotTrackMoves/>
  <w:documentProtection w:edit="readOnly" w:enforcement="1" w:cryptProviderType="rsaFull" w:cryptAlgorithmClass="hash" w:cryptAlgorithmType="typeAny" w:cryptAlgorithmSid="4" w:cryptSpinCount="50000" w:hash="iIMI9pcDi7dA9WJdSAjYMcrUgto=" w:salt="hIqOl99kIr/+N0hyovEq7Q=="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65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/>
  <w:rsids>
    <w:rsidRoot w:val="00987D5E"/>
    <w:rsid w:val="0079774C"/>
    <w:rsid w:val="00987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D5856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rsid w:val="00CD585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rsid w:val="00CD5856"/>
    <w:pPr>
      <w:spacing w:after="120"/>
    </w:pPr>
  </w:style>
  <w:style w:type="paragraph" w:styleId="Lijst">
    <w:name w:val="List"/>
    <w:basedOn w:val="Textbody"/>
    <w:rsid w:val="00CD5856"/>
  </w:style>
  <w:style w:type="paragraph" w:customStyle="1" w:styleId="Caption1">
    <w:name w:val="Caption1"/>
    <w:basedOn w:val="Standaard"/>
    <w:rsid w:val="00CD5856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ard"/>
    <w:rsid w:val="00CD5856"/>
    <w:pPr>
      <w:suppressLineNumbers/>
    </w:pPr>
  </w:style>
  <w:style w:type="paragraph" w:customStyle="1" w:styleId="Heading11">
    <w:name w:val="Heading 11"/>
    <w:basedOn w:val="Heading"/>
    <w:next w:val="Textbody"/>
    <w:rsid w:val="00CD5856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CD5856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CD5856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Subtitel"/>
    <w:rsid w:val="00CD5856"/>
    <w:rPr>
      <w:b/>
      <w:bCs/>
      <w:sz w:val="48"/>
      <w:szCs w:val="36"/>
    </w:rPr>
  </w:style>
  <w:style w:type="paragraph" w:styleId="Subtitel">
    <w:name w:val="Subtitle"/>
    <w:basedOn w:val="Heading"/>
    <w:next w:val="Textbody"/>
    <w:rsid w:val="00CD5856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CD5856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CD5856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CD5856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CD5856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rsid w:val="00CD5856"/>
    <w:pPr>
      <w:suppressLineNumbers/>
    </w:pPr>
  </w:style>
  <w:style w:type="paragraph" w:customStyle="1" w:styleId="Huisstijl-Retouradres">
    <w:name w:val="Huisstijl - Retouradres"/>
    <w:basedOn w:val="Standaard"/>
    <w:next w:val="Huisstijl-Rubricering"/>
    <w:rsid w:val="00CD5856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Standaard"/>
    <w:next w:val="Huisstijl-Toezendgegevens"/>
    <w:rsid w:val="00CD5856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Standaard"/>
    <w:rsid w:val="00CD5856"/>
  </w:style>
  <w:style w:type="paragraph" w:customStyle="1" w:styleId="Huisstijl-Datumenbetreft">
    <w:name w:val="Huisstijl - Datum en betreft"/>
    <w:basedOn w:val="Standaard"/>
    <w:rsid w:val="00CD5856"/>
    <w:pPr>
      <w:tabs>
        <w:tab w:val="left" w:pos="737"/>
      </w:tabs>
    </w:pPr>
  </w:style>
  <w:style w:type="paragraph" w:customStyle="1" w:styleId="Huisstijl-Aanhef">
    <w:name w:val="Huisstijl - Aanhef"/>
    <w:basedOn w:val="Standaard"/>
    <w:rsid w:val="00CD5856"/>
    <w:pPr>
      <w:spacing w:before="100" w:after="240"/>
    </w:pPr>
  </w:style>
  <w:style w:type="paragraph" w:customStyle="1" w:styleId="Huisstijl-Slotzin">
    <w:name w:val="Huisstijl - Slotzin"/>
    <w:basedOn w:val="Standaard"/>
    <w:next w:val="Huisstijl-Ondertekening"/>
    <w:rsid w:val="00CD5856"/>
    <w:pPr>
      <w:spacing w:before="240"/>
    </w:pPr>
  </w:style>
  <w:style w:type="paragraph" w:customStyle="1" w:styleId="Header1">
    <w:name w:val="Head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CD5856"/>
  </w:style>
  <w:style w:type="paragraph" w:customStyle="1" w:styleId="Huisstijl-Afzendgegevenskop">
    <w:name w:val="Huisstijl - Afzendgegevens kop"/>
    <w:basedOn w:val="Standaard"/>
    <w:rsid w:val="00CD5856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ard"/>
    <w:rsid w:val="00CD5856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2B504F"/>
    <w:pPr>
      <w:spacing w:before="90"/>
    </w:pPr>
    <w:rPr>
      <w:b/>
    </w:rPr>
  </w:style>
  <w:style w:type="paragraph" w:customStyle="1" w:styleId="Huisstijl-ReferentiegegevenskopW1">
    <w:name w:val="Huisstijl - Referentiegegevens kop W1"/>
    <w:basedOn w:val="Standaard"/>
    <w:next w:val="Huisstijl-Referentiegegevens"/>
    <w:rsid w:val="00CD5856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ard"/>
    <w:rsid w:val="00CD5856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CD5856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ard"/>
    <w:rsid w:val="00CD5856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ard"/>
    <w:next w:val="Huisstijl-Ondertekeningvervolg"/>
    <w:rsid w:val="00CD5856"/>
  </w:style>
  <w:style w:type="paragraph" w:customStyle="1" w:styleId="Huisstijl-Ondertekeningvervolg">
    <w:name w:val="Huisstijl - Ondertekening vervolg"/>
    <w:basedOn w:val="Huisstijl-Ondertekening"/>
    <w:rsid w:val="00CD5856"/>
    <w:rPr>
      <w:i/>
    </w:rPr>
  </w:style>
  <w:style w:type="paragraph" w:customStyle="1" w:styleId="Footer1">
    <w:name w:val="Foot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ard"/>
    <w:rsid w:val="00CD5856"/>
    <w:pPr>
      <w:spacing w:line="240" w:lineRule="auto"/>
    </w:pPr>
    <w:rPr>
      <w:sz w:val="13"/>
    </w:rPr>
  </w:style>
  <w:style w:type="character" w:customStyle="1" w:styleId="Placeholder">
    <w:name w:val="Placeholder"/>
    <w:rsid w:val="00CD5856"/>
    <w:rPr>
      <w:smallCaps/>
      <w:color w:val="008080"/>
      <w:u w:val="dotted"/>
    </w:rPr>
  </w:style>
  <w:style w:type="character" w:customStyle="1" w:styleId="NumberingSymbols">
    <w:name w:val="Numbering Symbols"/>
    <w:rsid w:val="00CD5856"/>
    <w:rPr>
      <w:rFonts w:ascii="Verdana" w:hAnsi="Verdana"/>
      <w:sz w:val="18"/>
    </w:rPr>
  </w:style>
  <w:style w:type="character" w:customStyle="1" w:styleId="BulletSymbols">
    <w:name w:val="Bullet Symbols"/>
    <w:rsid w:val="00CD5856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CD5856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CD5856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CD5856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D5856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D5856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CD5856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CD5856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CD5856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CD5856"/>
    <w:rPr>
      <w:i w:val="0"/>
      <w:noProof/>
    </w:rPr>
  </w:style>
  <w:style w:type="table" w:styleId="Tabelraster">
    <w:name w:val="Table Grid"/>
    <w:basedOn w:val="Standaardtabel"/>
    <w:uiPriority w:val="59"/>
    <w:rsid w:val="00CD585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Minuutgegevenskop">
    <w:name w:val="Huisstijl - Minuutgegevens kop"/>
    <w:basedOn w:val="Standaard"/>
    <w:qFormat/>
    <w:rsid w:val="00CD5856"/>
    <w:rPr>
      <w:b/>
      <w:noProof/>
      <w:sz w:val="13"/>
      <w:szCs w:val="13"/>
    </w:rPr>
  </w:style>
  <w:style w:type="paragraph" w:customStyle="1" w:styleId="Huisstijl-Minuutgegevens">
    <w:name w:val="Huisstijl - Minuutgegevens"/>
    <w:basedOn w:val="Standaard"/>
    <w:qFormat/>
    <w:rsid w:val="00CD5856"/>
  </w:style>
  <w:style w:type="paragraph" w:customStyle="1" w:styleId="Huisstijl-Gegevenskop">
    <w:name w:val="Huisstijl - Gegevens kop"/>
    <w:basedOn w:val="Standaard"/>
    <w:qFormat/>
    <w:rsid w:val="00CD5856"/>
    <w:pPr>
      <w:textAlignment w:val="auto"/>
    </w:pPr>
    <w:rPr>
      <w:sz w:val="13"/>
    </w:rPr>
  </w:style>
  <w:style w:type="paragraph" w:customStyle="1" w:styleId="Huisstijl-Gegevens">
    <w:name w:val="Huisstijl - Gegevens"/>
    <w:basedOn w:val="Huisstijl-Gegevenskop"/>
    <w:qFormat/>
    <w:rsid w:val="00CD5856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theme" Target="theme/theme1.xml" Id="rId1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header" Target="header5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RRENBEJ\AppData\Local\Microsoft\Windows\Temporary%20Internet%20Files\Low\Content.IE5\PAUBJBZA\Tijdelijk_bestand_Brief_Aan_Parlement%5b1%5d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50</ap:Words>
  <ap:Characters>280</ap:Characters>
  <ap:DocSecurity>12</ap:DocSecurity>
  <ap:Lines>2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329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2014-06-26T06:47:00.0000000Z</lastPrinted>
  <dcterms:created xsi:type="dcterms:W3CDTF">2014-06-30T16:03:00.0000000Z</dcterms:created>
  <dcterms:modified xsi:type="dcterms:W3CDTF">2014-06-30T16:03:00.0000000Z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0x0101001788A58BF83C3143BA93F75ED020BBC6</vt:lpwstr>
  </property>
</Properties>
</file>