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082176" w:rsidRDefault="00AA6A05">
      <w:pPr>
        <w:spacing w:line="276" w:lineRule="auto"/>
      </w:pPr>
      <w:r>
        <w:t>Overeenkomstig de bestaande afspraken</w:t>
      </w:r>
      <w:r w:rsidR="002B2F4F">
        <w:t xml:space="preserve"> </w:t>
      </w:r>
      <w:r>
        <w:t xml:space="preserve">heb ik de eer u hierbij </w:t>
      </w:r>
      <w:r w:rsidR="0049326A">
        <w:t>twee</w:t>
      </w:r>
      <w:r w:rsidR="003C06DA">
        <w:t xml:space="preserve"> fiche</w:t>
      </w:r>
      <w:r w:rsidR="006F290A">
        <w:t>s</w:t>
      </w:r>
      <w:r w:rsidR="003C06DA">
        <w:t xml:space="preserve"> aan te bieden die werd</w:t>
      </w:r>
      <w:r w:rsidR="006F290A">
        <w:t>en</w:t>
      </w:r>
      <w:r>
        <w:t xml:space="preserve"> opgesteld door de werkgroep Beoordeling Nieuwe Commissievoorstellen (BNC).</w:t>
      </w:r>
    </w:p>
    <w:p w:rsidR="002B2F4F" w:rsidP="00082176" w:rsidRDefault="002B2F4F">
      <w:pPr>
        <w:spacing w:line="276" w:lineRule="auto"/>
      </w:pPr>
    </w:p>
    <w:p w:rsidRPr="002B2F4F" w:rsidR="002B2F4F" w:rsidP="00082176" w:rsidRDefault="00DF449B">
      <w:pPr>
        <w:spacing w:line="276" w:lineRule="auto"/>
        <w:ind w:left="227"/>
      </w:pPr>
      <w:r>
        <w:t xml:space="preserve"> </w:t>
      </w:r>
    </w:p>
    <w:p w:rsidR="0049326A" w:rsidP="0049326A" w:rsidRDefault="0049326A">
      <w:pPr>
        <w:keepNext/>
        <w:spacing w:line="360" w:lineRule="auto"/>
        <w:ind w:left="227"/>
        <w:outlineLvl w:val="0"/>
        <w:rPr>
          <w:szCs w:val="18"/>
          <w:lang w:eastAsia="zh-CN"/>
        </w:rPr>
      </w:pPr>
      <w:r>
        <w:rPr>
          <w:szCs w:val="18"/>
          <w:lang w:eastAsia="zh-CN"/>
        </w:rPr>
        <w:t>F</w:t>
      </w:r>
      <w:r w:rsidRPr="00371DE5">
        <w:rPr>
          <w:szCs w:val="18"/>
          <w:lang w:eastAsia="zh-CN"/>
        </w:rPr>
        <w:t xml:space="preserve">iche 1: </w:t>
      </w:r>
      <w:r>
        <w:rPr>
          <w:szCs w:val="18"/>
          <w:lang w:eastAsia="zh-CN"/>
        </w:rPr>
        <w:t>mededeling strategisch EU-kader voor gezondheid en veiligheid op het</w:t>
      </w:r>
    </w:p>
    <w:p w:rsidR="0049326A" w:rsidP="0049326A" w:rsidRDefault="0049326A">
      <w:pPr>
        <w:keepNext/>
        <w:spacing w:line="360" w:lineRule="auto"/>
        <w:ind w:left="227"/>
        <w:outlineLvl w:val="0"/>
        <w:rPr>
          <w:szCs w:val="18"/>
          <w:lang w:eastAsia="zh-CN"/>
        </w:rPr>
      </w:pPr>
      <w:r>
        <w:rPr>
          <w:szCs w:val="18"/>
          <w:lang w:eastAsia="zh-CN"/>
        </w:rPr>
        <w:t xml:space="preserve">            Werk 2014-2020</w:t>
      </w:r>
    </w:p>
    <w:p w:rsidRPr="00371DE5" w:rsidR="0049326A" w:rsidP="0049326A" w:rsidRDefault="0049326A">
      <w:pPr>
        <w:keepNext/>
        <w:spacing w:line="360" w:lineRule="auto"/>
        <w:ind w:left="227"/>
        <w:outlineLvl w:val="0"/>
        <w:rPr>
          <w:szCs w:val="18"/>
        </w:rPr>
      </w:pPr>
      <w:r>
        <w:rPr>
          <w:szCs w:val="18"/>
          <w:lang w:eastAsia="zh-CN"/>
        </w:rPr>
        <w:t>Fiche 2: mededeling strategie voor de Adriatische en Ionische regio</w:t>
      </w:r>
    </w:p>
    <w:p w:rsidRPr="00371DE5" w:rsidR="006F290A" w:rsidP="006F290A" w:rsidRDefault="006F290A">
      <w:pPr>
        <w:spacing w:line="360" w:lineRule="auto"/>
        <w:ind w:left="587" w:hanging="360"/>
        <w:rPr>
          <w:szCs w:val="18"/>
        </w:rPr>
      </w:pPr>
    </w:p>
    <w:p w:rsidRPr="002B2F4F" w:rsidR="002B2F4F" w:rsidP="00EB0200" w:rsidRDefault="00EB0200">
      <w:pPr>
        <w:ind w:left="227"/>
      </w:pPr>
      <w:r>
        <w:t xml:space="preserve"> </w:t>
      </w:r>
    </w:p>
    <w:p w:rsidR="002B2F4F" w:rsidP="00AA6A05" w:rsidRDefault="002B2F4F">
      <w:pPr>
        <w:spacing w:line="276" w:lineRule="auto"/>
      </w:pPr>
    </w:p>
    <w:p w:rsidRPr="007D0509" w:rsidR="007F5C4D" w:rsidP="00DF449B" w:rsidRDefault="00AA6A05">
      <w:pPr>
        <w:ind w:left="227"/>
      </w:pPr>
      <w:r w:rsidRPr="0046224C">
        <w:t xml:space="preserve"> </w:t>
      </w:r>
      <w:bookmarkStart w:name="bm_txtend" w:id="3"/>
      <w:bookmarkEnd w:id="0"/>
      <w:bookmarkEnd w:id="1"/>
    </w:p>
    <w:p w:rsidRPr="0008707C" w:rsidR="0008707C" w:rsidP="007F5C4D" w:rsidRDefault="0008707C">
      <w:pPr>
        <w:keepNext/>
        <w:spacing w:line="360" w:lineRule="auto"/>
        <w:ind w:left="227"/>
        <w:outlineLvl w:val="0"/>
        <w:rPr>
          <w:szCs w:val="18"/>
          <w:lang w:eastAsia="zh-CN"/>
        </w:rPr>
      </w:pPr>
    </w:p>
    <w:bookmarkEnd w:id="3"/>
    <w:p w:rsidR="0008707C" w:rsidP="00A70303" w:rsidRDefault="0008707C">
      <w:pPr>
        <w:autoSpaceDE w:val="0"/>
        <w:autoSpaceDN w:val="0"/>
        <w:adjustRightInd w:val="0"/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187BDE" w:rsidP="00245F87" w:rsidRDefault="00187BDE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Voettekst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14F0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577D4">
            <w:fldChar w:fldCharType="begin"/>
          </w:r>
          <w:r w:rsidR="00A577D4">
            <w:instrText xml:space="preserve"> NUMPAGES   \* MERGEFORMAT </w:instrText>
          </w:r>
          <w:r w:rsidR="00A577D4">
            <w:fldChar w:fldCharType="separate"/>
          </w:r>
          <w:r w:rsidR="00D14F0C">
            <w:t>1</w:t>
          </w:r>
          <w:r w:rsidR="00A577D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14F0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14F0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14F0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577D4">
            <w:fldChar w:fldCharType="begin"/>
          </w:r>
          <w:r w:rsidR="00A577D4">
            <w:instrText xml:space="preserve"> NUMPAGES   \* MERGEFORMAT </w:instrText>
          </w:r>
          <w:r w:rsidR="00A577D4">
            <w:fldChar w:fldCharType="separate"/>
          </w:r>
          <w:r w:rsidR="00D14F0C">
            <w:t>1</w:t>
          </w:r>
          <w:r w:rsidR="00A577D4">
            <w:fldChar w:fldCharType="end"/>
          </w:r>
        </w:p>
      </w:tc>
    </w:tr>
    <w:bookmarkEnd w:id="13"/>
  </w:tbl>
  <w:p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14F0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577D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14F0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577D4">
            <w:fldChar w:fldCharType="begin"/>
          </w:r>
          <w:r w:rsidR="00A577D4">
            <w:instrText xml:space="preserve"> NUMPAGES   \* MERGEFORMAT </w:instrText>
          </w:r>
          <w:r w:rsidR="00A577D4">
            <w:fldChar w:fldCharType="separate"/>
          </w:r>
          <w:r w:rsidR="00A577D4">
            <w:t>1</w:t>
          </w:r>
          <w:r w:rsidR="00A577D4">
            <w:fldChar w:fldCharType="end"/>
          </w:r>
        </w:p>
      </w:tc>
    </w:tr>
  </w:tbl>
  <w:p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Koptekst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14F0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14F0C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D14F0C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A577D4">
                                  <w:fldChar w:fldCharType="begin"/>
                                </w:r>
                                <w:r w:rsidR="00A577D4">
                                  <w:instrText xml:space="preserve"> DOCPROPERTY  L_HOME_URL  \* MERGEFORMAT </w:instrText>
                                </w:r>
                                <w:r w:rsidR="00A577D4">
                                  <w:fldChar w:fldCharType="separate"/>
                                </w:r>
                                <w:r w:rsidR="00D14F0C">
                                  <w:t>www.minbuza.nl</w:t>
                                </w:r>
                                <w:r w:rsidR="00A577D4">
                                  <w:fldChar w:fldCharType="end"/>
                                </w:r>
                              </w:p>
                              <w:p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bookmarkEnd w:id="17"/>
                              <w:p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14F0C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9" w:name="bm_phone"/>
                                <w:r w:rsidR="007363CA" w:rsidRPr="00D71F0D">
                                  <w:t xml:space="preserve">0031 70 348 </w:t>
                                </w:r>
                                <w:bookmarkEnd w:id="19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D71F0D"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A577D4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14F0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155E2E">
                                  <w:t>201</w:t>
                                </w:r>
                                <w:r w:rsidR="006C4809">
                                  <w:t>4.375028</w:t>
                                </w:r>
                              </w:p>
                              <w:p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D14F0C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:rsidR="0014093E" w:rsidRPr="007363CA" w:rsidRDefault="00A577D4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D14F0C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D14F0C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A577D4">
                            <w:fldChar w:fldCharType="begin"/>
                          </w:r>
                          <w:r w:rsidR="00A577D4">
                            <w:instrText xml:space="preserve"> DOCPROPERTY  L_HOME_URL  \* MERGEFORMAT </w:instrText>
                          </w:r>
                          <w:r w:rsidR="00A577D4">
                            <w:fldChar w:fldCharType="separate"/>
                          </w:r>
                          <w:r w:rsidR="00D14F0C">
                            <w:t>www.minbuza.nl</w:t>
                          </w:r>
                          <w:r w:rsidR="00A577D4">
                            <w:fldChar w:fldCharType="end"/>
                          </w:r>
                        </w:p>
                        <w:p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bookmarkEnd w:id="26"/>
                        <w:p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D14F0C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8" w:name="bm_phone"/>
                          <w:r w:rsidR="007363CA" w:rsidRPr="00D71F0D">
                            <w:t xml:space="preserve">0031 70 348 </w:t>
                          </w:r>
                          <w:bookmarkEnd w:id="28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9" w:name="bm_fax"/>
                          <w:bookmarkStart w:id="30" w:name="bm_email"/>
                          <w:bookmarkEnd w:id="29"/>
                          <w:r w:rsidR="007363CA" w:rsidRPr="00D71F0D">
                            <w:t>DIE-BNC@minbuza.nl</w:t>
                          </w:r>
                          <w:bookmarkEnd w:id="30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A577D4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14F0C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155E2E">
                            <w:t>201</w:t>
                          </w:r>
                          <w:r w:rsidR="006C4809">
                            <w:t>4.375028</w:t>
                          </w:r>
                        </w:p>
                        <w:p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D14F0C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nummer"/>
                          <w:bookmarkEnd w:id="31"/>
                        </w:p>
                        <w:p w:rsidR="0014093E" w:rsidRPr="007363CA" w:rsidRDefault="00A577D4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D14F0C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A577D4">
            <w:fldChar w:fldCharType="begin"/>
          </w:r>
          <w:r w:rsidR="00A577D4">
            <w:instrText xml:space="preserve"> DOCPROPERTY  bz_geadresseerden  \* MERGEFORMAT </w:instrText>
          </w:r>
          <w:r w:rsidR="00A577D4">
            <w:fldChar w:fldCharType="separate"/>
          </w:r>
          <w:r w:rsidR="00D14F0C" w:rsidRPr="00D14F0C">
            <w:rPr>
              <w:bCs/>
            </w:rPr>
            <w:t>Voorzitter</w:t>
          </w:r>
          <w:r w:rsidR="00A577D4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A577D4">
            <w:fldChar w:fldCharType="begin"/>
          </w:r>
          <w:r w:rsidR="00A577D4">
            <w:instrText xml:space="preserve"> DOCPROPERTY  bz_kamernr  \* MERGEFORMAT </w:instrText>
          </w:r>
          <w:r w:rsidR="00A577D4">
            <w:fldChar w:fldCharType="separate"/>
          </w:r>
          <w:r w:rsidR="00D14F0C" w:rsidRPr="00D14F0C">
            <w:rPr>
              <w:bCs/>
            </w:rPr>
            <w:t>Tweede</w:t>
          </w:r>
          <w:r w:rsidR="00A577D4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A577D4">
            <w:fldChar w:fldCharType="begin"/>
          </w:r>
          <w:r w:rsidR="00A577D4">
            <w:instrText xml:space="preserve"> DOCPROPERTY  bz_adres_huisnummer  \* MERGEFORMAT </w:instrText>
          </w:r>
          <w:r w:rsidR="00A577D4">
            <w:fldChar w:fldCharType="separate"/>
          </w:r>
          <w:r w:rsidR="00D14F0C" w:rsidRPr="00D14F0C">
            <w:rPr>
              <w:bCs/>
              <w:lang w:val="en-US"/>
            </w:rPr>
            <w:t>4</w:t>
          </w:r>
          <w:r w:rsidR="00A577D4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49326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D14F0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6F290A">
            <w:rPr>
              <w:rFonts w:cs="Verdana"/>
              <w:szCs w:val="18"/>
            </w:rPr>
            <w:t>1</w:t>
          </w:r>
          <w:r w:rsidR="0049326A">
            <w:rPr>
              <w:rFonts w:cs="Verdana"/>
              <w:szCs w:val="18"/>
            </w:rPr>
            <w:t>8</w:t>
          </w:r>
          <w:r w:rsidR="00614C6A">
            <w:rPr>
              <w:rFonts w:cs="Verdana"/>
              <w:szCs w:val="18"/>
            </w:rPr>
            <w:t xml:space="preserve"> </w:t>
          </w:r>
          <w:r w:rsidR="006F290A">
            <w:rPr>
              <w:rFonts w:cs="Verdana"/>
              <w:szCs w:val="18"/>
            </w:rPr>
            <w:t>jul</w:t>
          </w:r>
          <w:r w:rsidR="00614C6A">
            <w:rPr>
              <w:rFonts w:cs="Verdana"/>
              <w:szCs w:val="18"/>
            </w:rPr>
            <w:t>i</w:t>
          </w:r>
          <w:r w:rsidR="00AF4374">
            <w:rPr>
              <w:rFonts w:cs="Verdana"/>
              <w:szCs w:val="18"/>
            </w:rPr>
            <w:t xml:space="preserve"> 2014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14F0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7363CA">
            <w:t>Informatievoorziening over nieuwe Commissievoorstellen</w:t>
          </w:r>
          <w:bookmarkEnd w:id="32"/>
        </w:p>
      </w:tc>
    </w:tr>
  </w:tbl>
  <w:p w:rsidR="0014093E" w:rsidRDefault="0014093E" w:rsidP="00BC4AE3">
    <w:pPr>
      <w:pStyle w:val="Koptekst"/>
    </w:pPr>
  </w:p>
  <w:p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399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A781B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577D4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723C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4F0C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11B7"/>
    <w:rsid w:val="00D43A7A"/>
    <w:rsid w:val="00D45699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372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2014-07-18T08:53:00.0000000Z</lastPrinted>
  <dcterms:created xsi:type="dcterms:W3CDTF">2014-08-06T13:23:00.0000000Z</dcterms:created>
  <dcterms:modified xsi:type="dcterms:W3CDTF">2014-08-06T13:23:00.0000000Z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0x010100B58A0F8DB9595E459336E476EE79ABDA</vt:lpwstr>
  </property>
</Properties>
</file>