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3D8CCF60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E03024" w:rsidP="00C37FE1" w:rsidRDefault="00E03024" w14:paraId="5DFC642C" w14:textId="77777777">
      <w:r>
        <w:t>Geachte Voorzitter,</w:t>
      </w:r>
    </w:p>
    <w:p w:rsidR="00E03024" w:rsidP="00C37FE1" w:rsidRDefault="00E03024" w14:paraId="369BE512" w14:textId="77777777"/>
    <w:p w:rsidR="00895156" w:rsidP="00C37FE1" w:rsidRDefault="00E03024" w14:paraId="79F13EAD" w14:textId="77777777">
      <w:r>
        <w:t xml:space="preserve">Met verwijzing naar de schriftelijke inbreng van de Tweede Kamer d.d. </w:t>
      </w:r>
    </w:p>
    <w:p w:rsidRPr="00C37FE1" w:rsidR="00C37FE1" w:rsidP="00C37FE1" w:rsidRDefault="00895156" w14:paraId="15AFAB66" w14:textId="618628C1">
      <w:r>
        <w:t>1</w:t>
      </w:r>
      <w:r w:rsidR="009D40DF">
        <w:t>1</w:t>
      </w:r>
      <w:r>
        <w:t xml:space="preserve"> </w:t>
      </w:r>
      <w:r w:rsidR="00E03024">
        <w:t xml:space="preserve">augustus jl. gaan uw Kamer hierbij de antwoorden toe van de zijde van het </w:t>
      </w:r>
      <w:r w:rsidR="001C03C3">
        <w:t>k</w:t>
      </w:r>
      <w:r w:rsidR="00E03024">
        <w:t>abinet.</w:t>
      </w:r>
      <w:r w:rsidR="002D4824">
        <w:t xml:space="preserve"> </w:t>
      </w:r>
    </w:p>
    <w:p w:rsidR="00C37FE1" w:rsidP="00C37FE1" w:rsidRDefault="00E03024" w14:paraId="0F4F22F4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E03024" w14:paraId="47D60955" w14:textId="77777777">
        <w:tc>
          <w:tcPr>
            <w:tcW w:w="4500" w:type="pct"/>
          </w:tcPr>
          <w:p w:rsidRPr="00C37FE1" w:rsidR="002F6C89" w:rsidP="002F6C89" w:rsidRDefault="00E03024" w14:paraId="69FC9546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E03024" w14:paraId="19F785D5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E03024" w14:paraId="7B73F097" w14:textId="77777777">
        <w:tc>
          <w:tcPr>
            <w:tcW w:w="4500" w:type="pct"/>
          </w:tcPr>
          <w:p w:rsidR="00E03024" w:rsidP="002F6C89" w:rsidRDefault="00E03024" w14:paraId="7930CA42" w14:textId="77777777">
            <w:bookmarkStart w:name="bm_groet1" w:id="5"/>
          </w:p>
          <w:p w:rsidR="00E03024" w:rsidP="002F6C89" w:rsidRDefault="00E03024" w14:paraId="5FCC31A6" w14:textId="77777777"/>
          <w:p w:rsidR="00E03024" w:rsidP="002F6C89" w:rsidRDefault="00E03024" w14:paraId="379987E5" w14:textId="77777777"/>
          <w:p w:rsidR="00E03024" w:rsidP="002F6C89" w:rsidRDefault="00E03024" w14:paraId="17FF26D3" w14:textId="77777777"/>
          <w:p w:rsidRPr="00C37FE1" w:rsidR="004B0BDA" w:rsidP="002F6C89" w:rsidRDefault="00E03024" w14:paraId="32811CD5" w14:textId="77777777">
            <w:r>
              <w:t>Frans Timmermans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E03024" w14:paraId="1E3BE95A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29E1DB53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D7F1B" w14:textId="77777777" w:rsidR="00E03024" w:rsidRDefault="00E03024">
      <w:r>
        <w:separator/>
      </w:r>
    </w:p>
    <w:p w14:paraId="5661E129" w14:textId="77777777" w:rsidR="00E03024" w:rsidRDefault="00E03024"/>
  </w:endnote>
  <w:endnote w:type="continuationSeparator" w:id="0">
    <w:p w14:paraId="3815E8D5" w14:textId="77777777" w:rsidR="00E03024" w:rsidRDefault="00E03024">
      <w:r>
        <w:continuationSeparator/>
      </w:r>
    </w:p>
    <w:p w14:paraId="3B91FBFC" w14:textId="77777777" w:rsidR="00E03024" w:rsidRDefault="00E03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EACD7" w14:textId="77777777" w:rsidR="0014093E" w:rsidRDefault="0014093E">
    <w:pPr>
      <w:pStyle w:val="Footer"/>
    </w:pPr>
  </w:p>
  <w:p w14:paraId="0179A02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C583E1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201CF2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0A752D51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A50E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A50E6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272EDC88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3E81690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39B6718C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5A50E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A50E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5A50E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5A50E6">
              <w:t>1</w:t>
            </w:r>
          </w:fldSimple>
        </w:p>
      </w:tc>
    </w:tr>
    <w:bookmarkEnd w:id="12"/>
  </w:tbl>
  <w:p w14:paraId="4BCF0A9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698A1E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0FB8740" w14:textId="77777777" w:rsidR="0014093E" w:rsidRDefault="0014093E" w:rsidP="00023E9A"/>
      </w:tc>
      <w:tc>
        <w:tcPr>
          <w:tcW w:w="2148" w:type="dxa"/>
        </w:tcPr>
        <w:p w14:paraId="5C8071BF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5A50E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2574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5A50E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125747">
              <w:t>1</w:t>
            </w:r>
          </w:fldSimple>
        </w:p>
      </w:tc>
    </w:tr>
  </w:tbl>
  <w:p w14:paraId="6886E105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7CC67" w14:textId="77777777" w:rsidR="00E03024" w:rsidRDefault="00E03024">
      <w:r>
        <w:separator/>
      </w:r>
    </w:p>
    <w:p w14:paraId="38596FAC" w14:textId="77777777" w:rsidR="00E03024" w:rsidRDefault="00E03024"/>
  </w:footnote>
  <w:footnote w:type="continuationSeparator" w:id="0">
    <w:p w14:paraId="4A40467F" w14:textId="77777777" w:rsidR="00E03024" w:rsidRDefault="00E03024">
      <w:r>
        <w:continuationSeparator/>
      </w:r>
    </w:p>
    <w:p w14:paraId="1EDD5213" w14:textId="77777777" w:rsidR="00E03024" w:rsidRDefault="00E030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822FD" w14:textId="77777777" w:rsidR="0014093E" w:rsidRDefault="0014093E">
    <w:pPr>
      <w:pStyle w:val="Header"/>
    </w:pPr>
  </w:p>
  <w:p w14:paraId="28F32F0F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7355D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F1A936" wp14:editId="0BF5412E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699CEB2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CCEEE68" w14:textId="77777777" w:rsidR="0014093E" w:rsidRPr="00FB2EB1" w:rsidRDefault="00E03024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6486D59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3F68CDD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0A51303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3BE1EB6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5A50E6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FACFFD0" w14:textId="77777777" w:rsidR="0014093E" w:rsidRDefault="00E03024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MinBuZa-2014.</w:t>
                                </w:r>
                                <w:bookmarkEnd w:id="11"/>
                              </w:p>
                              <w:p w14:paraId="3ADEA448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B96C275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7B310C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1AEF67E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699CEB2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CCEEE68" w14:textId="77777777" w:rsidR="0014093E" w:rsidRPr="00FB2EB1" w:rsidRDefault="00E03024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6486D59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3F68CDD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0A51303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3BE1EB6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5A50E6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FACFFD0" w14:textId="77777777" w:rsidR="0014093E" w:rsidRDefault="00E03024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MinBuZa-2014.</w:t>
                          </w:r>
                          <w:bookmarkEnd w:id="16"/>
                        </w:p>
                        <w:p w14:paraId="3ADEA448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B96C275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7B310C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1AEF67E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72EA2EC2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11472F31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1D10BF04" w14:textId="77777777" w:rsidR="0014093E" w:rsidRPr="00740712" w:rsidRDefault="0014093E" w:rsidP="004F44C2"/>
  <w:p w14:paraId="267CBD91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2DE1B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D23CE8" wp14:editId="4E776DC8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654AA8C4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64DA01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B03366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23E073" wp14:editId="23667D69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C394C81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654AA8C4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64DA01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B03366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23E073" wp14:editId="23667D69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C394C81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BB7695" wp14:editId="70C125AA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03024" w14:paraId="33058D1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D5BCD80" w14:textId="77777777" w:rsidR="00D35020" w:rsidRDefault="00E03024" w:rsidP="00973C3C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bookmarkStart w:id="13" w:name="bm_txtdirectie"/>
                                <w:bookmarkStart w:id="14" w:name="bm_addressfrom"/>
                                <w:r w:rsidRPr="00E03024">
                                  <w:rPr>
                                    <w:b/>
                                  </w:rPr>
                                  <w:t xml:space="preserve">Directie </w:t>
                                </w:r>
                                <w:bookmarkEnd w:id="13"/>
                                <w:r w:rsidR="00D35020">
                                  <w:rPr>
                                    <w:b/>
                                  </w:rPr>
                                  <w:t>Midden Oosten en Noord Afrika</w:t>
                                </w:r>
                              </w:p>
                              <w:p w14:paraId="4A1806DB" w14:textId="65E75C19" w:rsidR="0014093E" w:rsidRPr="00E03024" w:rsidRDefault="0014093E" w:rsidP="00973C3C">
                                <w:pPr>
                                  <w:pStyle w:val="Huisstijl-Adres"/>
                                </w:pPr>
                                <w:r w:rsidRPr="00E03024">
                                  <w:t>Bezuidenhoutseweg 67</w:t>
                                </w:r>
                                <w:r w:rsidRPr="00E03024">
                                  <w:br/>
                                  <w:t>2594 AC Den Haag</w:t>
                                </w:r>
                                <w:r w:rsidRPr="00E03024">
                                  <w:br/>
                                  <w:t>Postbus 20061</w:t>
                                </w:r>
                                <w:r w:rsidRPr="00E03024">
                                  <w:br/>
                                  <w:t>Nederland</w:t>
                                </w:r>
                                <w:r w:rsidRPr="00E03024">
                                  <w:fldChar w:fldCharType="begin"/>
                                </w:r>
                                <w:r w:rsidRPr="00E03024">
                                  <w:instrText xml:space="preserve"> IF  </w:instrText>
                                </w:r>
                                <w:r w:rsidRPr="00E03024">
                                  <w:fldChar w:fldCharType="begin"/>
                                </w:r>
                                <w:r w:rsidRPr="00E03024">
                                  <w:instrText xml:space="preserve"> DOCPROPERTY "BZ_UseCountry" </w:instrText>
                                </w:r>
                                <w:r w:rsidRPr="00E03024">
                                  <w:fldChar w:fldCharType="separate"/>
                                </w:r>
                                <w:r w:rsidR="005A50E6">
                                  <w:instrText>N</w:instrText>
                                </w:r>
                                <w:r w:rsidRPr="00E03024">
                                  <w:fldChar w:fldCharType="end"/>
                                </w:r>
                                <w:r w:rsidRPr="00E03024">
                                  <w:instrText>="Y" "</w:instrText>
                                </w:r>
                                <w:r w:rsidRPr="00E03024">
                                  <w:fldChar w:fldCharType="begin"/>
                                </w:r>
                                <w:r w:rsidRPr="00E03024">
                                  <w:instrText xml:space="preserve"> DOCPROPERTY "L_HomeCountry" </w:instrText>
                                </w:r>
                                <w:r w:rsidRPr="00E03024">
                                  <w:fldChar w:fldCharType="separate"/>
                                </w:r>
                                <w:r w:rsidRPr="00E03024">
                                  <w:instrText>Nederland</w:instrText>
                                </w:r>
                                <w:r w:rsidRPr="00E03024">
                                  <w:fldChar w:fldCharType="end"/>
                                </w:r>
                                <w:r w:rsidRPr="00E03024">
                                  <w:instrText>" ""</w:instrText>
                                </w:r>
                                <w:r w:rsidRPr="00E03024">
                                  <w:fldChar w:fldCharType="end"/>
                                </w:r>
                                <w:r w:rsidRPr="00E03024">
                                  <w:br/>
                                </w:r>
                                <w:r w:rsidR="00522E82" w:rsidRPr="00E03024">
                                  <w:t>www.rijksoverheid.nl</w:t>
                                </w:r>
                              </w:p>
                              <w:p w14:paraId="16CBE7B6" w14:textId="77777777" w:rsidR="0014093E" w:rsidRPr="00E03024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E03024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E03024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E03024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2784F707" w14:textId="77777777" w:rsidR="0014093E" w:rsidRPr="00E03024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E03024" w14:paraId="22F98474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7020151" w14:textId="77777777" w:rsidR="0014093E" w:rsidRPr="00E03024" w:rsidRDefault="0014093E" w:rsidP="00BC4AE3"/>
                            </w:tc>
                          </w:tr>
                          <w:tr w:rsidR="0014093E" w:rsidRPr="00E03024" w14:paraId="02F74972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95B0B90" w14:textId="77777777" w:rsidR="0014093E" w:rsidRPr="00E03024" w:rsidRDefault="00D35020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5A50E6">
                                    <w:t>Onze Referentie</w:t>
                                  </w:r>
                                </w:fldSimple>
                              </w:p>
                              <w:p w14:paraId="14D780B6" w14:textId="21D57D4D" w:rsidR="0014093E" w:rsidRPr="00E03024" w:rsidRDefault="00E03024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E03024">
                                  <w:t>MinBuZa-2014.</w:t>
                                </w:r>
                                <w:bookmarkEnd w:id="19"/>
                                <w:r w:rsidR="0082008B">
                                  <w:t>422979</w:t>
                                </w:r>
                              </w:p>
                              <w:p w14:paraId="2A718116" w14:textId="77777777" w:rsidR="0014093E" w:rsidRPr="00E03024" w:rsidRDefault="00D30AE3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E03024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E03024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E03024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5A50E6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E03024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F7200F5" w14:textId="77777777" w:rsidR="0014093E" w:rsidRPr="00E03024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339B9A49" w14:textId="77777777" w:rsidR="0014093E" w:rsidRPr="00E03024" w:rsidRDefault="00D30AE3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E03024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E03024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E03024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5A50E6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E03024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737AAFD8" w14:textId="77777777" w:rsidR="0014093E" w:rsidRPr="00E03024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44B8DCB1" w14:textId="77777777" w:rsidR="0014093E" w:rsidRPr="00E03024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E03024" w14:paraId="3E2B0514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3C95767" w14:textId="77777777" w:rsidR="0014093E" w:rsidRPr="00E03024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36EA802" w14:textId="77777777" w:rsidR="0014093E" w:rsidRPr="00E03024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03024" w14:paraId="33058D1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D5BCD80" w14:textId="77777777" w:rsidR="00D35020" w:rsidRDefault="00E03024" w:rsidP="00973C3C">
                          <w:pPr>
                            <w:pStyle w:val="Huisstijl-Adres"/>
                            <w:rPr>
                              <w:b/>
                            </w:rPr>
                          </w:pPr>
                          <w:bookmarkStart w:id="22" w:name="bm_txtdirectie"/>
                          <w:bookmarkStart w:id="23" w:name="bm_addressfrom"/>
                          <w:r w:rsidRPr="00E03024">
                            <w:rPr>
                              <w:b/>
                            </w:rPr>
                            <w:t xml:space="preserve">Directie </w:t>
                          </w:r>
                          <w:bookmarkEnd w:id="22"/>
                          <w:r w:rsidR="00D35020">
                            <w:rPr>
                              <w:b/>
                            </w:rPr>
                            <w:t>Midden Oosten en Noord Afrika</w:t>
                          </w:r>
                        </w:p>
                        <w:p w14:paraId="4A1806DB" w14:textId="65E75C19" w:rsidR="0014093E" w:rsidRPr="00E03024" w:rsidRDefault="0014093E" w:rsidP="00973C3C">
                          <w:pPr>
                            <w:pStyle w:val="Huisstijl-Adres"/>
                          </w:pPr>
                          <w:r w:rsidRPr="00E03024">
                            <w:t>Bezuidenhoutseweg 67</w:t>
                          </w:r>
                          <w:r w:rsidRPr="00E03024">
                            <w:br/>
                            <w:t>2594 AC Den Haag</w:t>
                          </w:r>
                          <w:r w:rsidRPr="00E03024">
                            <w:br/>
                            <w:t>Postbus 20061</w:t>
                          </w:r>
                          <w:r w:rsidRPr="00E03024">
                            <w:br/>
                            <w:t>Nederland</w:t>
                          </w:r>
                          <w:r w:rsidRPr="00E03024">
                            <w:fldChar w:fldCharType="begin"/>
                          </w:r>
                          <w:r w:rsidRPr="00E03024">
                            <w:instrText xml:space="preserve"> IF  </w:instrText>
                          </w:r>
                          <w:r w:rsidRPr="00E03024">
                            <w:fldChar w:fldCharType="begin"/>
                          </w:r>
                          <w:r w:rsidRPr="00E03024">
                            <w:instrText xml:space="preserve"> DOCPROPERTY "BZ_UseCountry" </w:instrText>
                          </w:r>
                          <w:r w:rsidRPr="00E03024">
                            <w:fldChar w:fldCharType="separate"/>
                          </w:r>
                          <w:r w:rsidR="005A50E6">
                            <w:instrText>N</w:instrText>
                          </w:r>
                          <w:r w:rsidRPr="00E03024">
                            <w:fldChar w:fldCharType="end"/>
                          </w:r>
                          <w:r w:rsidRPr="00E03024">
                            <w:instrText>="Y" "</w:instrText>
                          </w:r>
                          <w:r w:rsidRPr="00E03024">
                            <w:fldChar w:fldCharType="begin"/>
                          </w:r>
                          <w:r w:rsidRPr="00E03024">
                            <w:instrText xml:space="preserve"> DOCPROPERTY "L_HomeCountry" </w:instrText>
                          </w:r>
                          <w:r w:rsidRPr="00E03024">
                            <w:fldChar w:fldCharType="separate"/>
                          </w:r>
                          <w:r w:rsidRPr="00E03024">
                            <w:instrText>Nederland</w:instrText>
                          </w:r>
                          <w:r w:rsidRPr="00E03024">
                            <w:fldChar w:fldCharType="end"/>
                          </w:r>
                          <w:r w:rsidRPr="00E03024">
                            <w:instrText>" ""</w:instrText>
                          </w:r>
                          <w:r w:rsidRPr="00E03024">
                            <w:fldChar w:fldCharType="end"/>
                          </w:r>
                          <w:r w:rsidRPr="00E03024">
                            <w:br/>
                          </w:r>
                          <w:r w:rsidR="00522E82" w:rsidRPr="00E03024">
                            <w:t>www.rijksoverheid.nl</w:t>
                          </w:r>
                        </w:p>
                        <w:p w14:paraId="16CBE7B6" w14:textId="77777777" w:rsidR="0014093E" w:rsidRPr="00E03024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E03024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E03024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E03024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2784F707" w14:textId="77777777" w:rsidR="0014093E" w:rsidRPr="00E03024" w:rsidRDefault="0014093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14093E" w:rsidRPr="00E03024" w14:paraId="22F98474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7020151" w14:textId="77777777" w:rsidR="0014093E" w:rsidRPr="00E03024" w:rsidRDefault="0014093E" w:rsidP="00BC4AE3"/>
                      </w:tc>
                    </w:tr>
                    <w:tr w:rsidR="0014093E" w:rsidRPr="00E03024" w14:paraId="02F74972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95B0B90" w14:textId="77777777" w:rsidR="0014093E" w:rsidRPr="00E03024" w:rsidRDefault="00D35020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5A50E6">
                              <w:t>Onze Referentie</w:t>
                            </w:r>
                          </w:fldSimple>
                        </w:p>
                        <w:p w14:paraId="14D780B6" w14:textId="21D57D4D" w:rsidR="0014093E" w:rsidRPr="00E03024" w:rsidRDefault="00E03024" w:rsidP="00BC4AE3">
                          <w:pPr>
                            <w:pStyle w:val="Huisstijl-Gegeven"/>
                          </w:pPr>
                          <w:bookmarkStart w:id="28" w:name="bm_reference"/>
                          <w:r w:rsidRPr="00E03024">
                            <w:t>MinBuZa-2014.</w:t>
                          </w:r>
                          <w:bookmarkEnd w:id="28"/>
                          <w:r w:rsidR="0082008B">
                            <w:t>422979</w:t>
                          </w:r>
                        </w:p>
                        <w:p w14:paraId="2A718116" w14:textId="77777777" w:rsidR="0014093E" w:rsidRPr="00E03024" w:rsidRDefault="00D30AE3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E03024">
                            <w:rPr>
                              <w:vanish/>
                            </w:rPr>
                            <w:fldChar w:fldCharType="begin"/>
                          </w:r>
                          <w:r w:rsidRPr="00E03024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E03024">
                            <w:rPr>
                              <w:vanish/>
                            </w:rPr>
                            <w:fldChar w:fldCharType="separate"/>
                          </w:r>
                          <w:r w:rsidR="005A50E6">
                            <w:rPr>
                              <w:vanish/>
                            </w:rPr>
                            <w:t>Uw Referentie</w:t>
                          </w:r>
                          <w:r w:rsidRPr="00E03024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F7200F5" w14:textId="77777777" w:rsidR="0014093E" w:rsidRPr="00E03024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339B9A49" w14:textId="77777777" w:rsidR="0014093E" w:rsidRPr="00E03024" w:rsidRDefault="00D30AE3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E03024">
                            <w:rPr>
                              <w:vanish/>
                            </w:rPr>
                            <w:fldChar w:fldCharType="begin"/>
                          </w:r>
                          <w:r w:rsidRPr="00E03024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E03024">
                            <w:rPr>
                              <w:vanish/>
                            </w:rPr>
                            <w:fldChar w:fldCharType="separate"/>
                          </w:r>
                          <w:r w:rsidR="005A50E6">
                            <w:rPr>
                              <w:vanish/>
                            </w:rPr>
                            <w:t>Bijlage(n)</w:t>
                          </w:r>
                          <w:r w:rsidRPr="00E03024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737AAFD8" w14:textId="77777777" w:rsidR="0014093E" w:rsidRPr="00E03024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44B8DCB1" w14:textId="77777777" w:rsidR="0014093E" w:rsidRPr="00E03024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E03024" w14:paraId="3E2B0514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3C95767" w14:textId="77777777" w:rsidR="0014093E" w:rsidRPr="00E03024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36EA802" w14:textId="77777777" w:rsidR="0014093E" w:rsidRPr="00E03024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689C532C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08EF8A61" w14:textId="77777777" w:rsidR="0014093E" w:rsidRPr="00BC3B53" w:rsidRDefault="0014093E" w:rsidP="00717318">
          <w:pPr>
            <w:pStyle w:val="Huisstijl-NAW"/>
          </w:pPr>
        </w:p>
      </w:tc>
    </w:tr>
    <w:tr w:rsidR="0014093E" w14:paraId="558BC8D4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02FB811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5A50E6" w:rsidRPr="005A50E6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5A50E6" w:rsidRPr="005A50E6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1B55265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5A50E6" w:rsidRPr="005A50E6">
              <w:rPr>
                <w:bCs/>
                <w:lang w:val="en-US"/>
              </w:rPr>
              <w:t>4</w:t>
            </w:r>
          </w:fldSimple>
        </w:p>
        <w:p w14:paraId="3426CDF3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4FB7B446" w14:textId="77777777" w:rsidR="0014093E" w:rsidRPr="008C5110" w:rsidRDefault="0014093E" w:rsidP="008C5110">
          <w:pPr>
            <w:jc w:val="center"/>
          </w:pPr>
        </w:p>
      </w:tc>
    </w:tr>
    <w:tr w:rsidR="0014093E" w14:paraId="33106543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EA46054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62993AD1" w14:textId="77777777">
      <w:trPr>
        <w:trHeight w:val="240"/>
      </w:trPr>
      <w:tc>
        <w:tcPr>
          <w:tcW w:w="7520" w:type="dxa"/>
          <w:shd w:val="clear" w:color="auto" w:fill="auto"/>
        </w:tcPr>
        <w:p w14:paraId="170980A7" w14:textId="7185B2BD" w:rsidR="0014093E" w:rsidRPr="00035E67" w:rsidRDefault="0014093E" w:rsidP="0012574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5A50E6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E03024">
            <w:rPr>
              <w:rFonts w:cs="Verdana"/>
              <w:szCs w:val="18"/>
            </w:rPr>
            <w:t xml:space="preserve"> </w:t>
          </w:r>
          <w:r w:rsidR="00125747">
            <w:rPr>
              <w:rFonts w:cs="Verdana"/>
              <w:szCs w:val="18"/>
            </w:rPr>
            <w:t>14</w:t>
          </w:r>
          <w:bookmarkStart w:id="32" w:name="_GoBack"/>
          <w:bookmarkEnd w:id="32"/>
          <w:r w:rsidR="00E03024">
            <w:rPr>
              <w:rFonts w:cs="Verdana"/>
              <w:szCs w:val="18"/>
            </w:rPr>
            <w:t xml:space="preserve"> augustus 2014</w:t>
          </w:r>
          <w:bookmarkEnd w:id="31"/>
        </w:p>
      </w:tc>
    </w:tr>
    <w:tr w:rsidR="0014093E" w:rsidRPr="001F182C" w14:paraId="5B253DF0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2B724DF3" w14:textId="28D35051" w:rsidR="0014093E" w:rsidRPr="001F182C" w:rsidRDefault="0014093E" w:rsidP="009D40D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5A50E6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E03024">
            <w:t xml:space="preserve">Schriftelijk </w:t>
          </w:r>
          <w:r w:rsidR="009D40DF">
            <w:t>O</w:t>
          </w:r>
          <w:r w:rsidR="00E03024">
            <w:t xml:space="preserve">verleg Irak van </w:t>
          </w:r>
          <w:r w:rsidR="00D8453C">
            <w:t xml:space="preserve">14 </w:t>
          </w:r>
          <w:r w:rsidR="00E03024">
            <w:t>augustus 2014</w:t>
          </w:r>
          <w:bookmarkEnd w:id="33"/>
        </w:p>
      </w:tc>
    </w:tr>
  </w:tbl>
  <w:p w14:paraId="3EC61826" w14:textId="77777777" w:rsidR="0014093E" w:rsidRDefault="0014093E" w:rsidP="00BC4AE3">
    <w:pPr>
      <w:pStyle w:val="Header"/>
    </w:pPr>
  </w:p>
  <w:p w14:paraId="50993C3A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24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5747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C03C3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A50E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008B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95156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40DF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020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8453C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03024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9999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4.xml><?xml version="1.0" encoding="utf-8"?>
<ds:datastoreItem xmlns:ds="http://schemas.openxmlformats.org/officeDocument/2006/customXml" ds:itemID="{00CC41B4-935D-4124-8158-A849973829A0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214</ap:Characters>
  <ap:DocSecurity>4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2014-08-13T09:49:00.0000000Z</lastPrinted>
  <dcterms:created xsi:type="dcterms:W3CDTF">2014-08-14T10:00:00.0000000Z</dcterms:created>
  <dcterms:modified xsi:type="dcterms:W3CDTF">2014-08-14T10:00:00.0000000Z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Irak van .. augustus 2014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augustus 2014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MinBuZa-2014.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0x01010056CF536D0319F74BA92F317D393752B3</vt:lpwstr>
  </property>
</Properties>
</file>