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84" w:rsidP="007426AA" w:rsidRDefault="009E69AD">
      <w:pPr>
        <w:rPr>
          <w:szCs w:val="18"/>
        </w:rPr>
      </w:pPr>
      <w:r>
        <w:rPr>
          <w:szCs w:val="18"/>
        </w:rPr>
        <w:t>Geachte Voorzitter,</w:t>
      </w:r>
    </w:p>
    <w:p w:rsidR="009E69AD" w:rsidP="007426AA" w:rsidRDefault="009E69AD">
      <w:pPr>
        <w:rPr>
          <w:szCs w:val="18"/>
        </w:rPr>
      </w:pPr>
    </w:p>
    <w:p w:rsidR="006F4E84" w:rsidP="007426AA" w:rsidRDefault="006F4E84">
      <w:pPr>
        <w:rPr>
          <w:szCs w:val="18"/>
        </w:rPr>
      </w:pPr>
      <w:r>
        <w:rPr>
          <w:szCs w:val="18"/>
        </w:rPr>
        <w:t>Hierbij bied ik u een nota van wijziging inzake het bovenvermelde wetsvoorstel aan.</w:t>
      </w:r>
    </w:p>
    <w:p w:rsidR="006F4E84" w:rsidP="007426AA" w:rsidRDefault="006F4E84">
      <w:pPr>
        <w:rPr>
          <w:szCs w:val="18"/>
        </w:rPr>
      </w:pPr>
    </w:p>
    <w:p w:rsidR="006F4E84" w:rsidP="007426AA" w:rsidRDefault="006F4E84">
      <w:pPr>
        <w:rPr>
          <w:szCs w:val="18"/>
        </w:rPr>
      </w:pPr>
    </w:p>
    <w:p w:rsidR="006F4E84" w:rsidP="007426AA" w:rsidRDefault="006F4E84">
      <w:pPr>
        <w:rPr>
          <w:szCs w:val="18"/>
        </w:rPr>
      </w:pPr>
    </w:p>
    <w:p w:rsidR="009E69AD" w:rsidP="007426AA" w:rsidRDefault="009E69AD">
      <w:pPr>
        <w:rPr>
          <w:szCs w:val="18"/>
        </w:rPr>
      </w:pPr>
    </w:p>
    <w:p w:rsidR="00AD6462" w:rsidP="007426AA" w:rsidRDefault="00AD6462">
      <w:pPr>
        <w:rPr>
          <w:szCs w:val="18"/>
        </w:rPr>
      </w:pPr>
    </w:p>
    <w:p w:rsidR="00AE2B2B" w:rsidP="007426AA" w:rsidRDefault="00AE2B2B">
      <w:pPr>
        <w:rPr>
          <w:szCs w:val="18"/>
        </w:rPr>
      </w:pPr>
    </w:p>
    <w:p w:rsidR="00AE2B2B" w:rsidP="007426AA" w:rsidRDefault="00AE2B2B">
      <w:pPr>
        <w:rPr>
          <w:szCs w:val="18"/>
        </w:rPr>
      </w:pPr>
    </w:p>
    <w:p w:rsidR="00AE2B2B" w:rsidP="007426AA" w:rsidRDefault="00AE2B2B">
      <w:pPr>
        <w:rPr>
          <w:szCs w:val="18"/>
        </w:rPr>
      </w:pPr>
    </w:p>
    <w:p w:rsidR="006F4E84" w:rsidP="00AE2B2B" w:rsidRDefault="00A1168A">
      <w:pPr>
        <w:ind w:hanging="993"/>
        <w:rPr>
          <w:szCs w:val="18"/>
        </w:rPr>
      </w:pPr>
      <w:r>
        <w:rPr>
          <w:szCs w:val="18"/>
        </w:rPr>
        <w:t>(w.g.)</w:t>
      </w:r>
      <w:r w:rsidR="00AE2B2B">
        <w:rPr>
          <w:szCs w:val="18"/>
        </w:rPr>
        <w:tab/>
      </w:r>
      <w:r w:rsidR="006F4E84">
        <w:rPr>
          <w:szCs w:val="18"/>
        </w:rPr>
        <w:t>H.G.J. Kamp</w:t>
      </w:r>
    </w:p>
    <w:p w:rsidRPr="007426AA" w:rsidR="006F4E84" w:rsidP="007426AA" w:rsidRDefault="006F4E84">
      <w:pPr>
        <w:rPr>
          <w:szCs w:val="18"/>
        </w:rPr>
      </w:pPr>
      <w:r>
        <w:rPr>
          <w:szCs w:val="18"/>
        </w:rPr>
        <w:t>Minister van Economische Zaken</w:t>
      </w:r>
    </w:p>
    <w:p w:rsidR="00A50CF6" w:rsidP="00810C93" w:rsidRDefault="00810C93">
      <w:r>
        <w:br/>
      </w:r>
    </w:p>
    <w:sectPr w:rsidR="00A50CF6" w:rsidSect="00010F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245" w:rsidRDefault="00670245">
      <w:r>
        <w:separator/>
      </w:r>
    </w:p>
    <w:p w:rsidR="00670245" w:rsidRDefault="00670245"/>
  </w:endnote>
  <w:endnote w:type="continuationSeparator" w:id="0">
    <w:p w:rsidR="00670245" w:rsidRDefault="00670245">
      <w:r>
        <w:continuationSeparator/>
      </w:r>
    </w:p>
    <w:p w:rsidR="00670245" w:rsidRDefault="006702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58" w:rsidRDefault="0003395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527BD4" w:rsidRPr="00645414" w:rsidRDefault="00EB2851" w:rsidP="00EB2851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527BD4" w:rsidRPr="00645414">
            <w:rPr>
              <w:noProof w:val="0"/>
            </w:rPr>
            <w:fldChar w:fldCharType="end"/>
          </w:r>
          <w:r w:rsidR="00527BD4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645414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527BD4" w:rsidRPr="00ED539E" w:rsidRDefault="00EB2851" w:rsidP="00EB2851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FB48BE">
            <w:t>1</w:t>
          </w:r>
          <w:r w:rsidR="00527BD4" w:rsidRPr="00645414">
            <w:rPr>
              <w:noProof w:val="0"/>
            </w:rPr>
            <w:fldChar w:fldCharType="end"/>
          </w:r>
          <w:r w:rsidR="00527BD4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ED539E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FB48BE">
            <w:t>1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245" w:rsidRDefault="00670245">
      <w:r>
        <w:separator/>
      </w:r>
    </w:p>
    <w:p w:rsidR="00670245" w:rsidRDefault="00670245"/>
  </w:footnote>
  <w:footnote w:type="continuationSeparator" w:id="0">
    <w:p w:rsidR="00670245" w:rsidRDefault="00670245">
      <w:r>
        <w:continuationSeparator/>
      </w:r>
    </w:p>
    <w:p w:rsidR="00670245" w:rsidRDefault="0067024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58" w:rsidRDefault="0003395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27BD4" w:rsidRPr="005819CE" w:rsidTr="00A50CF6">
      <w:tc>
        <w:tcPr>
          <w:tcW w:w="2156" w:type="dxa"/>
          <w:shd w:val="clear" w:color="auto" w:fill="auto"/>
        </w:tcPr>
        <w:p w:rsidR="00527BD4" w:rsidRPr="005819CE" w:rsidRDefault="00EB2851" w:rsidP="00EB2851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Directie Wetgeving en Juridische Zaken</w:t>
          </w:r>
          <w:r w:rsidR="00527BD4" w:rsidRPr="005819CE">
            <w:rPr>
              <w:b/>
              <w:noProof w:val="0"/>
            </w:rPr>
            <w:br/>
          </w:r>
        </w:p>
      </w:tc>
    </w:tr>
    <w:tr w:rsidR="00527BD4" w:rsidRPr="005819CE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527BD4" w:rsidRDefault="00EB2851" w:rsidP="00EB2851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502512" w:rsidRPr="00502512" w:rsidRDefault="00EB2851" w:rsidP="003A5290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WJZ</w:t>
          </w:r>
          <w:r w:rsidR="00502512" w:rsidRPr="00502512">
            <w:rPr>
              <w:b w:val="0"/>
              <w:noProof w:val="0"/>
            </w:rPr>
            <w:t xml:space="preserve"> / </w:t>
          </w:r>
          <w:r>
            <w:rPr>
              <w:b w:val="0"/>
              <w:noProof w:val="0"/>
            </w:rPr>
            <w:t>14136320</w:t>
          </w:r>
        </w:p>
        <w:p w:rsidR="00527BD4" w:rsidRPr="005819CE" w:rsidRDefault="00527BD4" w:rsidP="00361A56">
          <w:pPr>
            <w:pStyle w:val="Huisstijl-Kopje"/>
            <w:rPr>
              <w:noProof w:val="0"/>
            </w:rPr>
          </w:pPr>
        </w:p>
      </w:tc>
    </w:tr>
  </w:tbl>
  <w:p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527BD4" w:rsidRPr="00275984" w:rsidRDefault="00527BD4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527BD4" w:rsidRDefault="00527BD4" w:rsidP="008C356D"/>
  <w:p w:rsidR="00527BD4" w:rsidRPr="00740712" w:rsidRDefault="00527BD4" w:rsidP="008C356D"/>
  <w:p w:rsidR="00527BD4" w:rsidRPr="00217880" w:rsidRDefault="00527BD4" w:rsidP="008C356D">
    <w:pPr>
      <w:spacing w:line="0" w:lineRule="atLeast"/>
      <w:rPr>
        <w:sz w:val="2"/>
        <w:szCs w:val="2"/>
      </w:rPr>
    </w:pPr>
  </w:p>
  <w:p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4F44C2"/>
  <w:p w:rsidR="00527BD4" w:rsidRPr="00740712" w:rsidRDefault="00527BD4" w:rsidP="004F44C2"/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27BD4" w:rsidTr="00751A6A">
      <w:trPr>
        <w:trHeight w:val="2636"/>
      </w:trPr>
      <w:tc>
        <w:tcPr>
          <w:tcW w:w="737" w:type="dxa"/>
          <w:shd w:val="clear" w:color="auto" w:fill="auto"/>
        </w:tcPr>
        <w:p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27BD4" w:rsidRDefault="00AE2B2B" w:rsidP="00EB2851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4F930FB0" wp14:editId="57CDC5A7">
                <wp:extent cx="2286000" cy="1552575"/>
                <wp:effectExtent l="0" t="0" r="0" b="9525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BD4" w:rsidRDefault="00527BD4" w:rsidP="00D0609E">
    <w:pPr>
      <w:framePr w:w="6340" w:h="2750" w:hRule="exact" w:hSpace="180" w:wrap="around" w:vAnchor="page" w:hAnchor="text" w:x="3873" w:y="-140"/>
    </w:pPr>
  </w:p>
  <w:p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27BD4" w:rsidRPr="00A1168A" w:rsidTr="00A50CF6">
      <w:tc>
        <w:tcPr>
          <w:tcW w:w="2160" w:type="dxa"/>
          <w:shd w:val="clear" w:color="auto" w:fill="auto"/>
        </w:tcPr>
        <w:p w:rsidR="00527BD4" w:rsidRPr="005819CE" w:rsidRDefault="00EB2851" w:rsidP="00EB2851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Directie Wetgeving en Juridische Zaken</w:t>
          </w:r>
          <w:r w:rsidR="00527BD4" w:rsidRPr="005819CE">
            <w:rPr>
              <w:b/>
              <w:noProof w:val="0"/>
            </w:rPr>
            <w:br/>
          </w:r>
        </w:p>
        <w:p w:rsidR="00EB2851" w:rsidRDefault="00EB2851" w:rsidP="00EB2851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proofErr w:type="spellStart"/>
          <w:r>
            <w:rPr>
              <w:noProof w:val="0"/>
            </w:rPr>
            <w:t>Bezuidenhoutseweg</w:t>
          </w:r>
          <w:proofErr w:type="spellEnd"/>
          <w:r>
            <w:rPr>
              <w:noProof w:val="0"/>
            </w:rPr>
            <w:t xml:space="preserve">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EB2851" w:rsidRDefault="00EB2851" w:rsidP="00EB2851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EB2851" w:rsidRDefault="00EB2851" w:rsidP="00EB2851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Factuuradres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16180</w:t>
          </w:r>
          <w:r>
            <w:rPr>
              <w:noProof w:val="0"/>
            </w:rPr>
            <w:br/>
            <w:t>2500 BD Den Haag</w:t>
          </w:r>
        </w:p>
        <w:p w:rsidR="00EB2851" w:rsidRPr="005B3814" w:rsidRDefault="00EB2851" w:rsidP="00EB2851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527BD4" w:rsidRPr="00AE2B2B" w:rsidRDefault="00EB2851" w:rsidP="00AD6462">
          <w:pPr>
            <w:pStyle w:val="Huisstijl-Adres"/>
            <w:rPr>
              <w:noProof w:val="0"/>
              <w:lang w:val="de-DE"/>
            </w:rPr>
          </w:pPr>
          <w:r w:rsidRPr="00AE2B2B">
            <w:rPr>
              <w:noProof w:val="0"/>
              <w:lang w:val="de-DE"/>
            </w:rPr>
            <w:t>T</w:t>
          </w:r>
          <w:r w:rsidRPr="00AE2B2B">
            <w:rPr>
              <w:noProof w:val="0"/>
              <w:lang w:val="de-DE"/>
            </w:rPr>
            <w:tab/>
            <w:t>070 379 8911 (</w:t>
          </w:r>
          <w:proofErr w:type="spellStart"/>
          <w:r w:rsidRPr="00AE2B2B">
            <w:rPr>
              <w:noProof w:val="0"/>
              <w:lang w:val="de-DE"/>
            </w:rPr>
            <w:t>algemeen</w:t>
          </w:r>
          <w:proofErr w:type="spellEnd"/>
          <w:r w:rsidRPr="00AE2B2B">
            <w:rPr>
              <w:noProof w:val="0"/>
              <w:lang w:val="de-DE"/>
            </w:rPr>
            <w:t>)</w:t>
          </w:r>
          <w:r w:rsidRPr="00AE2B2B">
            <w:rPr>
              <w:noProof w:val="0"/>
              <w:lang w:val="de-DE"/>
            </w:rPr>
            <w:br/>
          </w:r>
          <w:hyperlink r:id="rId2" w:history="1">
            <w:r w:rsidR="00AD6462" w:rsidRPr="00AE2B2B">
              <w:rPr>
                <w:rStyle w:val="Hyperlink"/>
                <w:noProof w:val="0"/>
                <w:lang w:val="de-DE"/>
              </w:rPr>
              <w:t>www.rijksoverheid.nl/ez</w:t>
            </w:r>
          </w:hyperlink>
        </w:p>
      </w:tc>
    </w:tr>
    <w:tr w:rsidR="00527BD4" w:rsidRPr="00A1168A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AE2B2B" w:rsidRDefault="00527BD4" w:rsidP="00A50CF6">
          <w:pPr>
            <w:rPr>
              <w:lang w:val="de-DE"/>
            </w:rPr>
          </w:pPr>
        </w:p>
      </w:tc>
    </w:tr>
    <w:tr w:rsidR="00527BD4" w:rsidRPr="005819CE" w:rsidTr="00A50CF6">
      <w:tc>
        <w:tcPr>
          <w:tcW w:w="2160" w:type="dxa"/>
          <w:shd w:val="clear" w:color="auto" w:fill="auto"/>
        </w:tcPr>
        <w:p w:rsidR="000C0163" w:rsidRPr="005819CE" w:rsidRDefault="00EB2851" w:rsidP="00EB2851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  <w:r w:rsidR="000C0163" w:rsidRPr="005819CE">
            <w:rPr>
              <w:noProof w:val="0"/>
            </w:rPr>
            <w:t xml:space="preserve"> </w:t>
          </w:r>
        </w:p>
        <w:p w:rsidR="000C0163" w:rsidRPr="005819CE" w:rsidRDefault="00EB2851" w:rsidP="000C01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0C0163">
            <w:rPr>
              <w:noProof w:val="0"/>
            </w:rPr>
            <w:t xml:space="preserve"> / </w:t>
          </w:r>
          <w:r>
            <w:rPr>
              <w:noProof w:val="0"/>
            </w:rPr>
            <w:t>14136320</w:t>
          </w:r>
          <w:r w:rsidR="000C0163" w:rsidRPr="005819CE">
            <w:rPr>
              <w:noProof w:val="0"/>
            </w:rPr>
            <w:t xml:space="preserve"> </w:t>
          </w:r>
        </w:p>
        <w:p w:rsidR="00527BD4" w:rsidRPr="005819CE" w:rsidRDefault="00EB2851" w:rsidP="00EB2851">
          <w:pPr>
            <w:pStyle w:val="Huisstijl-Kopje"/>
            <w:rPr>
              <w:noProof w:val="0"/>
            </w:rPr>
          </w:pPr>
          <w:r>
            <w:rPr>
              <w:noProof w:val="0"/>
            </w:rPr>
            <w:t>Uw kenmerk</w:t>
          </w:r>
        </w:p>
        <w:p w:rsidR="00527BD4" w:rsidRPr="005819CE" w:rsidRDefault="008C0CC2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33 910</w:t>
          </w:r>
        </w:p>
        <w:p w:rsidR="00527BD4" w:rsidRPr="005819CE" w:rsidRDefault="00EB2851" w:rsidP="00EB2851">
          <w:pPr>
            <w:pStyle w:val="Huisstijl-Kopje"/>
            <w:rPr>
              <w:noProof w:val="0"/>
            </w:rPr>
          </w:pPr>
          <w:r>
            <w:rPr>
              <w:noProof w:val="0"/>
            </w:rPr>
            <w:t>Bijlage(n)</w:t>
          </w:r>
        </w:p>
        <w:p w:rsidR="00527BD4" w:rsidRPr="005819CE" w:rsidRDefault="008C0CC2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1</w:t>
          </w:r>
        </w:p>
      </w:tc>
    </w:tr>
  </w:tbl>
  <w:p w:rsidR="00121BF0" w:rsidRPr="00121BF0" w:rsidRDefault="00121BF0" w:rsidP="00121BF0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527BD4" w:rsidRPr="00A1168A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AE2B2B" w:rsidRDefault="00527BD4" w:rsidP="00EB2851">
          <w:pPr>
            <w:pStyle w:val="Huisstijl-Retouradres"/>
            <w:rPr>
              <w:noProof w:val="0"/>
              <w:lang w:val="de-DE"/>
            </w:rPr>
          </w:pPr>
          <w:r w:rsidRPr="00AE2B2B">
            <w:rPr>
              <w:noProof w:val="0"/>
              <w:lang w:val="de-DE"/>
            </w:rPr>
            <w:t xml:space="preserve">&gt; </w:t>
          </w:r>
          <w:proofErr w:type="spellStart"/>
          <w:r w:rsidR="00EB2851" w:rsidRPr="00AE2B2B">
            <w:rPr>
              <w:noProof w:val="0"/>
              <w:lang w:val="de-DE"/>
            </w:rPr>
            <w:t>Retouradres</w:t>
          </w:r>
          <w:proofErr w:type="spellEnd"/>
          <w:r w:rsidR="00EB2851" w:rsidRPr="00AE2B2B">
            <w:rPr>
              <w:noProof w:val="0"/>
              <w:lang w:val="de-DE"/>
            </w:rPr>
            <w:t xml:space="preserve"> Postbus 20401 2500 EK Den Haag</w:t>
          </w:r>
        </w:p>
      </w:tc>
    </w:tr>
    <w:tr w:rsidR="00527BD4" w:rsidRPr="00A1168A" w:rsidTr="00A50CF6">
      <w:trPr>
        <w:cantSplit/>
      </w:trPr>
      <w:tc>
        <w:tcPr>
          <w:tcW w:w="7520" w:type="dxa"/>
          <w:gridSpan w:val="2"/>
          <w:shd w:val="clear" w:color="auto" w:fill="auto"/>
        </w:tcPr>
        <w:p w:rsidR="00527BD4" w:rsidRPr="00AE2B2B" w:rsidRDefault="00527BD4" w:rsidP="00A50CF6">
          <w:pPr>
            <w:pStyle w:val="Huisstijl-Rubricering"/>
            <w:rPr>
              <w:noProof w:val="0"/>
              <w:lang w:val="de-DE"/>
            </w:rPr>
          </w:pPr>
        </w:p>
      </w:tc>
    </w:tr>
    <w:tr w:rsidR="00527BD4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AE2B2B" w:rsidRPr="00AE2B2B" w:rsidRDefault="00AE2B2B" w:rsidP="00AE2B2B">
          <w:pPr>
            <w:tabs>
              <w:tab w:val="left" w:pos="5580"/>
            </w:tabs>
            <w:rPr>
              <w:szCs w:val="18"/>
            </w:rPr>
          </w:pPr>
          <w:r w:rsidRPr="00AE2B2B">
            <w:rPr>
              <w:szCs w:val="18"/>
            </w:rPr>
            <w:t xml:space="preserve">De Voorzitter van de </w:t>
          </w:r>
          <w:smartTag w:uri="urn:schemas-microsoft-com:office:smarttags" w:element="PersonName">
            <w:smartTagPr>
              <w:attr w:name="ProductID" w:val="Tweede Kamer"/>
            </w:smartTagPr>
            <w:r w:rsidRPr="00AE2B2B">
              <w:rPr>
                <w:szCs w:val="18"/>
              </w:rPr>
              <w:t>Tweede Kamer</w:t>
            </w:r>
          </w:smartTag>
        </w:p>
        <w:p w:rsidR="00AE2B2B" w:rsidRPr="00AE2B2B" w:rsidRDefault="00AE2B2B" w:rsidP="00AE2B2B">
          <w:pPr>
            <w:tabs>
              <w:tab w:val="left" w:pos="5580"/>
            </w:tabs>
            <w:rPr>
              <w:szCs w:val="18"/>
            </w:rPr>
          </w:pPr>
          <w:r w:rsidRPr="00AE2B2B">
            <w:rPr>
              <w:szCs w:val="18"/>
            </w:rPr>
            <w:t>der Staten-Generaal</w:t>
          </w:r>
        </w:p>
        <w:p w:rsidR="00AE2B2B" w:rsidRPr="00AE2B2B" w:rsidRDefault="00AE2B2B" w:rsidP="00AE2B2B">
          <w:pPr>
            <w:tabs>
              <w:tab w:val="left" w:pos="5580"/>
            </w:tabs>
            <w:rPr>
              <w:szCs w:val="18"/>
            </w:rPr>
          </w:pPr>
          <w:r w:rsidRPr="00AE2B2B">
            <w:rPr>
              <w:szCs w:val="18"/>
            </w:rPr>
            <w:t>Binnenhof 4</w:t>
          </w:r>
        </w:p>
        <w:p w:rsidR="00AE2B2B" w:rsidRPr="00AE2B2B" w:rsidRDefault="00AE2B2B" w:rsidP="00AE2B2B">
          <w:pPr>
            <w:tabs>
              <w:tab w:val="left" w:pos="5580"/>
            </w:tabs>
            <w:rPr>
              <w:szCs w:val="18"/>
            </w:rPr>
          </w:pPr>
          <w:r w:rsidRPr="00AE2B2B">
            <w:rPr>
              <w:szCs w:val="18"/>
            </w:rPr>
            <w:t xml:space="preserve">2513 AA  </w:t>
          </w:r>
          <w:proofErr w:type="spellStart"/>
          <w:r w:rsidRPr="00AE2B2B">
            <w:rPr>
              <w:szCs w:val="18"/>
            </w:rPr>
            <w:t>’s-GRAVENHAGE</w:t>
          </w:r>
          <w:proofErr w:type="spellEnd"/>
        </w:p>
        <w:p w:rsidR="00527BD4" w:rsidRDefault="00527BD4" w:rsidP="00A50CF6">
          <w:pPr>
            <w:pStyle w:val="Huisstijl-NAW"/>
            <w:rPr>
              <w:noProof w:val="0"/>
            </w:rPr>
          </w:pPr>
        </w:p>
      </w:tc>
    </w:tr>
    <w:tr w:rsidR="00527BD4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27BD4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EB2851" w:rsidP="00EB2851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27BD4" w:rsidRPr="007709EF" w:rsidRDefault="00033958" w:rsidP="00A50CF6">
          <w:r>
            <w:t>27 augustus 2014</w:t>
          </w:r>
        </w:p>
      </w:tc>
    </w:tr>
    <w:tr w:rsidR="00527BD4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EB2851" w:rsidP="00EB2851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27BD4" w:rsidRPr="007709EF" w:rsidRDefault="00EB2851" w:rsidP="00A50CF6">
          <w:r>
            <w:t>Voorstel van wet tot wijziging van de Wet op de bedrijfsorganisatie en andere wetten in verband met de opheffing van de bedri</w:t>
          </w:r>
          <w:r w:rsidR="008C0CC2">
            <w:t xml:space="preserve">jfslichamen (Kamerstuknummer 33 </w:t>
          </w:r>
          <w:r>
            <w:t>910)</w:t>
          </w:r>
        </w:p>
      </w:tc>
    </w:tr>
  </w:tbl>
  <w:p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B86F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4136320"/>
    <w:docVar w:name="HC_HBLIB" w:val="DOMUS"/>
  </w:docVars>
  <w:rsids>
    <w:rsidRoot w:val="00EB2851"/>
    <w:rsid w:val="000049FB"/>
    <w:rsid w:val="00010FF2"/>
    <w:rsid w:val="00012083"/>
    <w:rsid w:val="00013862"/>
    <w:rsid w:val="00016012"/>
    <w:rsid w:val="00020189"/>
    <w:rsid w:val="00020EE4"/>
    <w:rsid w:val="00023E9A"/>
    <w:rsid w:val="00033958"/>
    <w:rsid w:val="00033CDD"/>
    <w:rsid w:val="00034A84"/>
    <w:rsid w:val="00035E67"/>
    <w:rsid w:val="000366F3"/>
    <w:rsid w:val="000514A6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6022"/>
    <w:rsid w:val="00521CEE"/>
    <w:rsid w:val="00527BD4"/>
    <w:rsid w:val="005403C8"/>
    <w:rsid w:val="005429DC"/>
    <w:rsid w:val="005565F9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0245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4E84"/>
    <w:rsid w:val="006F7494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709EF"/>
    <w:rsid w:val="00783559"/>
    <w:rsid w:val="00797AA5"/>
    <w:rsid w:val="007A26BD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0CC2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69AD"/>
    <w:rsid w:val="009F3259"/>
    <w:rsid w:val="00A056DE"/>
    <w:rsid w:val="00A1168A"/>
    <w:rsid w:val="00A128AD"/>
    <w:rsid w:val="00A21E76"/>
    <w:rsid w:val="00A23BC8"/>
    <w:rsid w:val="00A30E68"/>
    <w:rsid w:val="00A31933"/>
    <w:rsid w:val="00A329D2"/>
    <w:rsid w:val="00A34AA0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D6462"/>
    <w:rsid w:val="00AE013D"/>
    <w:rsid w:val="00AE11B7"/>
    <w:rsid w:val="00AE2B2B"/>
    <w:rsid w:val="00AE7F68"/>
    <w:rsid w:val="00AF2321"/>
    <w:rsid w:val="00AF52F6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893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F053F"/>
    <w:rsid w:val="00CF1A17"/>
    <w:rsid w:val="00CF7912"/>
    <w:rsid w:val="00D0375A"/>
    <w:rsid w:val="00D0609E"/>
    <w:rsid w:val="00D078E1"/>
    <w:rsid w:val="00D100E9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F89"/>
    <w:rsid w:val="00E80330"/>
    <w:rsid w:val="00E806C5"/>
    <w:rsid w:val="00E80E71"/>
    <w:rsid w:val="00E850D3"/>
    <w:rsid w:val="00E853D6"/>
    <w:rsid w:val="00E876B9"/>
    <w:rsid w:val="00EB2851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B48BE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0120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12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0120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12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jksoverheid.nl/ez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140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2014-08-22T13:55:00.0000000Z</lastPrinted>
  <dcterms:created xsi:type="dcterms:W3CDTF">2014-08-22T13:14:00.0000000Z</dcterms:created>
  <dcterms:modified xsi:type="dcterms:W3CDTF">2014-08-27T12:24:00.0000000Z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0x0101008B17BCDF863BF043A5A9E7DBBDFDE858</vt:lpwstr>
  </property>
</Properties>
</file>