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2C" w:rsidP="00806120" w:rsidRDefault="00AC3A99">
      <w:pPr>
        <w:autoSpaceDE w:val="0"/>
        <w:autoSpaceDN w:val="0"/>
        <w:adjustRightInd w:val="0"/>
        <w:rPr>
          <w:noProof w:val="0"/>
        </w:rPr>
      </w:pPr>
      <w:bookmarkStart w:name="_GoBack" w:id="0"/>
      <w:bookmarkEnd w:id="0"/>
      <w:r>
        <w:rPr>
          <w:noProof w:val="0"/>
        </w:rPr>
        <w:t xml:space="preserve">Bijgaand treft u aan de schriftelijke antwoorden op een aantal vragen gesteld door leden van uw Kamer tijdens de eerste termijn van de zijde van de Kamer van het debat Algemene Politieke Beschouwingen d.d. 17 september jl. </w:t>
      </w:r>
    </w:p>
    <w:p w:rsidR="00AC3A99" w:rsidP="00806120" w:rsidRDefault="00AC3A99">
      <w:pPr>
        <w:autoSpaceDE w:val="0"/>
        <w:autoSpaceDN w:val="0"/>
        <w:adjustRightInd w:val="0"/>
        <w:rPr>
          <w:noProof w:val="0"/>
        </w:rPr>
      </w:pPr>
    </w:p>
    <w:p w:rsidR="00AC3A99" w:rsidP="00806120" w:rsidRDefault="00AC3A99">
      <w:pPr>
        <w:autoSpaceDE w:val="0"/>
        <w:autoSpaceDN w:val="0"/>
        <w:adjustRightInd w:val="0"/>
        <w:rPr>
          <w:noProof w:val="0"/>
        </w:rPr>
      </w:pPr>
    </w:p>
    <w:p w:rsidRPr="00FE4E02" w:rsidR="00AC3A99" w:rsidP="00806120" w:rsidRDefault="00AC3A99">
      <w:pPr>
        <w:autoSpaceDE w:val="0"/>
        <w:autoSpaceDN w:val="0"/>
        <w:adjustRightInd w:val="0"/>
        <w:rPr>
          <w:rFonts w:cs="Verdana"/>
          <w:noProof w:val="0"/>
          <w:szCs w:val="18"/>
        </w:rPr>
      </w:pPr>
    </w:p>
    <w:p w:rsidRPr="00FE4E02" w:rsidR="00317F46" w:rsidP="00806120" w:rsidRDefault="00317F46">
      <w:pPr>
        <w:autoSpaceDE w:val="0"/>
        <w:autoSpaceDN w:val="0"/>
        <w:adjustRightInd w:val="0"/>
        <w:rPr>
          <w:rFonts w:cs="Verdana"/>
          <w:noProof w:val="0"/>
          <w:szCs w:val="18"/>
        </w:rPr>
      </w:pPr>
    </w:p>
    <w:tbl>
      <w:tblPr>
        <w:tblW w:w="0" w:type="auto"/>
        <w:tblLook w:val="01E0" w:firstRow="1" w:lastRow="1" w:firstColumn="1" w:lastColumn="1" w:noHBand="0" w:noVBand="0"/>
      </w:tblPr>
      <w:tblGrid>
        <w:gridCol w:w="3871"/>
        <w:gridCol w:w="3871"/>
      </w:tblGrid>
      <w:tr w:rsidRPr="000423C3" w:rsidR="000423C3" w:rsidTr="00D1411C">
        <w:tc>
          <w:tcPr>
            <w:tcW w:w="3871" w:type="dxa"/>
          </w:tcPr>
          <w:sdt>
            <w:sdtPr>
              <w:rPr>
                <w:noProof w:val="0"/>
              </w:rPr>
              <w:alias w:val="ondertekenenblok"/>
              <w:tag w:val="ondertekenenblok"/>
              <w:id w:val="193350725"/>
              <w:placeholder>
                <w:docPart w:val="DefaultPlaceholder_22675703"/>
              </w:placeholder>
              <w:dataBinding w:xpath="/Template[1]/ondertekening[1]/eerste_ondertekenaar[1]/ondertekenblok[1]" w:storeItemID="{0868A150-B402-4E6D-9C0B-86DB0ACB903A}"/>
              <w:text w:multiLine="1"/>
            </w:sdtPr>
            <w:sdtEndPr/>
            <w:sdtContent>
              <w:p w:rsidRPr="000423C3" w:rsidR="00317114" w:rsidP="006903AB" w:rsidRDefault="0078041E">
                <w:pPr>
                  <w:rPr>
                    <w:noProof w:val="0"/>
                  </w:rPr>
                </w:pPr>
                <w:r>
                  <w:rPr>
                    <w:noProof w:val="0"/>
                  </w:rPr>
                  <w:t>DE MINISTER-PRESIDENT,</w:t>
                </w:r>
                <w:r>
                  <w:rPr>
                    <w:noProof w:val="0"/>
                  </w:rPr>
                  <w:br/>
                  <w:t>Minister van Algemene Zaken,</w:t>
                </w:r>
                <w:r>
                  <w:rPr>
                    <w:noProof w:val="0"/>
                  </w:rPr>
                  <w:br/>
                </w:r>
                <w:r>
                  <w:rPr>
                    <w:noProof w:val="0"/>
                  </w:rPr>
                  <w:br/>
                </w:r>
                <w:r>
                  <w:rPr>
                    <w:noProof w:val="0"/>
                  </w:rPr>
                  <w:br/>
                </w:r>
                <w:r>
                  <w:rPr>
                    <w:noProof w:val="0"/>
                  </w:rPr>
                  <w:br/>
                </w:r>
                <w:r w:rsidR="00AC3A99">
                  <w:rPr>
                    <w:noProof w:val="0"/>
                  </w:rPr>
                  <w:br/>
                </w:r>
                <w:r w:rsidR="00AC3A99">
                  <w:rPr>
                    <w:noProof w:val="0"/>
                  </w:rPr>
                  <w:br/>
                </w:r>
                <w:r>
                  <w:rPr>
                    <w:noProof w:val="0"/>
                  </w:rPr>
                  <w:br/>
                  <w:t>Mark Rutte</w:t>
                </w:r>
              </w:p>
            </w:sdtContent>
          </w:sdt>
        </w:tc>
        <w:tc>
          <w:tcPr>
            <w:tcW w:w="3871" w:type="dxa"/>
          </w:tcPr>
          <w:p w:rsidRPr="000423C3" w:rsidR="000423C3" w:rsidP="006903AB" w:rsidRDefault="000423C3">
            <w:pPr>
              <w:rPr>
                <w:noProof w:val="0"/>
              </w:rPr>
            </w:pPr>
          </w:p>
        </w:tc>
      </w:tr>
    </w:tbl>
    <w:p w:rsidR="00A44FAC" w:rsidP="00C945B7" w:rsidRDefault="00A44FAC">
      <w:pPr>
        <w:rPr>
          <w:noProof w:val="0"/>
        </w:rPr>
      </w:pPr>
    </w:p>
    <w:p w:rsidR="00066F22" w:rsidRDefault="00066F22">
      <w:pPr>
        <w:spacing w:line="240" w:lineRule="auto"/>
      </w:pPr>
    </w:p>
    <w:p w:rsidRPr="00BD6F2E" w:rsidR="00F005D9" w:rsidP="00C945B7" w:rsidRDefault="00F005D9"/>
    <w:sectPr w:rsidRPr="00BD6F2E" w:rsidR="00F005D9" w:rsidSect="00A54336">
      <w:headerReference w:type="even" r:id="rId9"/>
      <w:headerReference w:type="default" r:id="rId10"/>
      <w:footerReference w:type="even" r:id="rId11"/>
      <w:footerReference w:type="default" r:id="rId12"/>
      <w:headerReference w:type="first" r:id="rId13"/>
      <w:footerReference w:type="first" r:id="rId14"/>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D3" w:rsidRDefault="00C542D3">
      <w:r>
        <w:separator/>
      </w:r>
    </w:p>
    <w:p w:rsidR="00C542D3" w:rsidRDefault="00C542D3"/>
  </w:endnote>
  <w:endnote w:type="continuationSeparator" w:id="0">
    <w:p w:rsidR="00C542D3" w:rsidRDefault="00C542D3">
      <w:r>
        <w:continuationSeparator/>
      </w:r>
    </w:p>
    <w:p w:rsidR="00C542D3" w:rsidRDefault="00C54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Voettekst"/>
    </w:pPr>
  </w:p>
  <w:p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013862" w:rsidRDefault="00013862" w:rsidP="002B153C">
          <w:pPr>
            <w:pStyle w:val="Huisstijl-Rubricering"/>
          </w:pPr>
          <w:r>
            <w:t>VERTROUWELIJK</w:t>
          </w:r>
        </w:p>
      </w:tc>
      <w:tc>
        <w:tcPr>
          <w:tcW w:w="2148" w:type="dxa"/>
        </w:tcPr>
        <w:p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fldSimple w:instr=" NUMPAGES   \* MERGEFORMAT ">
            <w:r w:rsidR="00ED072A">
              <w:t>2</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A54336" w:rsidRPr="00EC47BE" w:rsidRDefault="004A34B1"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0868A150-B402-4E6D-9C0B-86DB0ACB903A}"/>
              <w:text/>
            </w:sdtPr>
            <w:sdtEndPr/>
            <w:sdtContent>
              <w:r w:rsidR="0078041E" w:rsidRPr="00860C39">
                <w:t xml:space="preserve"> </w:t>
              </w:r>
            </w:sdtContent>
          </w:sdt>
        </w:p>
        <w:p w:rsidR="00013862" w:rsidRDefault="00013862" w:rsidP="002B153C">
          <w:pPr>
            <w:pStyle w:val="Huisstijl-Rubricering"/>
          </w:pPr>
        </w:p>
      </w:tc>
      <w:tc>
        <w:tcPr>
          <w:tcW w:w="2148" w:type="dxa"/>
        </w:tcPr>
        <w:p w:rsidR="00013862" w:rsidRDefault="004A34B1"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003C4DFF" w:rsidRPr="003C4DFF">
            <w:rPr>
              <w:rStyle w:val="Huisstijl-GegevenCharChar"/>
            </w:rPr>
            <w:t>2</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fldSimple w:instr=" NUMPAGES   \* MERGEFORMAT ">
            <w:r w:rsidR="003C4DFF">
              <w:t>2</w:t>
            </w:r>
          </w:fldSimple>
        </w:p>
      </w:tc>
    </w:tr>
  </w:tbl>
  <w:p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rsidTr="009267FD">
      <w:trPr>
        <w:trHeight w:hRule="exact" w:val="240"/>
      </w:trPr>
      <w:tc>
        <w:tcPr>
          <w:tcW w:w="7655" w:type="dxa"/>
          <w:shd w:val="clear" w:color="auto" w:fill="auto"/>
        </w:tcPr>
        <w:p w:rsidR="00A54336" w:rsidRPr="00860C39" w:rsidRDefault="004A34B1"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0868A150-B402-4E6D-9C0B-86DB0ACB903A}"/>
              <w:text/>
            </w:sdtPr>
            <w:sdtEndPr/>
            <w:sdtContent>
              <w:r w:rsidR="0078041E" w:rsidRPr="00860C39">
                <w:t xml:space="preserve"> </w:t>
              </w:r>
            </w:sdtContent>
          </w:sdt>
        </w:p>
        <w:p w:rsidR="00013862" w:rsidRDefault="00013862" w:rsidP="00023E9A">
          <w:pPr>
            <w:pStyle w:val="Huisstijl-Rubricering"/>
          </w:pPr>
        </w:p>
      </w:tc>
      <w:tc>
        <w:tcPr>
          <w:tcW w:w="2245" w:type="dxa"/>
        </w:tcPr>
        <w:p w:rsidR="00013862" w:rsidRDefault="004A34B1"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4A34B1">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fldSimple w:instr=" NUMPAGES   \* MERGEFORMAT ">
            <w:r>
              <w:t>1</w:t>
            </w:r>
          </w:fldSimple>
        </w:p>
      </w:tc>
    </w:tr>
  </w:tbl>
  <w:p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D3" w:rsidRDefault="00C542D3">
      <w:r>
        <w:separator/>
      </w:r>
    </w:p>
    <w:p w:rsidR="00C542D3" w:rsidRDefault="00C542D3"/>
  </w:footnote>
  <w:footnote w:type="continuationSeparator" w:id="0">
    <w:p w:rsidR="00C542D3" w:rsidRDefault="00C542D3">
      <w:r>
        <w:continuationSeparator/>
      </w:r>
    </w:p>
    <w:p w:rsidR="00C542D3" w:rsidRDefault="00C542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Koptekst"/>
    </w:pPr>
  </w:p>
  <w:p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3CEA5F67" wp14:editId="065ACB5D">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779C5B41" wp14:editId="4465C1CD">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0868A150-B402-4E6D-9C0B-86DB0ACB903A}"/>
                                  <w:text/>
                                </w:sdtPr>
                                <w:sdtEndPr/>
                                <w:sdtContent>
                                  <w:p w:rsidR="004F44C2" w:rsidRPr="00F93F9E" w:rsidRDefault="0078041E" w:rsidP="004F44C2">
                                    <w:pPr>
                                      <w:pStyle w:val="Huisstijl-Adres"/>
                                    </w:pPr>
                                    <w:r>
                                      <w:rPr>
                                        <w:b/>
                                      </w:rPr>
                                      <w:t>Minister-President</w:t>
                                    </w:r>
                                  </w:p>
                                </w:sdtContent>
                              </w:sdt>
                            </w:tc>
                          </w:tr>
                          <w:tr w:rsidR="004F44C2" w:rsidRPr="00496319">
                            <w:tc>
                              <w:tcPr>
                                <w:tcW w:w="2160" w:type="dxa"/>
                                <w:shd w:val="clear" w:color="auto" w:fill="auto"/>
                              </w:tcPr>
                              <w:p w:rsidR="00617EE4" w:rsidRPr="000A174A" w:rsidRDefault="004A34B1"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4A34B1"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0868A150-B402-4E6D-9C0B-86DB0ACB903A}"/>
                                    <w:text/>
                                  </w:sdtPr>
                                  <w:sdtEndPr/>
                                  <w:sdtContent>
                                    <w:r w:rsidR="0078041E">
                                      <w:t>18 september 2014</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617EE4" w:rsidP="00617EE4">
                                    <w:pPr>
                                      <w:pStyle w:val="Huisstijl-Kopje"/>
                                    </w:pPr>
                                    <w:r>
                                      <w:t xml:space="preserve">Onze referentie </w:t>
                                    </w:r>
                                  </w:p>
                                </w:sdtContent>
                              </w:sdt>
                              <w:p w:rsidR="00565FDE" w:rsidRPr="00E076B8" w:rsidRDefault="004A34B1"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0868A150-B402-4E6D-9C0B-86DB0ACB903A}"/>
                                    <w:text/>
                                  </w:sdtPr>
                                  <w:sdtEndPr/>
                                  <w:sdtContent>
                                    <w:r w:rsidR="0078041E">
                                      <w:t>3778119</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0868A150-B402-4E6D-9C0B-86DB0ACB903A}"/>
                            <w:text/>
                          </w:sdtPr>
                          <w:sdtEndPr/>
                          <w:sdtContent>
                            <w:p w:rsidR="004F44C2" w:rsidRPr="00F93F9E" w:rsidRDefault="0078041E" w:rsidP="004F44C2">
                              <w:pPr>
                                <w:pStyle w:val="Huisstijl-Adres"/>
                              </w:pPr>
                              <w:r>
                                <w:rPr>
                                  <w:b/>
                                </w:rPr>
                                <w:t>Minister-President</w:t>
                              </w:r>
                            </w:p>
                          </w:sdtContent>
                        </w:sdt>
                      </w:tc>
                    </w:tr>
                    <w:tr w:rsidR="004F44C2" w:rsidRPr="00496319">
                      <w:tc>
                        <w:tcPr>
                          <w:tcW w:w="2160" w:type="dxa"/>
                          <w:shd w:val="clear" w:color="auto" w:fill="auto"/>
                        </w:tcPr>
                        <w:p w:rsidR="00617EE4" w:rsidRPr="000A174A" w:rsidRDefault="00AC3A99"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AC3A99"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0868A150-B402-4E6D-9C0B-86DB0ACB903A}"/>
                              <w:text/>
                            </w:sdtPr>
                            <w:sdtEndPr/>
                            <w:sdtContent>
                              <w:r w:rsidR="0078041E">
                                <w:t>18 september 2014</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617EE4" w:rsidP="00617EE4">
                              <w:pPr>
                                <w:pStyle w:val="Huisstijl-Kopje"/>
                              </w:pPr>
                              <w:r>
                                <w:t xml:space="preserve">Onze referentie </w:t>
                              </w:r>
                            </w:p>
                          </w:sdtContent>
                        </w:sdt>
                        <w:p w:rsidR="00565FDE" w:rsidRPr="00E076B8" w:rsidRDefault="00AC3A99"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0868A150-B402-4E6D-9C0B-86DB0ACB903A}"/>
                              <w:text/>
                            </w:sdtPr>
                            <w:sdtEndPr/>
                            <w:sdtContent>
                              <w:r w:rsidR="0078041E">
                                <w:t>3778119</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trPr>
        <w:trHeight w:hRule="exact" w:val="400"/>
      </w:trPr>
      <w:tc>
        <w:tcPr>
          <w:tcW w:w="7520" w:type="dxa"/>
          <w:shd w:val="clear" w:color="auto" w:fill="auto"/>
        </w:tcPr>
        <w:p w:rsidR="004F44C2" w:rsidRPr="00275984" w:rsidRDefault="004F44C2" w:rsidP="004F44C2">
          <w:pPr>
            <w:spacing w:line="240" w:lineRule="auto"/>
            <w:rPr>
              <w:sz w:val="12"/>
              <w:szCs w:val="12"/>
            </w:rPr>
          </w:pPr>
        </w:p>
      </w:tc>
    </w:tr>
  </w:tbl>
  <w:p w:rsidR="00A54336" w:rsidRPr="00EC47BE" w:rsidRDefault="004A34B1"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0868A150-B402-4E6D-9C0B-86DB0ACB903A}"/>
        <w:text/>
      </w:sdtPr>
      <w:sdtEndPr/>
      <w:sdtContent>
        <w:r w:rsidR="0078041E" w:rsidRPr="00860C39">
          <w:t xml:space="preserve"> </w:t>
        </w:r>
      </w:sdtContent>
    </w:sdt>
  </w:p>
  <w:p w:rsidR="004F44C2" w:rsidRDefault="00554FAD" w:rsidP="00811E4A">
    <w:pPr>
      <w:pStyle w:val="Huisstijl-Rubricering"/>
      <w:tabs>
        <w:tab w:val="left" w:pos="2055"/>
      </w:tabs>
    </w:pPr>
    <w:r>
      <w:t xml:space="preserve"> </w:t>
    </w:r>
    <w:r w:rsidR="00811E4A">
      <w:tab/>
    </w:r>
  </w:p>
  <w:p w:rsidR="004F44C2" w:rsidRDefault="004F44C2" w:rsidP="004F44C2"/>
  <w:p w:rsidR="00122800" w:rsidRPr="00740712" w:rsidRDefault="00122800" w:rsidP="004F44C2"/>
  <w:p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625BF801" wp14:editId="7D462636">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4A34B1"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0868A150-B402-4E6D-9C0B-86DB0ACB903A}"/>
                                    <w:text/>
                                  </w:sdtPr>
                                  <w:sdtEndPr/>
                                  <w:sdtContent>
                                    <w:r w:rsidR="0078041E">
                                      <w:rPr>
                                        <w:b/>
                                      </w:rPr>
                                      <w:t>Minister-President</w:t>
                                    </w:r>
                                  </w:sdtContent>
                                </w:sdt>
                              </w:p>
                              <w:p w:rsidR="001934FD" w:rsidRPr="00136797" w:rsidRDefault="004A34B1"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0868A150-B402-4E6D-9C0B-86DB0ACB903A}"/>
                                    <w:text/>
                                  </w:sdtPr>
                                  <w:sdtEndPr/>
                                  <w:sdtContent>
                                    <w:r w:rsidR="0078041E">
                                      <w:t>Binnenhof 19</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0868A150-B402-4E6D-9C0B-86DB0ACB903A}"/>
                                    <w:text/>
                                  </w:sdtPr>
                                  <w:sdtEndPr/>
                                  <w:sdtContent>
                                    <w:r w:rsidR="0078041E">
                                      <w:t>2513 AA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0868A150-B402-4E6D-9C0B-86DB0ACB903A}"/>
                                    <w:text/>
                                  </w:sdtPr>
                                  <w:sdtEndPr/>
                                  <w:sdtContent>
                                    <w:r w:rsidR="0078041E">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0868A150-B402-4E6D-9C0B-86DB0ACB903A}"/>
                                    <w:text/>
                                  </w:sdtPr>
                                  <w:sdtEndPr/>
                                  <w:sdtContent>
                                    <w:r w:rsidR="0078041E">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0868A150-B402-4E6D-9C0B-86DB0ACB903A}"/>
                                    <w:text/>
                                  </w:sdtPr>
                                  <w:sdtEndPr/>
                                  <w:sdtContent>
                                    <w:r w:rsidR="0078041E">
                                      <w:t>www.rijksoverheid.nl</w:t>
                                    </w:r>
                                  </w:sdtContent>
                                </w:sdt>
                              </w:p>
                              <w:p w:rsidR="001934FD" w:rsidRPr="008A1F19" w:rsidRDefault="001934FD" w:rsidP="0078041E">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4A34B1"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4A34B1"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0868A150-B402-4E6D-9C0B-86DB0ACB903A}"/>
                                    <w:text/>
                                  </w:sdtPr>
                                  <w:sdtEndPr/>
                                  <w:sdtContent>
                                    <w:r w:rsidR="0078041E">
                                      <w:t>3778119</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4A34B1"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0868A150-B402-4E6D-9C0B-86DB0ACB903A}"/>
                              <w:text/>
                            </w:sdtPr>
                            <w:sdtEndPr/>
                            <w:sdtContent>
                              <w:r w:rsidR="0078041E">
                                <w:rPr>
                                  <w:b/>
                                </w:rPr>
                                <w:t>Minister-President</w:t>
                              </w:r>
                            </w:sdtContent>
                          </w:sdt>
                        </w:p>
                        <w:p w:rsidR="001934FD" w:rsidRPr="00136797" w:rsidRDefault="004A34B1"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0868A150-B402-4E6D-9C0B-86DB0ACB903A}"/>
                              <w:text/>
                            </w:sdtPr>
                            <w:sdtEndPr/>
                            <w:sdtContent>
                              <w:r w:rsidR="0078041E">
                                <w:t>Binnenhof 19</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0868A150-B402-4E6D-9C0B-86DB0ACB903A}"/>
                              <w:text/>
                            </w:sdtPr>
                            <w:sdtEndPr/>
                            <w:sdtContent>
                              <w:r w:rsidR="0078041E">
                                <w:t>2513 AA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0868A150-B402-4E6D-9C0B-86DB0ACB903A}"/>
                              <w:text/>
                            </w:sdtPr>
                            <w:sdtEndPr/>
                            <w:sdtContent>
                              <w:r w:rsidR="0078041E">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0868A150-B402-4E6D-9C0B-86DB0ACB903A}"/>
                              <w:text/>
                            </w:sdtPr>
                            <w:sdtEndPr/>
                            <w:sdtContent>
                              <w:r w:rsidR="0078041E">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0868A150-B402-4E6D-9C0B-86DB0ACB903A}"/>
                              <w:text/>
                            </w:sdtPr>
                            <w:sdtEndPr/>
                            <w:sdtContent>
                              <w:r w:rsidR="0078041E">
                                <w:t>www.rijksoverheid.nl</w:t>
                              </w:r>
                            </w:sdtContent>
                          </w:sdt>
                        </w:p>
                        <w:p w:rsidR="001934FD" w:rsidRPr="008A1F19" w:rsidRDefault="001934FD" w:rsidP="0078041E">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4A34B1"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4A34B1"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0868A150-B402-4E6D-9C0B-86DB0ACB903A}"/>
                              <w:text/>
                            </w:sdtPr>
                            <w:sdtEndPr/>
                            <w:sdtContent>
                              <w:r w:rsidR="0078041E">
                                <w:t>3778119</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0734DC62" wp14:editId="11F74B56">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7D017F45" wp14:editId="3D7C7254">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7D017F45" wp14:editId="3D7C7254">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trPr>
        <w:trHeight w:val="400"/>
      </w:trPr>
      <w:tc>
        <w:tcPr>
          <w:tcW w:w="7520" w:type="dxa"/>
          <w:shd w:val="clear" w:color="auto" w:fill="auto"/>
        </w:tcPr>
        <w:p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End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0868A150-B402-4E6D-9C0B-86DB0ACB903A}"/>
              <w:text/>
            </w:sdtPr>
            <w:sdtEndPr/>
            <w:sdtContent>
              <w:r w:rsidR="0078041E">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0868A150-B402-4E6D-9C0B-86DB0ACB903A}"/>
              <w:text/>
            </w:sdtPr>
            <w:sdtEndPr/>
            <w:sdtContent>
              <w:r w:rsidR="0078041E">
                <w:t>2500 EA  Den Haag</w:t>
              </w:r>
            </w:sdtContent>
          </w:sdt>
          <w:r w:rsidRPr="008A1F19">
            <w:t xml:space="preserve"> </w:t>
          </w:r>
        </w:p>
      </w:tc>
    </w:tr>
    <w:tr w:rsidR="00013862" w:rsidRPr="008A1F19">
      <w:trPr>
        <w:cantSplit/>
        <w:trHeight w:hRule="exact" w:val="2440"/>
      </w:trPr>
      <w:tc>
        <w:tcPr>
          <w:tcW w:w="7520" w:type="dxa"/>
          <w:shd w:val="clear" w:color="auto" w:fill="auto"/>
        </w:tcPr>
        <w:p w:rsidR="00A54336" w:rsidRPr="00860C39" w:rsidRDefault="004A34B1"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0868A150-B402-4E6D-9C0B-86DB0ACB903A}"/>
              <w:text/>
            </w:sdtPr>
            <w:sdtEndPr/>
            <w:sdtContent>
              <w:r w:rsidR="0078041E" w:rsidRPr="00860C39">
                <w:t xml:space="preserve"> </w:t>
              </w:r>
            </w:sdtContent>
          </w:sdt>
        </w:p>
        <w:p w:rsidR="00013862" w:rsidRPr="008A1F19" w:rsidRDefault="004A34B1" w:rsidP="00317114">
          <w:pPr>
            <w:tabs>
              <w:tab w:val="left" w:pos="1470"/>
            </w:tabs>
          </w:pPr>
          <w:sdt>
            <w:sdtPr>
              <w:alias w:val="Toezendgegevens aan"/>
              <w:tag w:val="Toezendgegevens aan"/>
              <w:id w:val="191916163"/>
              <w:placeholder>
                <w:docPart w:val="DefaultPlaceholder_22675703"/>
              </w:placeholder>
              <w:dataBinding w:xpath="/Template[1]/toezendgegevens[1]/contactgegevens[1]/blok[1]" w:storeItemID="{0868A150-B402-4E6D-9C0B-86DB0ACB903A}"/>
              <w:text w:multiLine="1"/>
            </w:sdtPr>
            <w:sdtEndPr/>
            <w:sdtContent>
              <w:r w:rsidR="00AC3A99">
                <w:t xml:space="preserve">Aan de Voorzitter van de </w:t>
              </w:r>
              <w:r w:rsidR="00AC3A99">
                <w:br/>
              </w:r>
              <w:r w:rsidR="0078041E">
                <w:t>Tweede Kamer der Staten Generaal</w:t>
              </w:r>
              <w:r w:rsidR="0078041E">
                <w:br/>
                <w:t>Postbus 20018</w:t>
              </w:r>
              <w:r w:rsidR="0078041E">
                <w:br/>
                <w:t>2500 EA DEN HAAG</w:t>
              </w:r>
              <w:r w:rsidR="0078041E">
                <w:br/>
              </w:r>
            </w:sdtContent>
          </w:sdt>
        </w:p>
        <w:p w:rsidR="00F847E6" w:rsidRPr="008A1F19" w:rsidRDefault="00F847E6" w:rsidP="006B2A17">
          <w:pPr>
            <w:tabs>
              <w:tab w:val="left" w:pos="1470"/>
            </w:tabs>
          </w:pPr>
        </w:p>
      </w:tc>
    </w:tr>
    <w:tr w:rsidR="00013862" w:rsidRPr="008A1F19">
      <w:trPr>
        <w:trHeight w:hRule="exact" w:val="400"/>
      </w:trPr>
      <w:tc>
        <w:tcPr>
          <w:tcW w:w="7520" w:type="dxa"/>
          <w:shd w:val="clear" w:color="auto" w:fill="auto"/>
        </w:tcPr>
        <w:p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trPr>
        <w:trHeight w:val="240"/>
      </w:trPr>
      <w:tc>
        <w:tcPr>
          <w:tcW w:w="7520" w:type="dxa"/>
          <w:shd w:val="clear" w:color="auto" w:fill="auto"/>
        </w:tcPr>
        <w:p w:rsidR="00013862" w:rsidRPr="008A1F19" w:rsidRDefault="004A34B1" w:rsidP="00C2640F">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0868A150-B402-4E6D-9C0B-86DB0ACB903A}"/>
              <w:text/>
            </w:sdtPr>
            <w:sdtEndPr/>
            <w:sdtContent>
              <w:r w:rsidR="0078041E">
                <w:t>18 september 2014</w:t>
              </w:r>
            </w:sdtContent>
          </w:sdt>
          <w:r w:rsidR="00617EE4" w:rsidRPr="008A1F19">
            <w:t xml:space="preserve"> </w:t>
          </w:r>
        </w:p>
      </w:tc>
    </w:tr>
    <w:tr w:rsidR="00013862" w:rsidRPr="008A1F19">
      <w:trPr>
        <w:trHeight w:val="240"/>
      </w:trPr>
      <w:tc>
        <w:tcPr>
          <w:tcW w:w="7520" w:type="dxa"/>
          <w:shd w:val="clear" w:color="auto" w:fill="auto"/>
        </w:tcPr>
        <w:p w:rsidR="00013862" w:rsidRPr="008A1F19" w:rsidRDefault="004A34B1" w:rsidP="00F847E6">
          <w:pPr>
            <w:tabs>
              <w:tab w:val="left" w:pos="740"/>
            </w:tabs>
            <w:autoSpaceDE w:val="0"/>
            <w:autoSpaceDN w:val="0"/>
            <w:adjustRightInd w:val="0"/>
            <w:ind w:left="740" w:hanging="740"/>
            <w:rPr>
              <w:rFonts w:cs="Verdana"/>
              <w:szCs w:val="18"/>
            </w:rPr>
          </w:pPr>
          <w:sdt>
            <w:sdtPr>
              <w:alias w:val="Betreft"/>
              <w:tag w:val="Betreft"/>
              <w:id w:val="-620610021"/>
              <w:dataBinding w:xpath="/TranslationItems[1]/betreft[1]" w:storeItemID="{AF012829-E6A5-4649-9F09-720574B7D9D8}"/>
              <w:text/>
            </w:sdtPr>
            <w:sdtEndPr/>
            <w:sdtContent>
              <w:r w:rsidR="00513E17" w:rsidRPr="008A1F19">
                <w:t>Betreft</w:t>
              </w:r>
            </w:sdtContent>
          </w:sdt>
          <w:r w:rsidR="00932DA1">
            <w:t xml:space="preserve"> </w:t>
          </w:r>
          <w:r w:rsidR="00C2640F">
            <w:t xml:space="preserve">  </w:t>
          </w:r>
          <w:sdt>
            <w:sdtPr>
              <w:alias w:val="referentiegegevens betreft"/>
              <w:tag w:val="referentiegegevens betreft"/>
              <w:id w:val="192683208"/>
              <w:placeholder>
                <w:docPart w:val="DefaultPlaceholder_22675703"/>
              </w:placeholder>
              <w:dataBinding w:xpath="/Template[1]/referentiegegevens[1]/betreft[1]" w:storeItemID="{0868A150-B402-4E6D-9C0B-86DB0ACB903A}"/>
              <w:text/>
            </w:sdtPr>
            <w:sdtEndPr/>
            <w:sdtContent>
              <w:r w:rsidR="0078041E">
                <w:t>Antwoorden Kamervragen</w:t>
              </w:r>
            </w:sdtContent>
          </w:sdt>
          <w:r w:rsidR="00BF265F" w:rsidRPr="008A1F19">
            <w:t xml:space="preserve"> </w:t>
          </w:r>
        </w:p>
      </w:tc>
    </w:tr>
  </w:tbl>
  <w:p w:rsidR="00013862" w:rsidRPr="008A1F19" w:rsidRDefault="00013862" w:rsidP="00BC4AE3">
    <w:pPr>
      <w:pStyle w:val="Koptekst"/>
    </w:pPr>
  </w:p>
  <w:p w:rsidR="00013862" w:rsidRPr="008A1F19" w:rsidRDefault="00013862" w:rsidP="00BC4AE3">
    <w:pPr>
      <w:pStyle w:val="Koptekst"/>
    </w:pPr>
  </w:p>
  <w:p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defaultTabStop w:val="227"/>
  <w:hyphenationZone w:val="425"/>
  <w:characterSpacingControl w:val="doNotCompress"/>
  <w:saveInvalidXml/>
  <w:ignoreMixedContent/>
  <w:doNotDemarcateInvalidXml/>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3778119"/>
    <w:docVar w:name="Locked" w:val="False"/>
    <w:docVar w:name="Organiekdeel" w:val="MP"/>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70C7"/>
    <w:rsid w:val="0014786A"/>
    <w:rsid w:val="001516A4"/>
    <w:rsid w:val="00151E5F"/>
    <w:rsid w:val="001569AB"/>
    <w:rsid w:val="00157243"/>
    <w:rsid w:val="0016025B"/>
    <w:rsid w:val="00163B4E"/>
    <w:rsid w:val="001726F3"/>
    <w:rsid w:val="00185576"/>
    <w:rsid w:val="00185951"/>
    <w:rsid w:val="001934FD"/>
    <w:rsid w:val="0019520E"/>
    <w:rsid w:val="001A2BEA"/>
    <w:rsid w:val="001A617A"/>
    <w:rsid w:val="001A6D93"/>
    <w:rsid w:val="001B581B"/>
    <w:rsid w:val="001C25DA"/>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A5902"/>
    <w:rsid w:val="002B153C"/>
    <w:rsid w:val="002C553C"/>
    <w:rsid w:val="002D1768"/>
    <w:rsid w:val="002D317B"/>
    <w:rsid w:val="002D3934"/>
    <w:rsid w:val="002D502D"/>
    <w:rsid w:val="002D511C"/>
    <w:rsid w:val="002E0F69"/>
    <w:rsid w:val="002E2E64"/>
    <w:rsid w:val="002F41AA"/>
    <w:rsid w:val="00312597"/>
    <w:rsid w:val="00317114"/>
    <w:rsid w:val="00317F46"/>
    <w:rsid w:val="00341FA0"/>
    <w:rsid w:val="00343871"/>
    <w:rsid w:val="00343F86"/>
    <w:rsid w:val="003444CF"/>
    <w:rsid w:val="00350CF5"/>
    <w:rsid w:val="00353932"/>
    <w:rsid w:val="0036252A"/>
    <w:rsid w:val="00364D9D"/>
    <w:rsid w:val="0037421D"/>
    <w:rsid w:val="00383DA1"/>
    <w:rsid w:val="003915A4"/>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C2A"/>
    <w:rsid w:val="003F07C6"/>
    <w:rsid w:val="003F44B7"/>
    <w:rsid w:val="003F4D29"/>
    <w:rsid w:val="004100D6"/>
    <w:rsid w:val="00410A27"/>
    <w:rsid w:val="00413D48"/>
    <w:rsid w:val="00437B58"/>
    <w:rsid w:val="00441AC2"/>
    <w:rsid w:val="0044249B"/>
    <w:rsid w:val="00444E27"/>
    <w:rsid w:val="004478D3"/>
    <w:rsid w:val="00451A5B"/>
    <w:rsid w:val="00452BCD"/>
    <w:rsid w:val="00452CEA"/>
    <w:rsid w:val="004658B1"/>
    <w:rsid w:val="00465B52"/>
    <w:rsid w:val="00467B01"/>
    <w:rsid w:val="00474B75"/>
    <w:rsid w:val="00483F0B"/>
    <w:rsid w:val="00487BCC"/>
    <w:rsid w:val="004916B7"/>
    <w:rsid w:val="004928D4"/>
    <w:rsid w:val="00496319"/>
    <w:rsid w:val="004A0EFF"/>
    <w:rsid w:val="004A34B1"/>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80BF5"/>
    <w:rsid w:val="0058526C"/>
    <w:rsid w:val="00596166"/>
    <w:rsid w:val="005A1698"/>
    <w:rsid w:val="005B458E"/>
    <w:rsid w:val="005C3FE0"/>
    <w:rsid w:val="005C740C"/>
    <w:rsid w:val="005D0F7B"/>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B2A17"/>
    <w:rsid w:val="006B3251"/>
    <w:rsid w:val="006B775E"/>
    <w:rsid w:val="006C2535"/>
    <w:rsid w:val="006C441E"/>
    <w:rsid w:val="006D595E"/>
    <w:rsid w:val="006E3546"/>
    <w:rsid w:val="006E7D82"/>
    <w:rsid w:val="006F0F93"/>
    <w:rsid w:val="006F31F2"/>
    <w:rsid w:val="00714DC5"/>
    <w:rsid w:val="00715237"/>
    <w:rsid w:val="00723692"/>
    <w:rsid w:val="007254A5"/>
    <w:rsid w:val="00725748"/>
    <w:rsid w:val="0073720D"/>
    <w:rsid w:val="00740712"/>
    <w:rsid w:val="00741C93"/>
    <w:rsid w:val="00742AB9"/>
    <w:rsid w:val="00754FBF"/>
    <w:rsid w:val="00770230"/>
    <w:rsid w:val="00770CC7"/>
    <w:rsid w:val="0078041E"/>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5206C"/>
    <w:rsid w:val="008547BA"/>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10642"/>
    <w:rsid w:val="009267FD"/>
    <w:rsid w:val="009311C8"/>
    <w:rsid w:val="00932DA1"/>
    <w:rsid w:val="00933376"/>
    <w:rsid w:val="00933A2F"/>
    <w:rsid w:val="009361FA"/>
    <w:rsid w:val="00952F4A"/>
    <w:rsid w:val="0095543F"/>
    <w:rsid w:val="009718F9"/>
    <w:rsid w:val="00975112"/>
    <w:rsid w:val="009751FC"/>
    <w:rsid w:val="00975DF5"/>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7EB7"/>
    <w:rsid w:val="00A831FD"/>
    <w:rsid w:val="00A930F1"/>
    <w:rsid w:val="00A941B3"/>
    <w:rsid w:val="00AA083A"/>
    <w:rsid w:val="00AB4C83"/>
    <w:rsid w:val="00AB5933"/>
    <w:rsid w:val="00AC38A6"/>
    <w:rsid w:val="00AC3A99"/>
    <w:rsid w:val="00AC50E3"/>
    <w:rsid w:val="00AC68F5"/>
    <w:rsid w:val="00AD488E"/>
    <w:rsid w:val="00AE013D"/>
    <w:rsid w:val="00AE033B"/>
    <w:rsid w:val="00AE11B7"/>
    <w:rsid w:val="00AF0DF7"/>
    <w:rsid w:val="00AF7237"/>
    <w:rsid w:val="00B00D75"/>
    <w:rsid w:val="00B070CB"/>
    <w:rsid w:val="00B17652"/>
    <w:rsid w:val="00B24D87"/>
    <w:rsid w:val="00B25EDE"/>
    <w:rsid w:val="00B26CCF"/>
    <w:rsid w:val="00B42DFA"/>
    <w:rsid w:val="00B51FA3"/>
    <w:rsid w:val="00B531DD"/>
    <w:rsid w:val="00B60E60"/>
    <w:rsid w:val="00B664DA"/>
    <w:rsid w:val="00B67B39"/>
    <w:rsid w:val="00B719A5"/>
    <w:rsid w:val="00B71DC2"/>
    <w:rsid w:val="00B77626"/>
    <w:rsid w:val="00B8431D"/>
    <w:rsid w:val="00B86507"/>
    <w:rsid w:val="00B93893"/>
    <w:rsid w:val="00BB0D9D"/>
    <w:rsid w:val="00BB101D"/>
    <w:rsid w:val="00BB1B4A"/>
    <w:rsid w:val="00BB202B"/>
    <w:rsid w:val="00BC3B53"/>
    <w:rsid w:val="00BC3B96"/>
    <w:rsid w:val="00BC4AE3"/>
    <w:rsid w:val="00BC6888"/>
    <w:rsid w:val="00BC6CD2"/>
    <w:rsid w:val="00BD6F2E"/>
    <w:rsid w:val="00BE3F88"/>
    <w:rsid w:val="00BE430D"/>
    <w:rsid w:val="00BE4756"/>
    <w:rsid w:val="00BE5024"/>
    <w:rsid w:val="00BF2219"/>
    <w:rsid w:val="00BF265F"/>
    <w:rsid w:val="00C00F1E"/>
    <w:rsid w:val="00C170CB"/>
    <w:rsid w:val="00C206F1"/>
    <w:rsid w:val="00C2640F"/>
    <w:rsid w:val="00C40C60"/>
    <w:rsid w:val="00C5258E"/>
    <w:rsid w:val="00C542D3"/>
    <w:rsid w:val="00C5731F"/>
    <w:rsid w:val="00C57865"/>
    <w:rsid w:val="00C57D98"/>
    <w:rsid w:val="00C64B50"/>
    <w:rsid w:val="00C700FC"/>
    <w:rsid w:val="00C7772F"/>
    <w:rsid w:val="00C87D6A"/>
    <w:rsid w:val="00C87DFB"/>
    <w:rsid w:val="00C945B7"/>
    <w:rsid w:val="00C9559E"/>
    <w:rsid w:val="00C9615D"/>
    <w:rsid w:val="00C97C80"/>
    <w:rsid w:val="00CA47D3"/>
    <w:rsid w:val="00CC4A41"/>
    <w:rsid w:val="00CD362D"/>
    <w:rsid w:val="00CE3A3A"/>
    <w:rsid w:val="00CF053F"/>
    <w:rsid w:val="00CF6C03"/>
    <w:rsid w:val="00D078E1"/>
    <w:rsid w:val="00D100E9"/>
    <w:rsid w:val="00D1411C"/>
    <w:rsid w:val="00D14161"/>
    <w:rsid w:val="00D21E4B"/>
    <w:rsid w:val="00D226E6"/>
    <w:rsid w:val="00D23522"/>
    <w:rsid w:val="00D42E16"/>
    <w:rsid w:val="00D47CD3"/>
    <w:rsid w:val="00D516BE"/>
    <w:rsid w:val="00D5367A"/>
    <w:rsid w:val="00D53D03"/>
    <w:rsid w:val="00D5423B"/>
    <w:rsid w:val="00D54F4E"/>
    <w:rsid w:val="00D575EC"/>
    <w:rsid w:val="00D602EC"/>
    <w:rsid w:val="00D60BA4"/>
    <w:rsid w:val="00D62419"/>
    <w:rsid w:val="00D62840"/>
    <w:rsid w:val="00D75A21"/>
    <w:rsid w:val="00D76FE0"/>
    <w:rsid w:val="00D774A1"/>
    <w:rsid w:val="00D77870"/>
    <w:rsid w:val="00D80CCE"/>
    <w:rsid w:val="00D86B07"/>
    <w:rsid w:val="00D95C88"/>
    <w:rsid w:val="00D97B2E"/>
    <w:rsid w:val="00DA5773"/>
    <w:rsid w:val="00DB36FE"/>
    <w:rsid w:val="00DE578A"/>
    <w:rsid w:val="00DF2583"/>
    <w:rsid w:val="00DF54D9"/>
    <w:rsid w:val="00DF6245"/>
    <w:rsid w:val="00E076B8"/>
    <w:rsid w:val="00E10DC6"/>
    <w:rsid w:val="00E11F8E"/>
    <w:rsid w:val="00E3731D"/>
    <w:rsid w:val="00E435A2"/>
    <w:rsid w:val="00E61751"/>
    <w:rsid w:val="00E62D69"/>
    <w:rsid w:val="00E634E3"/>
    <w:rsid w:val="00E77F89"/>
    <w:rsid w:val="00E829F8"/>
    <w:rsid w:val="00E95157"/>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410"/>
    <w:rsid w:val="00F31AA4"/>
    <w:rsid w:val="00F36A2E"/>
    <w:rsid w:val="00F42484"/>
    <w:rsid w:val="00F50F86"/>
    <w:rsid w:val="00F53F91"/>
    <w:rsid w:val="00F61A72"/>
    <w:rsid w:val="00F6597A"/>
    <w:rsid w:val="00F66F13"/>
    <w:rsid w:val="00F74073"/>
    <w:rsid w:val="00F847E6"/>
    <w:rsid w:val="00F8713B"/>
    <w:rsid w:val="00F93F9E"/>
    <w:rsid w:val="00FA0C39"/>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641363" w:rsidRDefault="001109FD">
          <w:r w:rsidRPr="00823A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A03C8"/>
    <w:rsid w:val="001109FD"/>
    <w:rsid w:val="001A03C8"/>
    <w:rsid w:val="0025557C"/>
    <w:rsid w:val="002969CC"/>
    <w:rsid w:val="004F6A69"/>
    <w:rsid w:val="005040CA"/>
    <w:rsid w:val="005C143F"/>
    <w:rsid w:val="005E5FF3"/>
    <w:rsid w:val="006065C3"/>
    <w:rsid w:val="00641363"/>
    <w:rsid w:val="007F43DC"/>
    <w:rsid w:val="008C0559"/>
    <w:rsid w:val="00996020"/>
    <w:rsid w:val="00A52459"/>
    <w:rsid w:val="00A55B83"/>
    <w:rsid w:val="00BB1AAC"/>
    <w:rsid w:val="00CE1A01"/>
    <w:rsid w:val="00D857E0"/>
    <w:rsid w:val="00DB1E32"/>
    <w:rsid w:val="00F0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325BB6A28224409B83DE60E77B52778B">
    <w:name w:val="325BB6A28224409B83DE60E77B52778B"/>
    <w:rsid w:val="00A52459"/>
    <w:pPr>
      <w:tabs>
        <w:tab w:val="center" w:pos="4536"/>
        <w:tab w:val="right" w:pos="9072"/>
      </w:tabs>
      <w:spacing w:after="0" w:line="240" w:lineRule="atLeast"/>
    </w:pPr>
    <w:rPr>
      <w:rFonts w:ascii="Verdana" w:eastAsia="Times New Roman" w:hAnsi="Verdana" w:cs="Times New Roman"/>
      <w:noProof/>
      <w:sz w:val="18"/>
      <w:szCs w:val="24"/>
      <w:lang w:val="nl-NL" w:eastAsia="nl-NL"/>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46</ap:Words>
  <ap:Characters>258</ap:Characters>
  <ap:DocSecurity>4</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2008-07-25T15:17:00.0000000Z</lastPrinted>
  <dcterms:created xsi:type="dcterms:W3CDTF">2014-09-18T07:35:00.0000000Z</dcterms:created>
  <dcterms:modified xsi:type="dcterms:W3CDTF">2014-09-18T07:35:00.0000000Z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0x01010091576D72FF486A4481A7760FF41DE524</vt:lpwstr>
  </property>
</Properties>
</file>