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82F01" w:rsidR="005C504C" w:rsidP="005C504C" w:rsidRDefault="005C504C">
      <w:bookmarkStart w:name="_GoBack" w:id="0"/>
      <w:bookmarkEnd w:id="0"/>
      <w:r w:rsidRPr="00082F01">
        <w:t>Hierbij bied ik u de antwoorden aan op vragen die zijn gesteld in het verslag van de vaste commissie voor Binnenlandse Zaken, naar aanleiding van de ontwerpbegroting 201</w:t>
      </w:r>
      <w:r>
        <w:t>5 betreffende het M</w:t>
      </w:r>
      <w:r w:rsidRPr="00082F01">
        <w:t xml:space="preserve">inisterie van Algemene Zaken, het Kabinet </w:t>
      </w:r>
      <w:r>
        <w:t>van de Koning</w:t>
      </w:r>
      <w:r w:rsidRPr="00082F01">
        <w:t xml:space="preserve"> en de Commiss</w:t>
      </w:r>
      <w:r>
        <w:t>ie van Toezicht betreffende de I</w:t>
      </w:r>
      <w:r w:rsidRPr="00082F01">
        <w:t xml:space="preserve">nlichtingen- en </w:t>
      </w:r>
      <w:r>
        <w:t>V</w:t>
      </w:r>
      <w:r w:rsidRPr="00082F01">
        <w:t>eiligheidsdiensten.</w:t>
      </w: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5C504C" w:rsidP="00806120" w:rsidRDefault="005C504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958CB417-B4ED-493E-8154-D17D65462E95}"/>
              <w:text w:multiLine="1"/>
            </w:sdtPr>
            <w:sdtEndPr/>
            <w:sdtContent>
              <w:p w:rsidRPr="000423C3" w:rsidR="00317114" w:rsidP="006903AB" w:rsidRDefault="005F000E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5C504C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08566B">
            <w:fldChar w:fldCharType="begin"/>
          </w:r>
          <w:r w:rsidR="0008566B">
            <w:instrText xml:space="preserve"> NUMPAGES   \* MERGEFORMAT </w:instrText>
          </w:r>
          <w:r w:rsidR="0008566B">
            <w:fldChar w:fldCharType="separate"/>
          </w:r>
          <w:r w:rsidR="005247C1">
            <w:t>1</w:t>
          </w:r>
          <w:r w:rsidR="0008566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8566B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958CB417-B4ED-493E-8154-D17D65462E95}"/>
              <w:text/>
            </w:sdtPr>
            <w:sdtEndPr/>
            <w:sdtContent>
              <w:r w:rsidR="005F000E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8566B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5247C1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8566B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958CB417-B4ED-493E-8154-D17D65462E95}"/>
              <w:text/>
            </w:sdtPr>
            <w:sdtEndPr/>
            <w:sdtContent>
              <w:r w:rsidR="005F000E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8566B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8566B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958CB417-B4ED-493E-8154-D17D65462E95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5F000E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8566B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8566B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11533C">
                                      <w:t>3 oktober 2014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08566B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3780978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958CB417-B4ED-493E-8154-D17D65462E95}"/>
                            <w:text/>
                          </w:sdtPr>
                          <w:sdtEndPr/>
                          <w:sdtContent>
                            <w:p w:rsidR="004F44C2" w:rsidRPr="00F93F9E" w:rsidRDefault="005F000E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11533C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11533C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958CB417-B4ED-493E-8154-D17D65462E95}"/>
                              <w:text/>
                            </w:sdtPr>
                            <w:sdtEndPr/>
                            <w:sdtContent>
                              <w:r>
                                <w:t>3 oktober 2014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11533C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3780978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8566B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958CB417-B4ED-493E-8154-D17D65462E95}"/>
        <w:text/>
      </w:sdtPr>
      <w:sdtEndPr/>
      <w:sdtContent>
        <w:r w:rsidR="005F000E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0FDBA369" wp14:editId="7818A62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8566B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08566B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5F000E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08566B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08566B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958CB417-B4ED-493E-8154-D17D65462E95}"/>
                                    <w:text/>
                                  </w:sdtPr>
                                  <w:sdtEndPr/>
                                  <w:sdtContent>
                                    <w:r w:rsidR="005F000E">
                                      <w:t>3780978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8566B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08566B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5F000E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08566B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08566B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958CB417-B4ED-493E-8154-D17D65462E95}"/>
                              <w:text/>
                            </w:sdtPr>
                            <w:sdtEndPr/>
                            <w:sdtContent>
                              <w:r w:rsidR="005F000E">
                                <w:t>3780978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64ABB435" wp14:editId="2A2D475F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5FEDCE0E" wp14:editId="4106E480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5FEDCE0E" wp14:editId="4106E480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958CB417-B4ED-493E-8154-D17D65462E95}"/>
              <w:text/>
            </w:sdtPr>
            <w:sdtEndPr/>
            <w:sdtContent>
              <w:r w:rsidR="005F000E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958CB417-B4ED-493E-8154-D17D65462E95}"/>
              <w:text/>
            </w:sdtPr>
            <w:sdtEndPr/>
            <w:sdtContent>
              <w:r w:rsidR="005F000E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8566B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958CB417-B4ED-493E-8154-D17D65462E95}"/>
              <w:text/>
            </w:sdtPr>
            <w:sdtEndPr/>
            <w:sdtContent>
              <w:r w:rsidR="005F000E" w:rsidRPr="00860C39">
                <w:t xml:space="preserve"> </w:t>
              </w:r>
            </w:sdtContent>
          </w:sdt>
        </w:p>
        <w:p w:rsidR="00013862" w:rsidRPr="008A1F19" w:rsidRDefault="0008566B" w:rsidP="005C504C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958CB417-B4ED-493E-8154-D17D65462E95}"/>
              <w:text w:multiLine="1"/>
            </w:sdtPr>
            <w:sdtEndPr/>
            <w:sdtContent>
              <w:r w:rsidR="005C504C">
                <w:t>Tweede Kamer der Staten</w:t>
              </w:r>
              <w:r w:rsidR="005627DA">
                <w:t>-</w:t>
              </w:r>
              <w:r w:rsidR="005C504C">
                <w:t>Generaal</w:t>
              </w:r>
              <w:r w:rsidR="005C504C">
                <w:br/>
                <w:t>T.a.v. de Voorzitter</w:t>
              </w:r>
              <w:r w:rsidR="005C504C">
                <w:br/>
                <w:t>Postbus 20018</w:t>
              </w:r>
              <w:r w:rsidR="005C504C">
                <w:br/>
                <w:t>2500 EA DEN HAAG</w:t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8566B" w:rsidP="0011533C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958CB417-B4ED-493E-8154-D17D65462E95}"/>
              <w:text/>
            </w:sdtPr>
            <w:sdtEndPr/>
            <w:sdtContent>
              <w:r w:rsidR="0011533C">
                <w:t xml:space="preserve">3 oktober </w:t>
              </w:r>
              <w:r w:rsidR="005F000E">
                <w:t>2014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8566B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958CB417-B4ED-493E-8154-D17D65462E95}"/>
              <w:text/>
            </w:sdtPr>
            <w:sdtEndPr/>
            <w:sdtContent>
              <w:r w:rsidR="005F000E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780978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8566B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1533C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A6E14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47C1"/>
    <w:rsid w:val="005262B7"/>
    <w:rsid w:val="0053637C"/>
    <w:rsid w:val="005429DC"/>
    <w:rsid w:val="00544B3B"/>
    <w:rsid w:val="00551A6C"/>
    <w:rsid w:val="00554FAD"/>
    <w:rsid w:val="005627DA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504C"/>
    <w:rsid w:val="005C740C"/>
    <w:rsid w:val="005D0F7B"/>
    <w:rsid w:val="005F000E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93226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93226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341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2014-09-29T14:44:00.0000000Z</lastPrinted>
  <dcterms:created xsi:type="dcterms:W3CDTF">2014-10-03T12:00:00.0000000Z</dcterms:created>
  <dcterms:modified xsi:type="dcterms:W3CDTF">2014-10-03T12:00:00.0000000Z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0x01010072F91A98752FA745ABDD7CA37D654DF9</vt:lpwstr>
  </property>
</Properties>
</file>